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6" w:rsidRPr="009464F7" w:rsidRDefault="008F2B18" w:rsidP="009464F7">
      <w:pPr>
        <w:suppressAutoHyphens/>
        <w:spacing w:before="480" w:after="36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noProof/>
          <w:kern w:val="1"/>
          <w:sz w:val="24"/>
          <w:szCs w:val="24"/>
          <w:lang w:eastAsia="ru-RU"/>
        </w:rPr>
        <w:drawing>
          <wp:inline distT="0" distB="0" distL="0" distR="0">
            <wp:extent cx="6480175" cy="9165908"/>
            <wp:effectExtent l="19050" t="0" r="0" b="0"/>
            <wp:docPr id="1" name="Рисунок 1" descr="F:\обл ЗП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бл ЗПР.jpeg"/>
                    <pic:cNvPicPr>
                      <a:picLocks noChangeAspect="1" noChangeArrowheads="1"/>
                    </pic:cNvPicPr>
                  </pic:nvPicPr>
                  <pic:blipFill>
                    <a:blip r:embed="rId8" cstate="print"/>
                    <a:srcRect/>
                    <a:stretch>
                      <a:fillRect/>
                    </a:stretch>
                  </pic:blipFill>
                  <pic:spPr bwMode="auto">
                    <a:xfrm>
                      <a:off x="0" y="0"/>
                      <a:ext cx="6480175" cy="9165908"/>
                    </a:xfrm>
                    <a:prstGeom prst="rect">
                      <a:avLst/>
                    </a:prstGeom>
                    <a:noFill/>
                    <a:ln w="9525">
                      <a:noFill/>
                      <a:miter lim="800000"/>
                      <a:headEnd/>
                      <a:tailEnd/>
                    </a:ln>
                  </pic:spPr>
                </pic:pic>
              </a:graphicData>
            </a:graphic>
          </wp:inline>
        </w:drawing>
      </w:r>
    </w:p>
    <w:p w:rsidR="00A2727E" w:rsidRPr="009464F7" w:rsidRDefault="00A2727E" w:rsidP="009464F7">
      <w:pPr>
        <w:suppressAutoHyphens/>
        <w:spacing w:before="480" w:after="360" w:line="240" w:lineRule="auto"/>
        <w:jc w:val="center"/>
        <w:rPr>
          <w:rFonts w:ascii="Times New Roman" w:eastAsia="Arial Unicode MS" w:hAnsi="Times New Roman" w:cs="Times New Roman"/>
          <w:b/>
          <w:kern w:val="1"/>
          <w:sz w:val="24"/>
          <w:szCs w:val="24"/>
        </w:rPr>
      </w:pPr>
      <w:r w:rsidRPr="009464F7">
        <w:rPr>
          <w:rFonts w:ascii="Times New Roman" w:eastAsia="Arial Unicode MS" w:hAnsi="Times New Roman" w:cs="Times New Roman"/>
          <w:b/>
          <w:kern w:val="1"/>
          <w:sz w:val="24"/>
          <w:szCs w:val="24"/>
        </w:rPr>
        <w:lastRenderedPageBreak/>
        <w:t>ОГЛАВЛЕНИЕ</w:t>
      </w:r>
    </w:p>
    <w:p w:rsidR="00A2727E" w:rsidRPr="009464F7" w:rsidRDefault="00D92B38" w:rsidP="009464F7">
      <w:pPr>
        <w:tabs>
          <w:tab w:val="right" w:leader="dot" w:pos="9628"/>
        </w:tabs>
        <w:suppressAutoHyphens/>
        <w:spacing w:line="240" w:lineRule="auto"/>
        <w:rPr>
          <w:rFonts w:ascii="Times New Roman" w:eastAsia="Times New Roman" w:hAnsi="Times New Roman" w:cs="Times New Roman"/>
          <w:noProof/>
          <w:sz w:val="24"/>
          <w:szCs w:val="24"/>
          <w:lang w:eastAsia="ru-RU"/>
        </w:rPr>
      </w:pPr>
      <w:r w:rsidRPr="00D92B38">
        <w:rPr>
          <w:rFonts w:ascii="Times New Roman" w:eastAsia="Arial Unicode MS" w:hAnsi="Times New Roman" w:cs="Times New Roman"/>
          <w:b/>
          <w:color w:val="00000A"/>
          <w:kern w:val="1"/>
          <w:sz w:val="24"/>
          <w:szCs w:val="24"/>
        </w:rPr>
        <w:fldChar w:fldCharType="begin"/>
      </w:r>
      <w:r w:rsidR="00A2727E" w:rsidRPr="009464F7">
        <w:rPr>
          <w:rFonts w:ascii="Times New Roman" w:eastAsia="Arial Unicode MS" w:hAnsi="Times New Roman" w:cs="Times New Roman"/>
          <w:b/>
          <w:color w:val="00000A"/>
          <w:kern w:val="1"/>
          <w:sz w:val="24"/>
          <w:szCs w:val="24"/>
        </w:rPr>
        <w:instrText xml:space="preserve"> TOC \o "1-3" \h \z \u </w:instrText>
      </w:r>
      <w:r w:rsidRPr="00D92B38">
        <w:rPr>
          <w:rFonts w:ascii="Times New Roman" w:eastAsia="Arial Unicode MS" w:hAnsi="Times New Roman" w:cs="Times New Roman"/>
          <w:b/>
          <w:color w:val="00000A"/>
          <w:kern w:val="1"/>
          <w:sz w:val="24"/>
          <w:szCs w:val="24"/>
        </w:rPr>
        <w:fldChar w:fldCharType="separate"/>
      </w:r>
      <w:hyperlink w:anchor="_Toc415833112" w:history="1">
        <w:r w:rsidR="00A2727E" w:rsidRPr="009464F7">
          <w:rPr>
            <w:rFonts w:ascii="Times New Roman" w:eastAsia="Arial Unicode MS" w:hAnsi="Times New Roman" w:cs="Times New Roman"/>
            <w:b/>
            <w:noProof/>
            <w:color w:val="0000FF"/>
            <w:kern w:val="1"/>
            <w:sz w:val="24"/>
            <w:szCs w:val="24"/>
            <w:u w:val="single"/>
          </w:rPr>
          <w:t>1. ОБЩИЕ ПОЛОЖЕНИЯ</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3</w:t>
        </w:r>
      </w:hyperlink>
    </w:p>
    <w:p w:rsidR="00A2727E" w:rsidRPr="009464F7" w:rsidRDefault="00D92B38" w:rsidP="009464F7">
      <w:pPr>
        <w:tabs>
          <w:tab w:val="right" w:leader="dot" w:pos="9628"/>
        </w:tabs>
        <w:suppressAutoHyphens/>
        <w:spacing w:line="240" w:lineRule="auto"/>
        <w:rPr>
          <w:rFonts w:ascii="Times New Roman" w:eastAsia="Times New Roman" w:hAnsi="Times New Roman" w:cs="Times New Roman"/>
          <w:noProof/>
          <w:sz w:val="24"/>
          <w:szCs w:val="24"/>
          <w:lang w:eastAsia="ru-RU"/>
        </w:rPr>
      </w:pPr>
      <w:hyperlink w:anchor="_Toc415833123" w:history="1">
        <w:r w:rsidR="00A2727E" w:rsidRPr="009464F7">
          <w:rPr>
            <w:rFonts w:ascii="Times New Roman" w:eastAsia="Arial Unicode MS" w:hAnsi="Times New Roman" w:cs="Times New Roman"/>
            <w:b/>
            <w:noProof/>
            <w:color w:val="0000FF"/>
            <w:kern w:val="1"/>
            <w:sz w:val="24"/>
            <w:szCs w:val="24"/>
            <w:u w:val="single"/>
          </w:rPr>
          <w:t>2.</w:t>
        </w:r>
        <w:r w:rsidR="00A2727E" w:rsidRPr="009464F7">
          <w:rPr>
            <w:rFonts w:ascii="Times New Roman" w:eastAsia="Arial Unicode MS" w:hAnsi="Times New Roman" w:cs="Times New Roman"/>
            <w:b/>
            <w:caps/>
            <w:noProof/>
            <w:color w:val="0000FF"/>
            <w:kern w:val="28"/>
            <w:sz w:val="24"/>
            <w:szCs w:val="24"/>
            <w:u w:val="single"/>
          </w:rPr>
          <w:t xml:space="preserve"> а</w:t>
        </w:r>
        <w:r w:rsidR="00A2727E" w:rsidRPr="009464F7">
          <w:rPr>
            <w:rFonts w:ascii="Times New Roman" w:eastAsia="Arial Unicode MS" w:hAnsi="Times New Roman" w:cs="Times New Roman"/>
            <w:b/>
            <w:caps/>
            <w:noProof/>
            <w:color w:val="0000FF"/>
            <w:kern w:val="1"/>
            <w:sz w:val="24"/>
            <w:szCs w:val="24"/>
            <w:u w:val="single"/>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6</w:t>
        </w:r>
      </w:hyperlink>
    </w:p>
    <w:p w:rsidR="00A2727E" w:rsidRPr="009464F7" w:rsidRDefault="00D92B38" w:rsidP="009464F7">
      <w:pPr>
        <w:tabs>
          <w:tab w:val="right" w:leader="dot" w:pos="9628"/>
        </w:tabs>
        <w:suppressAutoHyphens/>
        <w:spacing w:line="240" w:lineRule="auto"/>
        <w:ind w:left="220"/>
        <w:rPr>
          <w:rFonts w:ascii="Times New Roman" w:eastAsia="Times New Roman" w:hAnsi="Times New Roman" w:cs="Times New Roman"/>
          <w:noProof/>
          <w:sz w:val="24"/>
          <w:szCs w:val="24"/>
          <w:lang w:eastAsia="ru-RU"/>
        </w:rPr>
      </w:pPr>
      <w:hyperlink w:anchor="_Toc415833124" w:history="1">
        <w:r w:rsidR="00A2727E" w:rsidRPr="009464F7">
          <w:rPr>
            <w:rFonts w:ascii="Times New Roman" w:eastAsia="Arial Unicode MS" w:hAnsi="Times New Roman" w:cs="Times New Roman"/>
            <w:b/>
            <w:noProof/>
            <w:color w:val="0000FF"/>
            <w:kern w:val="1"/>
            <w:sz w:val="24"/>
            <w:szCs w:val="24"/>
            <w:u w:val="single"/>
          </w:rPr>
          <w:t>2.1. Целевой раздел</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6</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25" w:history="1">
        <w:r w:rsidR="00A2727E" w:rsidRPr="009464F7">
          <w:rPr>
            <w:rFonts w:ascii="Times New Roman" w:eastAsia="Arial Unicode MS" w:hAnsi="Times New Roman" w:cs="Times New Roman"/>
            <w:b/>
            <w:noProof/>
            <w:color w:val="0000FF"/>
            <w:kern w:val="1"/>
            <w:sz w:val="24"/>
            <w:szCs w:val="24"/>
            <w:u w:val="single"/>
          </w:rPr>
          <w:t>2.1.1. Пояснительная записка</w:t>
        </w:r>
        <w:r w:rsidR="00A2727E" w:rsidRPr="009464F7">
          <w:rPr>
            <w:rFonts w:ascii="Times New Roman" w:eastAsia="Arial Unicode MS" w:hAnsi="Times New Roman" w:cs="Times New Roman"/>
            <w:noProof/>
            <w:webHidden/>
            <w:color w:val="00000A"/>
            <w:kern w:val="1"/>
            <w:sz w:val="24"/>
            <w:szCs w:val="24"/>
          </w:rPr>
          <w:tab/>
        </w:r>
        <w:r w:rsidR="00645158" w:rsidRPr="009464F7">
          <w:rPr>
            <w:rFonts w:ascii="Times New Roman" w:eastAsia="Arial Unicode MS" w:hAnsi="Times New Roman" w:cs="Times New Roman"/>
            <w:noProof/>
            <w:webHidden/>
            <w:color w:val="00000A"/>
            <w:kern w:val="1"/>
            <w:sz w:val="24"/>
            <w:szCs w:val="24"/>
          </w:rPr>
          <w:t>9</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26" w:history="1">
        <w:r w:rsidR="00A2727E" w:rsidRPr="009464F7">
          <w:rPr>
            <w:rFonts w:ascii="Times New Roman" w:eastAsia="Arial Unicode MS" w:hAnsi="Times New Roman" w:cs="Times New Roman"/>
            <w:b/>
            <w:noProof/>
            <w:color w:val="0000FF"/>
            <w:kern w:val="1"/>
            <w:sz w:val="24"/>
            <w:szCs w:val="24"/>
            <w:u w:val="single"/>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10</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27" w:history="1">
        <w:r w:rsidR="00A2727E" w:rsidRPr="009464F7">
          <w:rPr>
            <w:rFonts w:ascii="Times New Roman" w:eastAsia="Arial Unicode MS" w:hAnsi="Times New Roman" w:cs="Times New Roman"/>
            <w:b/>
            <w:noProof/>
            <w:color w:val="0000FF"/>
            <w:kern w:val="1"/>
            <w:sz w:val="24"/>
            <w:szCs w:val="24"/>
            <w:u w:val="single"/>
          </w:rPr>
          <w:t xml:space="preserve">2.1.3. </w:t>
        </w:r>
        <w:r w:rsidR="00A2727E" w:rsidRPr="009464F7">
          <w:rPr>
            <w:rFonts w:ascii="Times New Roman" w:eastAsia="Arial Unicode MS" w:hAnsi="Times New Roman" w:cs="Times New Roman"/>
            <w:b/>
            <w:noProof/>
            <w:color w:val="0000FF"/>
            <w:spacing w:val="2"/>
            <w:kern w:val="1"/>
            <w:sz w:val="24"/>
            <w:szCs w:val="24"/>
            <w:u w:val="single"/>
          </w:rPr>
          <w:t xml:space="preserve">Система оценки достижения обучающимися  с </w:t>
        </w:r>
        <w:r w:rsidR="00A2727E" w:rsidRPr="009464F7">
          <w:rPr>
            <w:rFonts w:ascii="Times New Roman" w:eastAsia="Arial Unicode MS" w:hAnsi="Times New Roman" w:cs="Times New Roman"/>
            <w:b/>
            <w:noProof/>
            <w:color w:val="0000FF"/>
            <w:kern w:val="1"/>
            <w:sz w:val="24"/>
            <w:szCs w:val="24"/>
            <w:u w:val="single"/>
          </w:rPr>
          <w:t>задержкой психического развития</w:t>
        </w:r>
        <w:r w:rsidR="00A2727E" w:rsidRPr="009464F7">
          <w:rPr>
            <w:rFonts w:ascii="Times New Roman" w:eastAsia="Arial Unicode MS" w:hAnsi="Times New Roman" w:cs="Times New Roman"/>
            <w:b/>
            <w:noProof/>
            <w:color w:val="0000FF"/>
            <w:spacing w:val="2"/>
            <w:kern w:val="1"/>
            <w:sz w:val="24"/>
            <w:szCs w:val="24"/>
            <w:u w:val="single"/>
          </w:rPr>
          <w:t xml:space="preserve"> планируемых результатов освоения </w:t>
        </w:r>
        <w:r w:rsidR="00A2727E" w:rsidRPr="009464F7">
          <w:rPr>
            <w:rFonts w:ascii="Times New Roman" w:eastAsia="Arial Unicode MS" w:hAnsi="Times New Roman" w:cs="Times New Roman"/>
            <w:b/>
            <w:noProof/>
            <w:color w:val="0000FF"/>
            <w:kern w:val="1"/>
            <w:sz w:val="24"/>
            <w:szCs w:val="24"/>
            <w:u w:val="single"/>
          </w:rPr>
          <w:t>адаптированной основной общеобразовательной программы  начального общего образования</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16</w:t>
        </w:r>
      </w:hyperlink>
    </w:p>
    <w:p w:rsidR="00A2727E" w:rsidRPr="009464F7" w:rsidRDefault="00D92B38" w:rsidP="009464F7">
      <w:pPr>
        <w:tabs>
          <w:tab w:val="right" w:leader="dot" w:pos="9628"/>
        </w:tabs>
        <w:suppressAutoHyphens/>
        <w:spacing w:line="240" w:lineRule="auto"/>
        <w:ind w:left="220"/>
        <w:rPr>
          <w:rFonts w:ascii="Times New Roman" w:eastAsia="Times New Roman" w:hAnsi="Times New Roman" w:cs="Times New Roman"/>
          <w:noProof/>
          <w:sz w:val="24"/>
          <w:szCs w:val="24"/>
          <w:lang w:eastAsia="ru-RU"/>
        </w:rPr>
      </w:pPr>
      <w:hyperlink w:anchor="_Toc415833128" w:history="1">
        <w:r w:rsidR="00A2727E" w:rsidRPr="009464F7">
          <w:rPr>
            <w:rFonts w:ascii="Times New Roman" w:eastAsia="Arial Unicode MS" w:hAnsi="Times New Roman" w:cs="Times New Roman"/>
            <w:b/>
            <w:noProof/>
            <w:color w:val="0000FF"/>
            <w:kern w:val="1"/>
            <w:sz w:val="24"/>
            <w:szCs w:val="24"/>
            <w:u w:val="single"/>
          </w:rPr>
          <w:t>2.2. Содержательный раздел</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19</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29" w:history="1">
        <w:r w:rsidR="00A2727E" w:rsidRPr="009464F7">
          <w:rPr>
            <w:rFonts w:ascii="Times New Roman" w:eastAsia="Arial Unicode MS" w:hAnsi="Times New Roman" w:cs="Times New Roman"/>
            <w:b/>
            <w:noProof/>
            <w:color w:val="0000FF"/>
            <w:kern w:val="1"/>
            <w:sz w:val="24"/>
            <w:szCs w:val="24"/>
            <w:u w:val="single"/>
          </w:rPr>
          <w:t>2.2.1. Программа формирования универсальных учебных действий</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19</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30" w:history="1">
        <w:r w:rsidR="00A2727E" w:rsidRPr="009464F7">
          <w:rPr>
            <w:rFonts w:ascii="Times New Roman" w:eastAsia="Arial Unicode MS" w:hAnsi="Times New Roman" w:cs="Times New Roman"/>
            <w:b/>
            <w:noProof/>
            <w:color w:val="0000FF"/>
            <w:kern w:val="1"/>
            <w:sz w:val="24"/>
            <w:szCs w:val="24"/>
            <w:u w:val="single"/>
          </w:rPr>
          <w:t>2.2.2. Программы учебных предметов,  курсов коррекционно-развивающей области</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21</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31" w:history="1">
        <w:r w:rsidR="00A2727E" w:rsidRPr="009464F7">
          <w:rPr>
            <w:rFonts w:ascii="Times New Roman" w:eastAsia="Arial Unicode MS" w:hAnsi="Times New Roman" w:cs="Times New Roman"/>
            <w:b/>
            <w:noProof/>
            <w:color w:val="0000FF"/>
            <w:spacing w:val="2"/>
            <w:kern w:val="1"/>
            <w:sz w:val="24"/>
            <w:szCs w:val="24"/>
            <w:u w:val="single"/>
          </w:rPr>
          <w:t>2.2.3. Программа духовно-нравственного развития, воспитания</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47</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32" w:history="1">
        <w:r w:rsidR="00A2727E" w:rsidRPr="009464F7">
          <w:rPr>
            <w:rFonts w:ascii="Times New Roman" w:eastAsia="Arial Unicode MS" w:hAnsi="Times New Roman" w:cs="Times New Roman"/>
            <w:b/>
            <w:noProof/>
            <w:color w:val="0000FF"/>
            <w:kern w:val="1"/>
            <w:sz w:val="24"/>
            <w:szCs w:val="24"/>
            <w:u w:val="single"/>
          </w:rPr>
          <w:t>2.2.4. Программа формирования экологической культуры, здорового  и безопасного образа жизни</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51</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33" w:history="1">
        <w:r w:rsidR="00A2727E" w:rsidRPr="009464F7">
          <w:rPr>
            <w:rFonts w:ascii="Times New Roman" w:eastAsia="Arial Unicode MS" w:hAnsi="Times New Roman" w:cs="Times New Roman"/>
            <w:b/>
            <w:noProof/>
            <w:color w:val="0000FF"/>
            <w:spacing w:val="2"/>
            <w:kern w:val="1"/>
            <w:sz w:val="24"/>
            <w:szCs w:val="24"/>
            <w:u w:val="single"/>
          </w:rPr>
          <w:t>2.2.5. Программа коррекционной работы</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53</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34" w:history="1">
        <w:r w:rsidR="00A2727E" w:rsidRPr="009464F7">
          <w:rPr>
            <w:rFonts w:ascii="Times New Roman" w:eastAsia="Arial Unicode MS" w:hAnsi="Times New Roman" w:cs="Times New Roman"/>
            <w:b/>
            <w:noProof/>
            <w:color w:val="0000FF"/>
            <w:spacing w:val="2"/>
            <w:kern w:val="1"/>
            <w:sz w:val="24"/>
            <w:szCs w:val="24"/>
            <w:u w:val="single"/>
          </w:rPr>
          <w:t>2.2.6. Программа внеурочной деятельности</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58</w:t>
        </w:r>
      </w:hyperlink>
    </w:p>
    <w:p w:rsidR="00A2727E" w:rsidRPr="009464F7" w:rsidRDefault="00D92B38" w:rsidP="009464F7">
      <w:pPr>
        <w:tabs>
          <w:tab w:val="right" w:leader="dot" w:pos="9628"/>
        </w:tabs>
        <w:suppressAutoHyphens/>
        <w:spacing w:line="240" w:lineRule="auto"/>
        <w:ind w:left="220"/>
        <w:rPr>
          <w:rFonts w:ascii="Times New Roman" w:eastAsia="Times New Roman" w:hAnsi="Times New Roman" w:cs="Times New Roman"/>
          <w:noProof/>
          <w:sz w:val="24"/>
          <w:szCs w:val="24"/>
          <w:lang w:eastAsia="ru-RU"/>
        </w:rPr>
      </w:pPr>
      <w:hyperlink w:anchor="_Toc415833135" w:history="1">
        <w:r w:rsidR="00A2727E" w:rsidRPr="009464F7">
          <w:rPr>
            <w:rFonts w:ascii="Times New Roman" w:eastAsia="Arial Unicode MS" w:hAnsi="Times New Roman" w:cs="Times New Roman"/>
            <w:b/>
            <w:noProof/>
            <w:color w:val="0000FF"/>
            <w:kern w:val="1"/>
            <w:sz w:val="24"/>
            <w:szCs w:val="24"/>
            <w:u w:val="single"/>
          </w:rPr>
          <w:t>2.3. Организационный раздел</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61</w:t>
        </w:r>
      </w:hyperlink>
    </w:p>
    <w:p w:rsidR="00A2727E" w:rsidRPr="009464F7" w:rsidRDefault="00D92B38" w:rsidP="009464F7">
      <w:pPr>
        <w:tabs>
          <w:tab w:val="right" w:leader="dot" w:pos="9628"/>
        </w:tabs>
        <w:suppressAutoHyphens/>
        <w:spacing w:line="240" w:lineRule="auto"/>
        <w:ind w:left="426"/>
        <w:rPr>
          <w:rFonts w:ascii="Times New Roman" w:eastAsia="Times New Roman" w:hAnsi="Times New Roman" w:cs="Times New Roman"/>
          <w:noProof/>
          <w:sz w:val="24"/>
          <w:szCs w:val="24"/>
          <w:lang w:eastAsia="ru-RU"/>
        </w:rPr>
      </w:pPr>
      <w:hyperlink w:anchor="_Toc415833136" w:history="1">
        <w:r w:rsidR="00A2727E" w:rsidRPr="009464F7">
          <w:rPr>
            <w:rFonts w:ascii="Times New Roman" w:eastAsia="Arial Unicode MS" w:hAnsi="Times New Roman" w:cs="Times New Roman"/>
            <w:b/>
            <w:noProof/>
            <w:color w:val="0000FF"/>
            <w:kern w:val="1"/>
            <w:sz w:val="24"/>
            <w:szCs w:val="24"/>
            <w:u w:val="single"/>
          </w:rPr>
          <w:t>2.3.1. Учебный план</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61</w:t>
        </w:r>
      </w:hyperlink>
    </w:p>
    <w:p w:rsidR="00A2727E" w:rsidRPr="009464F7" w:rsidRDefault="00D92B38" w:rsidP="009464F7">
      <w:pPr>
        <w:tabs>
          <w:tab w:val="right" w:leader="dot" w:pos="9628"/>
        </w:tabs>
        <w:suppressAutoHyphens/>
        <w:spacing w:line="240" w:lineRule="auto"/>
        <w:ind w:left="426"/>
        <w:rPr>
          <w:rFonts w:ascii="Times New Roman" w:eastAsia="Arial Unicode MS" w:hAnsi="Times New Roman" w:cs="Times New Roman"/>
          <w:color w:val="00000A"/>
          <w:kern w:val="1"/>
          <w:sz w:val="24"/>
          <w:szCs w:val="24"/>
        </w:rPr>
      </w:pPr>
      <w:hyperlink w:anchor="_Toc415833137" w:history="1">
        <w:r w:rsidR="00A2727E" w:rsidRPr="009464F7">
          <w:rPr>
            <w:rFonts w:ascii="Times New Roman" w:eastAsia="Arial Unicode MS" w:hAnsi="Times New Roman" w:cs="Times New Roman"/>
            <w:b/>
            <w:noProof/>
            <w:color w:val="0000FF"/>
            <w:kern w:val="1"/>
            <w:sz w:val="24"/>
            <w:szCs w:val="24"/>
            <w:u w:val="single"/>
          </w:rPr>
          <w:t xml:space="preserve">2.3.2. Система условий реализации </w:t>
        </w:r>
        <w:r w:rsidR="00A2727E" w:rsidRPr="009464F7">
          <w:rPr>
            <w:rFonts w:ascii="Times New Roman" w:eastAsia="Arial Unicode MS" w:hAnsi="Times New Roman" w:cs="Times New Roman"/>
            <w:b/>
            <w:noProof/>
            <w:color w:val="0000FF"/>
            <w:spacing w:val="2"/>
            <w:kern w:val="1"/>
            <w:sz w:val="24"/>
            <w:szCs w:val="24"/>
            <w:u w:val="single"/>
          </w:rPr>
          <w:t>адаптированной основной общеобразовательной программы начального общего образования</w:t>
        </w:r>
        <w:r w:rsidR="00A2727E" w:rsidRPr="009464F7">
          <w:rPr>
            <w:rFonts w:ascii="Times New Roman" w:eastAsia="Arial Unicode MS" w:hAnsi="Times New Roman" w:cs="Times New Roman"/>
            <w:noProof/>
            <w:webHidden/>
            <w:color w:val="00000A"/>
            <w:kern w:val="1"/>
            <w:sz w:val="24"/>
            <w:szCs w:val="24"/>
          </w:rPr>
          <w:tab/>
        </w:r>
        <w:r w:rsidR="00F422E3">
          <w:rPr>
            <w:rFonts w:ascii="Times New Roman" w:eastAsia="Arial Unicode MS" w:hAnsi="Times New Roman" w:cs="Times New Roman"/>
            <w:noProof/>
            <w:webHidden/>
            <w:color w:val="00000A"/>
            <w:kern w:val="1"/>
            <w:sz w:val="24"/>
            <w:szCs w:val="24"/>
          </w:rPr>
          <w:t>66</w:t>
        </w:r>
      </w:hyperlink>
      <w:r w:rsidRPr="009464F7">
        <w:rPr>
          <w:rFonts w:ascii="Times New Roman" w:eastAsia="Arial Unicode MS" w:hAnsi="Times New Roman" w:cs="Times New Roman"/>
          <w:color w:val="00000A"/>
          <w:kern w:val="1"/>
          <w:sz w:val="24"/>
          <w:szCs w:val="24"/>
        </w:rPr>
        <w:fldChar w:fldCharType="end"/>
      </w:r>
    </w:p>
    <w:p w:rsidR="00A2727E" w:rsidRPr="009464F7" w:rsidRDefault="00A2727E" w:rsidP="009464F7">
      <w:pPr>
        <w:suppressAutoHyphens/>
        <w:spacing w:before="240" w:after="240" w:line="240" w:lineRule="auto"/>
        <w:jc w:val="center"/>
        <w:outlineLvl w:val="0"/>
        <w:rPr>
          <w:rFonts w:ascii="Times New Roman" w:eastAsia="Arial Unicode MS" w:hAnsi="Times New Roman" w:cs="Times New Roman"/>
          <w:b/>
          <w:color w:val="00000A"/>
          <w:kern w:val="1"/>
          <w:sz w:val="24"/>
          <w:szCs w:val="24"/>
        </w:rPr>
      </w:pPr>
      <w:r w:rsidRPr="009464F7">
        <w:rPr>
          <w:rFonts w:ascii="Times New Roman" w:eastAsia="Arial Unicode MS" w:hAnsi="Times New Roman" w:cs="Times New Roman"/>
          <w:color w:val="00000A"/>
          <w:kern w:val="1"/>
          <w:sz w:val="24"/>
          <w:szCs w:val="24"/>
        </w:rPr>
        <w:br w:type="page"/>
      </w:r>
      <w:bookmarkStart w:id="0" w:name="_Toc415833112"/>
      <w:r w:rsidRPr="009464F7">
        <w:rPr>
          <w:rFonts w:ascii="Times New Roman" w:eastAsia="Arial Unicode MS" w:hAnsi="Times New Roman" w:cs="Times New Roman"/>
          <w:b/>
          <w:color w:val="00000A"/>
          <w:kern w:val="1"/>
          <w:sz w:val="24"/>
          <w:szCs w:val="24"/>
        </w:rPr>
        <w:lastRenderedPageBreak/>
        <w:t>1. ОБЩИЕ ПОЛОЖЕНИЯ</w:t>
      </w:r>
      <w:bookmarkEnd w:id="0"/>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color w:val="00000A"/>
          <w:kern w:val="1"/>
          <w:sz w:val="24"/>
          <w:szCs w:val="24"/>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A2727E" w:rsidRPr="009464F7" w:rsidRDefault="00A2727E" w:rsidP="009464F7">
      <w:pPr>
        <w:suppressAutoHyphens/>
        <w:spacing w:line="240" w:lineRule="auto"/>
        <w:ind w:left="260" w:firstLine="51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Адаптированная основная образовательная программа начального общего образования обучающихся с задержкой психического развития </w:t>
      </w:r>
      <w:r w:rsidRPr="009464F7">
        <w:rPr>
          <w:rFonts w:ascii="Times New Roman" w:eastAsia="Times New Roman" w:hAnsi="Times New Roman" w:cs="Times New Roman"/>
          <w:color w:val="00000A"/>
          <w:kern w:val="1"/>
          <w:sz w:val="24"/>
          <w:szCs w:val="24"/>
        </w:rPr>
        <w:t>(далее –АООП  НООобучающихся с ЗПР)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A2727E" w:rsidRPr="009464F7" w:rsidRDefault="00A2727E" w:rsidP="009464F7">
      <w:pPr>
        <w:suppressAutoHyphens/>
        <w:spacing w:line="240" w:lineRule="auto"/>
        <w:ind w:left="260"/>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Данная образовательная программа разработана на основе:</w:t>
      </w:r>
    </w:p>
    <w:p w:rsidR="00A2727E" w:rsidRPr="009464F7" w:rsidRDefault="00A2727E" w:rsidP="009464F7">
      <w:pPr>
        <w:numPr>
          <w:ilvl w:val="0"/>
          <w:numId w:val="38"/>
        </w:numPr>
        <w:tabs>
          <w:tab w:val="left" w:pos="400"/>
        </w:tabs>
        <w:suppressAutoHyphens/>
        <w:spacing w:after="0" w:line="240" w:lineRule="auto"/>
        <w:ind w:left="400" w:hanging="138"/>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Федерального закона «Об образовании в Российской Федерации» от 29.12.2012г.№273-Ф3;</w:t>
      </w:r>
    </w:p>
    <w:p w:rsidR="00A2727E" w:rsidRPr="009464F7" w:rsidRDefault="00A2727E" w:rsidP="009464F7">
      <w:pPr>
        <w:numPr>
          <w:ilvl w:val="0"/>
          <w:numId w:val="38"/>
        </w:numPr>
        <w:tabs>
          <w:tab w:val="left" w:pos="404"/>
        </w:tabs>
        <w:suppressAutoHyphens/>
        <w:spacing w:after="0" w:line="240" w:lineRule="auto"/>
        <w:ind w:left="260" w:firstLine="2"/>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Указа Президента РФ «О Национальной стратегии действий в интересах детей на 2012 -2017 годы» от 01.06.2012г.№ 761;</w:t>
      </w:r>
    </w:p>
    <w:p w:rsidR="00A2727E" w:rsidRPr="009464F7" w:rsidRDefault="00A2727E" w:rsidP="009464F7">
      <w:pPr>
        <w:numPr>
          <w:ilvl w:val="0"/>
          <w:numId w:val="38"/>
        </w:numPr>
        <w:tabs>
          <w:tab w:val="left" w:pos="610"/>
        </w:tabs>
        <w:suppressAutoHyphens/>
        <w:spacing w:after="0" w:line="240" w:lineRule="auto"/>
        <w:ind w:left="260" w:firstLine="2"/>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Федерального государственного образовательного стандарта начального общего образования для детей с ограниченными возможностями здоровья (приказ Минобрнауки России от19.12.2014г. №1598);</w:t>
      </w:r>
    </w:p>
    <w:p w:rsidR="00A2727E" w:rsidRPr="009464F7" w:rsidRDefault="00A2727E" w:rsidP="009464F7">
      <w:pPr>
        <w:numPr>
          <w:ilvl w:val="0"/>
          <w:numId w:val="38"/>
        </w:numPr>
        <w:tabs>
          <w:tab w:val="left" w:pos="416"/>
        </w:tabs>
        <w:suppressAutoHyphens/>
        <w:spacing w:after="0" w:line="240" w:lineRule="auto"/>
        <w:ind w:left="260" w:firstLine="2"/>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Примерной адаптированной основной общеобразовательной программы начального общего образования обучающихся с задержкой психического развития;</w:t>
      </w:r>
    </w:p>
    <w:p w:rsidR="00A2727E" w:rsidRPr="009464F7" w:rsidRDefault="00A2727E" w:rsidP="009464F7">
      <w:pPr>
        <w:numPr>
          <w:ilvl w:val="0"/>
          <w:numId w:val="38"/>
        </w:numPr>
        <w:tabs>
          <w:tab w:val="left" w:pos="400"/>
        </w:tabs>
        <w:suppressAutoHyphens/>
        <w:spacing w:after="0" w:line="240" w:lineRule="auto"/>
        <w:ind w:left="400" w:hanging="138"/>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Устава МОБУ СОШ д. Норкино</w:t>
      </w:r>
    </w:p>
    <w:p w:rsidR="00A2727E" w:rsidRPr="009464F7" w:rsidRDefault="00A2727E" w:rsidP="009464F7">
      <w:pPr>
        <w:suppressAutoHyphens/>
        <w:spacing w:line="240" w:lineRule="auto"/>
        <w:rPr>
          <w:rFonts w:ascii="Times New Roman" w:eastAsia="Arial Unicode MS" w:hAnsi="Times New Roman" w:cs="Times New Roman"/>
          <w:color w:val="00000A"/>
          <w:kern w:val="1"/>
          <w:sz w:val="24"/>
          <w:szCs w:val="24"/>
        </w:rPr>
      </w:pPr>
    </w:p>
    <w:p w:rsidR="00A2727E" w:rsidRPr="009464F7" w:rsidRDefault="00A2727E" w:rsidP="009464F7">
      <w:pPr>
        <w:suppressAutoHyphens/>
        <w:spacing w:after="0" w:line="240" w:lineRule="auto"/>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Муниципальное общеобразовательное бюджетное учреждение средняя общеобразовательная школа д. Норкино муниципального района Балтачевский район Республики Башкортостан</w:t>
      </w:r>
      <w:r w:rsidRPr="009464F7">
        <w:rPr>
          <w:rFonts w:ascii="Times New Roman" w:eastAsia="Times New Roman" w:hAnsi="Times New Roman" w:cs="Times New Roman"/>
          <w:i/>
          <w:iCs/>
          <w:color w:val="00000A"/>
          <w:kern w:val="1"/>
          <w:sz w:val="24"/>
          <w:szCs w:val="24"/>
        </w:rPr>
        <w:t xml:space="preserve"> (далее ОО</w:t>
      </w:r>
      <w:r w:rsidRPr="009464F7">
        <w:rPr>
          <w:rFonts w:ascii="Times New Roman" w:eastAsia="Times New Roman" w:hAnsi="Times New Roman" w:cs="Times New Roman"/>
          <w:color w:val="00000A"/>
          <w:kern w:val="1"/>
          <w:sz w:val="24"/>
          <w:szCs w:val="24"/>
        </w:rPr>
        <w:t>) является общеобразовательным учреждением, ориентированным на инклюзивное образование, работу с обучающимися по общеобразовательным программам и с обучающимися с ОВЗ (с задержкой психического развития).</w:t>
      </w:r>
    </w:p>
    <w:p w:rsidR="00A2727E" w:rsidRPr="009464F7" w:rsidRDefault="00A2727E" w:rsidP="009464F7">
      <w:pPr>
        <w:suppressAutoHyphens/>
        <w:spacing w:line="240" w:lineRule="auto"/>
        <w:ind w:firstLine="51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i/>
          <w:iCs/>
          <w:color w:val="00000A"/>
          <w:kern w:val="1"/>
          <w:sz w:val="24"/>
          <w:szCs w:val="24"/>
        </w:rPr>
        <w:t xml:space="preserve">Адаптированная основная образовательная программа начального общего образования для обучающихся с ОВЗ (далее АООП НОО ОВЗ) с задержкой психического развития (далее –ЗПР) разработана на основании </w:t>
      </w:r>
      <w:r w:rsidRPr="009464F7">
        <w:rPr>
          <w:rFonts w:ascii="Times New Roman" w:eastAsia="Times New Roman" w:hAnsi="Times New Roman" w:cs="Times New Roman"/>
          <w:color w:val="00000A"/>
          <w:kern w:val="1"/>
          <w:sz w:val="24"/>
          <w:szCs w:val="24"/>
        </w:rPr>
        <w:t xml:space="preserve">Федерального государственного образовательного стандартаначального общего образования для детей с ограниченными возможностями здоровья </w:t>
      </w:r>
      <w:r w:rsidRPr="009464F7">
        <w:rPr>
          <w:rFonts w:ascii="Times New Roman" w:eastAsia="Times New Roman" w:hAnsi="Times New Roman" w:cs="Times New Roman"/>
          <w:i/>
          <w:iCs/>
          <w:color w:val="00000A"/>
          <w:kern w:val="1"/>
          <w:sz w:val="24"/>
          <w:szCs w:val="24"/>
        </w:rPr>
        <w:t xml:space="preserve">(далее –ФГОС НОО ОВЗ) </w:t>
      </w:r>
      <w:r w:rsidRPr="009464F7">
        <w:rPr>
          <w:rFonts w:ascii="Times New Roman" w:eastAsia="Times New Roman" w:hAnsi="Times New Roman" w:cs="Times New Roman"/>
          <w:color w:val="00000A"/>
          <w:kern w:val="1"/>
          <w:sz w:val="24"/>
          <w:szCs w:val="24"/>
        </w:rPr>
        <w:t xml:space="preserve">с учѐтом Примерной адаптированной основной общеобразовательнойпрограммы начального общего образования </w:t>
      </w:r>
      <w:r w:rsidRPr="009464F7">
        <w:rPr>
          <w:rFonts w:ascii="Times New Roman" w:eastAsia="Times New Roman" w:hAnsi="Times New Roman" w:cs="Times New Roman"/>
          <w:i/>
          <w:iCs/>
          <w:color w:val="00000A"/>
          <w:kern w:val="1"/>
          <w:sz w:val="24"/>
          <w:szCs w:val="24"/>
        </w:rPr>
        <w:t>обучающихся с задержкой психического развития</w:t>
      </w:r>
      <w:r w:rsidRPr="009464F7">
        <w:rPr>
          <w:rFonts w:ascii="Times New Roman" w:eastAsia="Times New Roman" w:hAnsi="Times New Roman" w:cs="Times New Roman"/>
          <w:color w:val="00000A"/>
          <w:kern w:val="1"/>
          <w:sz w:val="24"/>
          <w:szCs w:val="24"/>
        </w:rPr>
        <w:t xml:space="preserve"> (вариант 7.2).</w:t>
      </w:r>
    </w:p>
    <w:p w:rsidR="00A2727E" w:rsidRPr="009464F7" w:rsidRDefault="00A2727E" w:rsidP="009464F7">
      <w:pPr>
        <w:tabs>
          <w:tab w:val="left" w:pos="5340"/>
        </w:tabs>
        <w:suppressAutoHyphens/>
        <w:spacing w:line="240" w:lineRule="auto"/>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ab/>
      </w:r>
    </w:p>
    <w:p w:rsidR="00A2727E" w:rsidRPr="009464F7" w:rsidRDefault="00A2727E" w:rsidP="009464F7">
      <w:pPr>
        <w:tabs>
          <w:tab w:val="left" w:pos="0"/>
          <w:tab w:val="right" w:leader="dot" w:pos="9639"/>
        </w:tabs>
        <w:suppressAutoHyphens/>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kern w:val="1"/>
          <w:sz w:val="24"/>
          <w:szCs w:val="24"/>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Структура АООП НОО обучающихся с ЗПР включает целевой, содержательный и организационный разделы.</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Целевой раздел определяет общее назначение, цели, задачи и планируемые результаты реализации АООП НОО обучающихся с ЗПР </w:t>
      </w:r>
      <w:r w:rsidRPr="009464F7">
        <w:rPr>
          <w:rFonts w:ascii="Times New Roman" w:eastAsia="Arial Unicode MS" w:hAnsi="Times New Roman" w:cs="Times New Roman"/>
          <w:color w:val="00000A"/>
          <w:kern w:val="1"/>
          <w:sz w:val="24"/>
          <w:szCs w:val="24"/>
          <w:lang w:eastAsia="ru-RU"/>
        </w:rPr>
        <w:t>образовательной организацией</w:t>
      </w:r>
      <w:r w:rsidRPr="009464F7">
        <w:rPr>
          <w:rFonts w:ascii="Times New Roman" w:eastAsia="Arial Unicode MS" w:hAnsi="Times New Roman" w:cs="Times New Roman"/>
          <w:kern w:val="1"/>
          <w:sz w:val="24"/>
          <w:szCs w:val="24"/>
        </w:rPr>
        <w:t>, а также способы определения достижения этих целей и результатов.</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Целевой раздел включает:</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пояснительную записку;</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планируемые результаты освоения обучающимися с ЗПР АООП НОО;</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систему оценки достижения планируемых результатов освоенияАООП НОО.</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r w:rsidRPr="009464F7">
        <w:rPr>
          <w:rFonts w:ascii="Times New Roman" w:eastAsia="Arial Unicode MS" w:hAnsi="Times New Roman" w:cs="Times New Roman"/>
          <w:caps/>
          <w:kern w:val="1"/>
          <w:sz w:val="24"/>
          <w:szCs w:val="24"/>
        </w:rPr>
        <w:t>:</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программу формирования универсальных учебных действий у обучающихся с ЗПР</w:t>
      </w:r>
      <w:r w:rsidRPr="009464F7">
        <w:rPr>
          <w:rFonts w:ascii="Times New Roman" w:eastAsia="Arial Unicode MS" w:hAnsi="Times New Roman" w:cs="Times New Roman"/>
          <w:caps/>
          <w:kern w:val="1"/>
          <w:sz w:val="24"/>
          <w:szCs w:val="24"/>
        </w:rPr>
        <w:t>;</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программы отдельных учебных предметов, курсов коррекционно-развивающей области;</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lastRenderedPageBreak/>
        <w:t>• программу духовно-нравственного развития, воспитания обучающихся с ЗПР;</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программу формирования экологической культуры здорового и безопасного образа жизни;</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программу коррекционной работы;</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программу внеурочной деятельности.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Организационный раздел определяет общие рамки организации образовательного процесса, а также механизмы реализации компонентов АООП НОО.</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Организационный раздел включает:</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учебный план начального общего образования;</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систему специальных условий реализации АООП НОО в соответствии с требованиями Стандарта.</w:t>
      </w:r>
    </w:p>
    <w:p w:rsidR="00A2727E" w:rsidRPr="009464F7" w:rsidRDefault="00A2727E" w:rsidP="009464F7">
      <w:pPr>
        <w:tabs>
          <w:tab w:val="left" w:pos="0"/>
          <w:tab w:val="right" w:leader="dot" w:pos="9639"/>
        </w:tabs>
        <w:suppressAutoHyphens/>
        <w:spacing w:after="0" w:line="240" w:lineRule="auto"/>
        <w:ind w:firstLine="720"/>
        <w:jc w:val="both"/>
        <w:rPr>
          <w:rFonts w:ascii="Times New Roman" w:eastAsia="Arial Unicode MS" w:hAnsi="Times New Roman" w:cs="Times New Roman"/>
          <w:b/>
          <w:caps/>
          <w:kern w:val="1"/>
          <w:sz w:val="24"/>
          <w:szCs w:val="24"/>
        </w:rPr>
      </w:pPr>
      <w:r w:rsidRPr="009464F7">
        <w:rPr>
          <w:rFonts w:ascii="Times New Roman" w:eastAsia="Arial Unicode MS" w:hAnsi="Times New Roman" w:cs="Times New Roman"/>
          <w:b/>
          <w:kern w:val="1"/>
          <w:sz w:val="24"/>
          <w:szCs w:val="24"/>
        </w:rPr>
        <w:t xml:space="preserve">Принципы и подходы к формированию </w:t>
      </w:r>
      <w:r w:rsidRPr="009464F7">
        <w:rPr>
          <w:rFonts w:ascii="Times New Roman" w:eastAsia="Arial Unicode MS" w:hAnsi="Times New Roman" w:cs="Times New Roman"/>
          <w:b/>
          <w:color w:val="00000A"/>
          <w:kern w:val="1"/>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A2727E" w:rsidRPr="009464F7" w:rsidRDefault="00A2727E" w:rsidP="009464F7">
      <w:pPr>
        <w:spacing w:after="0" w:line="240" w:lineRule="auto"/>
        <w:ind w:firstLine="709"/>
        <w:jc w:val="both"/>
        <w:rPr>
          <w:rFonts w:ascii="Times New Roman" w:eastAsia="Arial Unicode MS" w:hAnsi="Times New Roman" w:cs="Times New Roman"/>
          <w:b/>
          <w:caps/>
          <w:color w:val="000000"/>
          <w:kern w:val="1"/>
          <w:sz w:val="24"/>
          <w:szCs w:val="24"/>
        </w:rPr>
      </w:pPr>
      <w:r w:rsidRPr="009464F7">
        <w:rPr>
          <w:rFonts w:ascii="Times New Roman" w:eastAsia="Arial Unicode MS" w:hAnsi="Times New Roman" w:cs="Times New Roman"/>
          <w:kern w:val="28"/>
          <w:sz w:val="24"/>
          <w:szCs w:val="24"/>
        </w:rPr>
        <w:t>В основу разработки и реализации АООП</w:t>
      </w:r>
      <w:r w:rsidRPr="009464F7">
        <w:rPr>
          <w:rFonts w:ascii="Times New Roman" w:eastAsia="Arial Unicode MS" w:hAnsi="Times New Roman" w:cs="Times New Roman"/>
          <w:bCs/>
          <w:iCs/>
          <w:kern w:val="28"/>
          <w:sz w:val="24"/>
          <w:szCs w:val="24"/>
        </w:rPr>
        <w:t xml:space="preserve"> НОО</w:t>
      </w:r>
      <w:r w:rsidRPr="009464F7">
        <w:rPr>
          <w:rFonts w:ascii="Times New Roman" w:eastAsia="Arial Unicode MS" w:hAnsi="Times New Roman" w:cs="Times New Roman"/>
          <w:kern w:val="28"/>
          <w:sz w:val="24"/>
          <w:szCs w:val="24"/>
        </w:rPr>
        <w:t xml:space="preserve">обучающихсяс ЗПР заложены </w:t>
      </w:r>
      <w:r w:rsidRPr="009464F7">
        <w:rPr>
          <w:rFonts w:ascii="Times New Roman" w:eastAsia="Arial Unicode MS" w:hAnsi="Times New Roman" w:cs="Times New Roman"/>
          <w:i/>
          <w:kern w:val="28"/>
          <w:sz w:val="24"/>
          <w:szCs w:val="24"/>
        </w:rPr>
        <w:t xml:space="preserve">дифференцированный </w:t>
      </w:r>
      <w:r w:rsidRPr="009464F7">
        <w:rPr>
          <w:rFonts w:ascii="Times New Roman" w:eastAsia="Arial Unicode MS" w:hAnsi="Times New Roman" w:cs="Times New Roman"/>
          <w:kern w:val="28"/>
          <w:sz w:val="24"/>
          <w:szCs w:val="24"/>
        </w:rPr>
        <w:t>и</w:t>
      </w:r>
      <w:r w:rsidRPr="009464F7">
        <w:rPr>
          <w:rFonts w:ascii="Times New Roman" w:eastAsia="Arial Unicode MS" w:hAnsi="Times New Roman" w:cs="Times New Roman"/>
          <w:i/>
          <w:kern w:val="28"/>
          <w:sz w:val="24"/>
          <w:szCs w:val="24"/>
        </w:rPr>
        <w:t>деятельностный подходы</w:t>
      </w:r>
      <w:r w:rsidRPr="009464F7">
        <w:rPr>
          <w:rFonts w:ascii="Times New Roman" w:eastAsia="Arial Unicode MS" w:hAnsi="Times New Roman" w:cs="Times New Roman"/>
          <w:kern w:val="28"/>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iCs/>
          <w:kern w:val="28"/>
          <w:sz w:val="24"/>
          <w:szCs w:val="24"/>
        </w:rPr>
      </w:pPr>
      <w:r w:rsidRPr="009464F7">
        <w:rPr>
          <w:rFonts w:ascii="Times New Roman" w:eastAsia="Arial Unicode MS" w:hAnsi="Times New Roman" w:cs="Times New Roman"/>
          <w:bCs/>
          <w:i/>
          <w:iCs/>
          <w:kern w:val="28"/>
          <w:sz w:val="24"/>
          <w:szCs w:val="24"/>
        </w:rPr>
        <w:t>Дифференцированный подход</w:t>
      </w:r>
      <w:r w:rsidRPr="009464F7">
        <w:rPr>
          <w:rFonts w:ascii="Times New Roman" w:eastAsia="Arial Unicode MS" w:hAnsi="Times New Roman" w:cs="Times New Roman"/>
          <w:bCs/>
          <w:iCs/>
          <w:kern w:val="28"/>
          <w:sz w:val="24"/>
          <w:szCs w:val="24"/>
        </w:rPr>
        <w:t xml:space="preserve"> к разработке и реализации АООП НОО </w:t>
      </w:r>
      <w:r w:rsidRPr="009464F7">
        <w:rPr>
          <w:rFonts w:ascii="Times New Roman" w:eastAsia="Arial Unicode MS" w:hAnsi="Times New Roman" w:cs="Times New Roman"/>
          <w:kern w:val="28"/>
          <w:sz w:val="24"/>
          <w:szCs w:val="24"/>
        </w:rPr>
        <w:t>обучающихся</w:t>
      </w:r>
      <w:r w:rsidRPr="009464F7">
        <w:rPr>
          <w:rFonts w:ascii="Times New Roman" w:eastAsia="Arial Unicode MS" w:hAnsi="Times New Roman" w:cs="Times New Roman"/>
          <w:bCs/>
          <w:iCs/>
          <w:kern w:val="28"/>
          <w:sz w:val="24"/>
          <w:szCs w:val="24"/>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9464F7">
        <w:rPr>
          <w:rFonts w:ascii="Times New Roman" w:eastAsia="Arial Unicode MS" w:hAnsi="Times New Roman" w:cs="Times New Roman"/>
          <w:kern w:val="28"/>
          <w:sz w:val="24"/>
          <w:szCs w:val="24"/>
        </w:rPr>
        <w:t>обучающихся с ЗПР</w:t>
      </w:r>
      <w:r w:rsidRPr="009464F7">
        <w:rPr>
          <w:rFonts w:ascii="Times New Roman" w:eastAsia="Arial Unicode MS" w:hAnsi="Times New Roman" w:cs="Times New Roman"/>
          <w:bCs/>
          <w:iCs/>
          <w:kern w:val="28"/>
          <w:sz w:val="24"/>
          <w:szCs w:val="24"/>
        </w:rPr>
        <w:t xml:space="preserve">, в том числе и на основе индивидуального учебного плана. Варианты АООП НОО </w:t>
      </w:r>
      <w:r w:rsidRPr="009464F7">
        <w:rPr>
          <w:rFonts w:ascii="Times New Roman" w:eastAsia="Arial Unicode MS" w:hAnsi="Times New Roman" w:cs="Times New Roman"/>
          <w:kern w:val="28"/>
          <w:sz w:val="24"/>
          <w:szCs w:val="24"/>
        </w:rPr>
        <w:t xml:space="preserve">обучающихся с ЗПР </w:t>
      </w:r>
      <w:r w:rsidRPr="009464F7">
        <w:rPr>
          <w:rFonts w:ascii="Times New Roman" w:eastAsia="Arial Unicode MS" w:hAnsi="Times New Roman" w:cs="Times New Roman"/>
          <w:bCs/>
          <w:iCs/>
          <w:kern w:val="28"/>
          <w:sz w:val="24"/>
          <w:szCs w:val="24"/>
        </w:rPr>
        <w:t xml:space="preserve">создаются и реализуются в соответствии с дифференцированно сформулированными требованиями в </w:t>
      </w:r>
      <w:r w:rsidRPr="009464F7">
        <w:rPr>
          <w:rFonts w:ascii="Times New Roman" w:eastAsia="Arial Unicode MS" w:hAnsi="Times New Roman" w:cs="Times New Roman"/>
          <w:color w:val="00000A"/>
          <w:kern w:val="1"/>
          <w:sz w:val="24"/>
          <w:szCs w:val="24"/>
        </w:rPr>
        <w:t>ФГОС НОО обучающихся с ОВЗ</w:t>
      </w:r>
      <w:r w:rsidRPr="009464F7">
        <w:rPr>
          <w:rFonts w:ascii="Times New Roman" w:eastAsia="Arial Unicode MS" w:hAnsi="Times New Roman" w:cs="Times New Roman"/>
          <w:bCs/>
          <w:iCs/>
          <w:kern w:val="28"/>
          <w:sz w:val="24"/>
          <w:szCs w:val="24"/>
        </w:rPr>
        <w:t xml:space="preserve"> к:</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bCs/>
          <w:iCs/>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bCs/>
          <w:iCs/>
          <w:kern w:val="28"/>
          <w:sz w:val="24"/>
          <w:szCs w:val="24"/>
        </w:rPr>
        <w:t>структуре АООП НОО;</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bCs/>
          <w:iCs/>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bCs/>
          <w:iCs/>
          <w:kern w:val="28"/>
          <w:sz w:val="24"/>
          <w:szCs w:val="24"/>
        </w:rPr>
        <w:t xml:space="preserve">условиям реализации АООП НОО; </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bCs/>
          <w:iCs/>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bCs/>
          <w:iCs/>
          <w:kern w:val="28"/>
          <w:sz w:val="24"/>
          <w:szCs w:val="24"/>
        </w:rPr>
        <w:t>результатам освоения АООП НОО.</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bCs/>
          <w:iCs/>
          <w:kern w:val="28"/>
          <w:sz w:val="24"/>
          <w:szCs w:val="24"/>
        </w:rPr>
        <w:t xml:space="preserve">Применение дифференцированного подхода к созданию и реализации АООП НОО обеспечивает </w:t>
      </w:r>
      <w:r w:rsidRPr="009464F7">
        <w:rPr>
          <w:rFonts w:ascii="Times New Roman" w:eastAsia="Arial Unicode MS" w:hAnsi="Times New Roman" w:cs="Times New Roman"/>
          <w:kern w:val="28"/>
          <w:sz w:val="24"/>
          <w:szCs w:val="24"/>
        </w:rPr>
        <w:t>разнообразие содержания, предоставляя обучающимся</w:t>
      </w:r>
      <w:r w:rsidRPr="009464F7">
        <w:rPr>
          <w:rFonts w:ascii="Times New Roman" w:eastAsia="Arial Unicode MS" w:hAnsi="Times New Roman" w:cs="Times New Roman"/>
          <w:bCs/>
          <w:iCs/>
          <w:kern w:val="28"/>
          <w:sz w:val="24"/>
          <w:szCs w:val="24"/>
        </w:rPr>
        <w:t xml:space="preserve"> с ЗПР </w:t>
      </w:r>
      <w:r w:rsidRPr="009464F7">
        <w:rPr>
          <w:rFonts w:ascii="Times New Roman" w:eastAsia="Arial Unicode MS" w:hAnsi="Times New Roman" w:cs="Times New Roman"/>
          <w:kern w:val="28"/>
          <w:sz w:val="24"/>
          <w:szCs w:val="24"/>
        </w:rPr>
        <w:t xml:space="preserve">возможность реализовать индивидуальный потенциал развития.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bCs/>
          <w:i/>
          <w:iCs/>
          <w:kern w:val="28"/>
          <w:sz w:val="24"/>
          <w:szCs w:val="24"/>
        </w:rPr>
        <w:t>Деятельностный</w:t>
      </w:r>
      <w:r w:rsidRPr="009464F7">
        <w:rPr>
          <w:rFonts w:ascii="Times New Roman" w:eastAsia="Arial Unicode MS" w:hAnsi="Times New Roman" w:cs="Times New Roman"/>
          <w:i/>
          <w:kern w:val="28"/>
          <w:sz w:val="24"/>
          <w:szCs w:val="24"/>
        </w:rPr>
        <w:t xml:space="preserve"> подход</w:t>
      </w:r>
      <w:r w:rsidRPr="009464F7">
        <w:rPr>
          <w:rFonts w:ascii="Times New Roman" w:eastAsia="Arial Unicode MS" w:hAnsi="Times New Roman" w:cs="Times New Roman"/>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 xml:space="preserve">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В контексте разработки АООП НОО обучающихся с ЗПР реализация деятельностного подхода обеспечивает:</w:t>
      </w:r>
    </w:p>
    <w:p w:rsidR="00A2727E" w:rsidRPr="009464F7" w:rsidRDefault="00A2727E" w:rsidP="009464F7">
      <w:pPr>
        <w:numPr>
          <w:ilvl w:val="0"/>
          <w:numId w:val="1"/>
        </w:num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придание результатам образования социально и личностно значимого характера;</w:t>
      </w:r>
    </w:p>
    <w:p w:rsidR="00A2727E" w:rsidRPr="009464F7" w:rsidRDefault="00A2727E" w:rsidP="009464F7">
      <w:pPr>
        <w:numPr>
          <w:ilvl w:val="0"/>
          <w:numId w:val="1"/>
        </w:num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A2727E" w:rsidRPr="009464F7" w:rsidRDefault="00A2727E" w:rsidP="009464F7">
      <w:pPr>
        <w:numPr>
          <w:ilvl w:val="0"/>
          <w:numId w:val="1"/>
        </w:num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A2727E" w:rsidRPr="009464F7" w:rsidRDefault="00A2727E" w:rsidP="009464F7">
      <w:pPr>
        <w:numPr>
          <w:ilvl w:val="0"/>
          <w:numId w:val="1"/>
        </w:num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 xml:space="preserve">В основу </w:t>
      </w:r>
      <w:r w:rsidRPr="009464F7">
        <w:rPr>
          <w:rFonts w:ascii="Times New Roman" w:eastAsia="Arial Unicode MS" w:hAnsi="Times New Roman" w:cs="Times New Roman"/>
          <w:spacing w:val="2"/>
          <w:kern w:val="28"/>
          <w:sz w:val="24"/>
          <w:szCs w:val="24"/>
        </w:rPr>
        <w:t xml:space="preserve">формирования АООП НОО </w:t>
      </w:r>
      <w:r w:rsidRPr="009464F7">
        <w:rPr>
          <w:rFonts w:ascii="Times New Roman" w:eastAsia="Arial Unicode MS" w:hAnsi="Times New Roman" w:cs="Times New Roman"/>
          <w:kern w:val="28"/>
          <w:sz w:val="24"/>
          <w:szCs w:val="24"/>
        </w:rPr>
        <w:t xml:space="preserve">обучающихся с ЗПР положены следующие </w:t>
      </w:r>
      <w:r w:rsidRPr="009464F7">
        <w:rPr>
          <w:rFonts w:ascii="Times New Roman" w:eastAsia="Arial Unicode MS" w:hAnsi="Times New Roman" w:cs="Times New Roman"/>
          <w:b/>
          <w:kern w:val="28"/>
          <w:sz w:val="24"/>
          <w:szCs w:val="24"/>
        </w:rPr>
        <w:t>принципы</w:t>
      </w:r>
      <w:r w:rsidRPr="009464F7">
        <w:rPr>
          <w:rFonts w:ascii="Times New Roman" w:eastAsia="Arial Unicode MS" w:hAnsi="Times New Roman" w:cs="Times New Roman"/>
          <w:kern w:val="28"/>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lastRenderedPageBreak/>
        <w:t>• </w:t>
      </w:r>
      <w:r w:rsidRPr="009464F7">
        <w:rPr>
          <w:rFonts w:ascii="Times New Roman" w:eastAsia="Arial Unicode MS" w:hAnsi="Times New Roman" w:cs="Times New Roman"/>
          <w:kern w:val="28"/>
          <w:sz w:val="24"/>
          <w:szCs w:val="24"/>
        </w:rPr>
        <w:t>принципы государственной политики РФ в области образования</w:t>
      </w:r>
      <w:r w:rsidRPr="009464F7">
        <w:rPr>
          <w:rFonts w:ascii="Times New Roman" w:eastAsia="Arial Unicode MS" w:hAnsi="Times New Roman" w:cs="Times New Roman"/>
          <w:kern w:val="28"/>
          <w:sz w:val="24"/>
          <w:szCs w:val="24"/>
          <w:vertAlign w:val="superscript"/>
        </w:rPr>
        <w:footnoteReference w:id="2"/>
      </w:r>
      <w:r w:rsidRPr="009464F7">
        <w:rPr>
          <w:rFonts w:ascii="Times New Roman" w:eastAsia="Arial Unicode MS" w:hAnsi="Times New Roman" w:cs="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принцип учета типологических и индивидуальных образовательных потребностей обучающихся;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принцип коррекционной направленности образовательной деятельности;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принцип развивающей направленности образовательной деятельности,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A2727E" w:rsidRPr="009464F7" w:rsidRDefault="00A2727E" w:rsidP="009464F7">
      <w:pPr>
        <w:suppressAutoHyphens/>
        <w:spacing w:after="0" w:line="240" w:lineRule="auto"/>
        <w:ind w:firstLine="709"/>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 xml:space="preserve">онтогенетический принцип;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kern w:val="28"/>
          <w:sz w:val="24"/>
          <w:szCs w:val="24"/>
        </w:rPr>
        <w:t>принцип сотрудничества с семьей.</w:t>
      </w:r>
    </w:p>
    <w:p w:rsidR="00A2727E" w:rsidRPr="009464F7" w:rsidRDefault="00A2727E" w:rsidP="009464F7">
      <w:pPr>
        <w:spacing w:before="240" w:after="240" w:line="240" w:lineRule="auto"/>
        <w:ind w:firstLine="709"/>
        <w:jc w:val="center"/>
        <w:outlineLvl w:val="0"/>
        <w:rPr>
          <w:rFonts w:ascii="Times New Roman" w:eastAsia="Arial Unicode MS" w:hAnsi="Times New Roman" w:cs="Times New Roman"/>
          <w:b/>
          <w:kern w:val="1"/>
          <w:sz w:val="24"/>
          <w:szCs w:val="24"/>
        </w:rPr>
      </w:pPr>
      <w:r w:rsidRPr="009464F7">
        <w:rPr>
          <w:rFonts w:ascii="Times New Roman" w:eastAsia="Arial Unicode MS" w:hAnsi="Times New Roman" w:cs="Times New Roman"/>
          <w:color w:val="00000A"/>
          <w:kern w:val="1"/>
          <w:sz w:val="24"/>
          <w:szCs w:val="24"/>
        </w:rPr>
        <w:br w:type="page"/>
      </w:r>
      <w:bookmarkStart w:id="1" w:name="_Toc415833123"/>
      <w:bookmarkStart w:id="2" w:name="bookmark2"/>
      <w:r w:rsidRPr="009464F7">
        <w:rPr>
          <w:rFonts w:ascii="Times New Roman" w:eastAsia="Arial Unicode MS" w:hAnsi="Times New Roman" w:cs="Times New Roman"/>
          <w:b/>
          <w:kern w:val="1"/>
          <w:sz w:val="24"/>
          <w:szCs w:val="24"/>
        </w:rPr>
        <w:lastRenderedPageBreak/>
        <w:t xml:space="preserve">2. </w:t>
      </w:r>
      <w:r w:rsidRPr="009464F7">
        <w:rPr>
          <w:rFonts w:ascii="Times New Roman" w:eastAsia="Arial Unicode MS" w:hAnsi="Times New Roman" w:cs="Times New Roman"/>
          <w:b/>
          <w:caps/>
          <w:kern w:val="28"/>
          <w:sz w:val="24"/>
          <w:szCs w:val="24"/>
        </w:rPr>
        <w:t xml:space="preserve"> а</w:t>
      </w:r>
      <w:r w:rsidRPr="009464F7">
        <w:rPr>
          <w:rFonts w:ascii="Times New Roman" w:eastAsia="Arial Unicode MS" w:hAnsi="Times New Roman" w:cs="Times New Roman"/>
          <w:b/>
          <w:caps/>
          <w:kern w:val="1"/>
          <w:sz w:val="24"/>
          <w:szCs w:val="24"/>
        </w:rPr>
        <w:t xml:space="preserve">даптированная основная общеобразовательная программа начального общего образования обучающихся </w:t>
      </w:r>
      <w:r w:rsidRPr="009464F7">
        <w:rPr>
          <w:rFonts w:ascii="Times New Roman" w:eastAsia="Arial Unicode MS" w:hAnsi="Times New Roman" w:cs="Times New Roman"/>
          <w:b/>
          <w:caps/>
          <w:kern w:val="1"/>
          <w:sz w:val="24"/>
          <w:szCs w:val="24"/>
        </w:rPr>
        <w:br/>
        <w:t>С ЗАДЕРЖКОЙ ПСИХИЧЕСКОГО РАЗВИТИЯ (вариант 7.2)</w:t>
      </w:r>
      <w:bookmarkEnd w:id="1"/>
    </w:p>
    <w:p w:rsidR="00A2727E" w:rsidRPr="009464F7" w:rsidRDefault="00A2727E" w:rsidP="009464F7">
      <w:pPr>
        <w:suppressAutoHyphens/>
        <w:spacing w:before="240" w:after="120" w:line="240" w:lineRule="auto"/>
        <w:jc w:val="center"/>
        <w:outlineLvl w:val="1"/>
        <w:rPr>
          <w:rFonts w:ascii="Times New Roman" w:eastAsia="Arial Unicode MS" w:hAnsi="Times New Roman" w:cs="Times New Roman"/>
          <w:b/>
          <w:caps/>
          <w:kern w:val="1"/>
          <w:sz w:val="24"/>
          <w:szCs w:val="24"/>
        </w:rPr>
      </w:pPr>
      <w:bookmarkStart w:id="3" w:name="_Toc415833124"/>
      <w:r w:rsidRPr="009464F7">
        <w:rPr>
          <w:rFonts w:ascii="Times New Roman" w:eastAsia="Arial Unicode MS" w:hAnsi="Times New Roman" w:cs="Times New Roman"/>
          <w:b/>
          <w:kern w:val="1"/>
          <w:sz w:val="24"/>
          <w:szCs w:val="24"/>
        </w:rPr>
        <w:t>2.1. Целевой раздел</w:t>
      </w:r>
      <w:bookmarkEnd w:id="2"/>
      <w:bookmarkEnd w:id="3"/>
    </w:p>
    <w:p w:rsidR="00A2727E" w:rsidRPr="009464F7" w:rsidRDefault="00A2727E" w:rsidP="009464F7">
      <w:pPr>
        <w:suppressAutoHyphens/>
        <w:spacing w:before="120" w:after="120" w:line="240" w:lineRule="auto"/>
        <w:jc w:val="center"/>
        <w:outlineLvl w:val="2"/>
        <w:rPr>
          <w:rFonts w:ascii="Times New Roman" w:eastAsia="Arial Unicode MS" w:hAnsi="Times New Roman" w:cs="Times New Roman"/>
          <w:b/>
          <w:kern w:val="1"/>
          <w:sz w:val="24"/>
          <w:szCs w:val="24"/>
        </w:rPr>
      </w:pPr>
      <w:bookmarkStart w:id="4" w:name="bookmark3"/>
      <w:bookmarkStart w:id="5" w:name="_Toc415833125"/>
      <w:r w:rsidRPr="009464F7">
        <w:rPr>
          <w:rFonts w:ascii="Times New Roman" w:eastAsia="Arial Unicode MS" w:hAnsi="Times New Roman" w:cs="Times New Roman"/>
          <w:b/>
          <w:kern w:val="1"/>
          <w:sz w:val="24"/>
          <w:szCs w:val="24"/>
        </w:rPr>
        <w:t>2.1.1. Пояснительная записка</w:t>
      </w:r>
      <w:bookmarkEnd w:id="4"/>
      <w:bookmarkEnd w:id="5"/>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color w:val="000000"/>
          <w:sz w:val="24"/>
          <w:szCs w:val="24"/>
          <w:lang w:eastAsia="ru-RU"/>
        </w:rPr>
      </w:pPr>
      <w:r w:rsidRPr="009464F7">
        <w:rPr>
          <w:rFonts w:ascii="Times New Roman" w:eastAsia="Times New Roman" w:hAnsi="Times New Roman" w:cs="Times New Roman"/>
          <w:b/>
          <w:color w:val="000000"/>
          <w:sz w:val="24"/>
          <w:szCs w:val="24"/>
          <w:lang w:eastAsia="ru-RU"/>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Arial Unicode MS" w:hAnsi="Times New Roman" w:cs="Times New Roman"/>
          <w:kern w:val="1"/>
          <w:sz w:val="24"/>
          <w:szCs w:val="24"/>
          <w:lang w:eastAsia="ru-RU"/>
        </w:rPr>
      </w:pPr>
      <w:r w:rsidRPr="009464F7">
        <w:rPr>
          <w:rFonts w:ascii="Times New Roman" w:eastAsia="Times New Roman" w:hAnsi="Times New Roman" w:cs="Times New Roman"/>
          <w:b/>
          <w:sz w:val="24"/>
          <w:szCs w:val="24"/>
          <w:lang w:eastAsia="ru-RU"/>
        </w:rPr>
        <w:t xml:space="preserve">Цель </w:t>
      </w:r>
      <w:r w:rsidRPr="009464F7">
        <w:rPr>
          <w:rFonts w:ascii="Times New Roman" w:eastAsia="Times New Roman" w:hAnsi="Times New Roman" w:cs="Times New Roman"/>
          <w:sz w:val="24"/>
          <w:szCs w:val="24"/>
          <w:lang w:eastAsia="ru-RU"/>
        </w:rPr>
        <w:t>реализации АООП НОО обучающихся с ЗПР</w:t>
      </w:r>
      <w:r w:rsidRPr="009464F7">
        <w:rPr>
          <w:rFonts w:ascii="Times New Roman" w:eastAsia="Arial Unicode MS" w:hAnsi="Times New Roman" w:cs="Times New Roman"/>
          <w:kern w:val="1"/>
          <w:sz w:val="24"/>
          <w:szCs w:val="24"/>
          <w:lang w:eastAsia="ru-RU"/>
        </w:rPr>
        <w:t xml:space="preserve"> — обеспечение выполнения требований </w:t>
      </w:r>
      <w:r w:rsidRPr="009464F7">
        <w:rPr>
          <w:rFonts w:ascii="Times New Roman" w:eastAsia="Times New Roman" w:hAnsi="Times New Roman" w:cs="Times New Roman"/>
          <w:sz w:val="24"/>
          <w:szCs w:val="24"/>
          <w:lang w:eastAsia="ru-RU"/>
        </w:rPr>
        <w:t>ФГОС НОО обучающихся с ОВЗ</w:t>
      </w:r>
      <w:r w:rsidRPr="009464F7">
        <w:rPr>
          <w:rFonts w:ascii="Times New Roman" w:eastAsia="Arial Unicode MS" w:hAnsi="Times New Roman" w:cs="Times New Roman"/>
          <w:iCs/>
          <w:kern w:val="1"/>
          <w:sz w:val="24"/>
          <w:szCs w:val="24"/>
          <w:lang w:eastAsia="ar-SA"/>
        </w:rPr>
        <w:t xml:space="preserve"> посредством создания условий для ма</w:t>
      </w:r>
      <w:r w:rsidRPr="009464F7">
        <w:rPr>
          <w:rFonts w:ascii="Times New Roman" w:eastAsia="Times New Roman" w:hAnsi="Times New Roman" w:cs="Times New Roman"/>
          <w:iCs/>
          <w:kern w:val="1"/>
          <w:sz w:val="24"/>
          <w:szCs w:val="24"/>
          <w:lang w:eastAsia="ru-RU"/>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9464F7">
        <w:rPr>
          <w:rFonts w:ascii="Times New Roman" w:eastAsia="Arial Unicode MS" w:hAnsi="Times New Roman" w:cs="Times New Roman"/>
          <w:kern w:val="1"/>
          <w:sz w:val="24"/>
          <w:szCs w:val="24"/>
          <w:lang w:eastAsia="ru-RU"/>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Достижение поставленной цели </w:t>
      </w:r>
      <w:r w:rsidRPr="009464F7">
        <w:rPr>
          <w:rFonts w:ascii="Times New Roman" w:eastAsia="Arial Unicode MS" w:hAnsi="Times New Roman" w:cs="Times New Roman"/>
          <w:color w:val="000000"/>
          <w:kern w:val="1"/>
          <w:sz w:val="24"/>
          <w:szCs w:val="24"/>
        </w:rPr>
        <w:t>при разработке и реализации Организацией АООП НОО</w:t>
      </w:r>
      <w:r w:rsidRPr="009464F7">
        <w:rPr>
          <w:rFonts w:ascii="Times New Roman" w:eastAsia="Arial Unicode MS" w:hAnsi="Times New Roman" w:cs="Times New Roman"/>
          <w:color w:val="00000A"/>
          <w:kern w:val="1"/>
          <w:sz w:val="24"/>
          <w:szCs w:val="24"/>
        </w:rPr>
        <w:t xml:space="preserve"> обучающихся с ЗПР предусматривает решение следующих основных задач:</w:t>
      </w:r>
    </w:p>
    <w:p w:rsidR="00A2727E" w:rsidRPr="009464F7" w:rsidRDefault="00A2727E" w:rsidP="009464F7">
      <w:pPr>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достижение планируемых результатов освоения АООП НОО обучающимися с ЗПР</w:t>
      </w:r>
      <w:r w:rsidRPr="009464F7">
        <w:rPr>
          <w:rFonts w:ascii="Times New Roman" w:eastAsia="Arial Unicode MS" w:hAnsi="Times New Roman" w:cs="Times New Roman"/>
          <w:kern w:val="1"/>
          <w:sz w:val="24"/>
          <w:szCs w:val="24"/>
        </w:rPr>
        <w:t xml:space="preserve"> с учетом их особых образовательных потребностей, а также индивидуальных особенностей и возможностей</w:t>
      </w:r>
      <w:r w:rsidRPr="009464F7">
        <w:rPr>
          <w:rFonts w:ascii="Times New Roman" w:eastAsia="Arial Unicode MS" w:hAnsi="Times New Roman" w:cs="Times New Roman"/>
          <w:caps/>
          <w:color w:val="000000"/>
          <w:kern w:val="1"/>
          <w:sz w:val="24"/>
          <w:szCs w:val="24"/>
        </w:rPr>
        <w:t>;</w:t>
      </w:r>
    </w:p>
    <w:p w:rsidR="00A2727E" w:rsidRPr="009464F7" w:rsidRDefault="00A2727E" w:rsidP="009464F7">
      <w:pPr>
        <w:spacing w:after="0" w:line="240" w:lineRule="auto"/>
        <w:ind w:firstLine="709"/>
        <w:jc w:val="both"/>
        <w:rPr>
          <w:rFonts w:ascii="Times New Roman" w:eastAsia="Arial Unicode MS" w:hAnsi="Times New Roman" w:cs="Times New Roman"/>
          <w:caps/>
          <w:kern w:val="1"/>
          <w:sz w:val="24"/>
          <w:szCs w:val="24"/>
          <w:u w:color="000000"/>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со</w:t>
      </w:r>
      <w:r w:rsidRPr="009464F7">
        <w:rPr>
          <w:rFonts w:ascii="Times New Roman" w:eastAsia="Arial Unicode MS" w:hAnsi="Times New Roman" w:cs="Times New Roman"/>
          <w:kern w:val="1"/>
          <w:sz w:val="24"/>
          <w:szCs w:val="24"/>
          <w:u w:color="000000"/>
        </w:rPr>
        <w:t>здание благоприятных условий для удовлетворения особых образовательных потребностей обучающихся с ЗПР</w:t>
      </w:r>
      <w:r w:rsidRPr="009464F7">
        <w:rPr>
          <w:rFonts w:ascii="Times New Roman" w:eastAsia="Arial Unicode MS" w:hAnsi="Times New Roman" w:cs="Times New Roman"/>
          <w:caps/>
          <w:kern w:val="1"/>
          <w:sz w:val="24"/>
          <w:szCs w:val="24"/>
          <w:u w:color="000000"/>
        </w:rPr>
        <w:t>;</w:t>
      </w:r>
    </w:p>
    <w:p w:rsidR="00A2727E" w:rsidRPr="009464F7" w:rsidRDefault="00A2727E" w:rsidP="009464F7">
      <w:pPr>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color w:val="000000"/>
          <w:kern w:val="1"/>
          <w:sz w:val="24"/>
          <w:szCs w:val="24"/>
        </w:rPr>
        <w:t>минимизация негативного влияния особенностей познавательной деятельности обучающихся с ЗПР для освоения ими АООП НОО;</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обеспечение доступности получения начального общего образования</w:t>
      </w:r>
      <w:r w:rsidRPr="009464F7">
        <w:rPr>
          <w:rFonts w:ascii="Times New Roman" w:eastAsia="Arial Unicode MS" w:hAnsi="Times New Roman" w:cs="Times New Roman"/>
          <w:caps/>
          <w:color w:val="000000"/>
          <w:kern w:val="1"/>
          <w:sz w:val="24"/>
          <w:szCs w:val="24"/>
        </w:rPr>
        <w:t>;</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обеспечение преемственности начального общего и основного общего образования</w:t>
      </w:r>
      <w:r w:rsidRPr="009464F7">
        <w:rPr>
          <w:rFonts w:ascii="Times New Roman" w:eastAsia="Arial Unicode MS" w:hAnsi="Times New Roman" w:cs="Times New Roman"/>
          <w:caps/>
          <w:color w:val="000000"/>
          <w:kern w:val="1"/>
          <w:sz w:val="24"/>
          <w:szCs w:val="24"/>
        </w:rPr>
        <w:t>;</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использование в образовательной деятельности современных образовательных технологий деятельностного типа</w:t>
      </w:r>
      <w:r w:rsidRPr="009464F7">
        <w:rPr>
          <w:rFonts w:ascii="Times New Roman" w:eastAsia="Arial Unicode MS" w:hAnsi="Times New Roman" w:cs="Times New Roman"/>
          <w:caps/>
          <w:color w:val="000000"/>
          <w:kern w:val="1"/>
          <w:sz w:val="24"/>
          <w:szCs w:val="24"/>
        </w:rPr>
        <w:t>;</w:t>
      </w:r>
    </w:p>
    <w:p w:rsidR="00A2727E" w:rsidRPr="009464F7" w:rsidRDefault="00A2727E" w:rsidP="009464F7">
      <w:pPr>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kern w:val="1"/>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9464F7">
        <w:rPr>
          <w:rFonts w:ascii="Times New Roman" w:eastAsia="Arial Unicode MS" w:hAnsi="Times New Roman" w:cs="Times New Roman"/>
          <w:caps/>
          <w:color w:val="000000"/>
          <w:kern w:val="1"/>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color w:val="000000"/>
          <w:sz w:val="24"/>
          <w:szCs w:val="24"/>
          <w:lang w:eastAsia="ru-RU"/>
        </w:rPr>
      </w:pPr>
      <w:r w:rsidRPr="009464F7">
        <w:rPr>
          <w:rFonts w:ascii="Times New Roman" w:eastAsia="Times New Roman" w:hAnsi="Times New Roman" w:cs="Times New Roman"/>
          <w:b/>
          <w:sz w:val="24"/>
          <w:szCs w:val="24"/>
          <w:lang w:eastAsia="ru-RU"/>
        </w:rPr>
        <w:t xml:space="preserve">Принципы и подходы к формированию </w:t>
      </w:r>
      <w:r w:rsidRPr="009464F7">
        <w:rPr>
          <w:rFonts w:ascii="Times New Roman" w:eastAsia="Times New Roman" w:hAnsi="Times New Roman" w:cs="Times New Roman"/>
          <w:b/>
          <w:color w:val="000000"/>
          <w:sz w:val="24"/>
          <w:szCs w:val="24"/>
          <w:lang w:eastAsia="ru-RU"/>
        </w:rPr>
        <w:t>адаптированной основной общеобразовательной программы начального общего образования обучающихся с задержкой психического развития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color w:val="000000"/>
          <w:sz w:val="24"/>
          <w:szCs w:val="24"/>
          <w:lang w:eastAsia="ru-RU"/>
        </w:rPr>
        <w:t>Представлены в разделе 1. Общие положения.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9464F7">
        <w:rPr>
          <w:rFonts w:ascii="Times New Roman" w:eastAsia="Times New Roman" w:hAnsi="Times New Roman" w:cs="Times New Roman"/>
          <w:b/>
          <w:color w:val="000000"/>
          <w:sz w:val="24"/>
          <w:szCs w:val="24"/>
          <w:lang w:eastAsia="ru-RU"/>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u w:color="000000"/>
        </w:rPr>
        <w:t xml:space="preserve">Адаптированная основная общеобразовательная программа начального общего образования обучающихся с ОВЗ (вариант 7.2.) МОБУ СОШ д. Норкиноразработана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9464F7">
        <w:rPr>
          <w:rFonts w:ascii="Times New Roman" w:eastAsia="Arial Unicode MS" w:hAnsi="Times New Roman" w:cs="Times New Roman"/>
          <w:kern w:val="1"/>
          <w:sz w:val="24"/>
          <w:szCs w:val="24"/>
        </w:rPr>
        <w:t>условиям ее реализации и результатам освоения.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Вариант 7</w:t>
      </w:r>
      <w:r w:rsidRPr="009464F7">
        <w:rPr>
          <w:rFonts w:ascii="Times New Roman" w:eastAsia="Arial Unicode MS" w:hAnsi="Times New Roman" w:cs="Times New Roman"/>
          <w:caps/>
          <w:kern w:val="1"/>
          <w:sz w:val="24"/>
          <w:szCs w:val="24"/>
        </w:rPr>
        <w:t xml:space="preserve">.2 </w:t>
      </w:r>
      <w:r w:rsidRPr="009464F7">
        <w:rPr>
          <w:rFonts w:ascii="Times New Roman" w:eastAsia="Arial Unicode MS" w:hAnsi="Times New Roman" w:cs="Times New Roman"/>
          <w:kern w:val="1"/>
          <w:sz w:val="24"/>
          <w:szCs w:val="24"/>
        </w:rPr>
        <w:t>предполагает, что обучающийся с</w:t>
      </w:r>
      <w:r w:rsidRPr="009464F7">
        <w:rPr>
          <w:rFonts w:ascii="Times New Roman" w:eastAsia="Arial Unicode MS" w:hAnsi="Times New Roman" w:cs="Times New Roman"/>
          <w:caps/>
          <w:kern w:val="1"/>
          <w:sz w:val="24"/>
          <w:szCs w:val="24"/>
        </w:rPr>
        <w:t xml:space="preserve"> ЗПР </w:t>
      </w:r>
      <w:r w:rsidRPr="009464F7">
        <w:rPr>
          <w:rFonts w:ascii="Times New Roman" w:eastAsia="Arial Unicode MS" w:hAnsi="Times New Roman" w:cs="Times New Roman"/>
          <w:kern w:val="1"/>
          <w:sz w:val="24"/>
          <w:szCs w:val="24"/>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w:t>
      </w:r>
      <w:r w:rsidRPr="009464F7">
        <w:rPr>
          <w:rFonts w:ascii="Times New Roman" w:eastAsia="Arial Unicode MS" w:hAnsi="Times New Roman" w:cs="Times New Roman"/>
          <w:kern w:val="1"/>
          <w:sz w:val="24"/>
          <w:szCs w:val="24"/>
        </w:rPr>
        <w:lastRenderedPageBreak/>
        <w:t>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Arial Unicode MS" w:hAnsi="Times New Roman" w:cs="Times New Roman"/>
          <w:kern w:val="1"/>
          <w:sz w:val="24"/>
          <w:szCs w:val="24"/>
        </w:rPr>
        <w:t xml:space="preserve">АООП НОО обучающихся с ЗПР предполагает </w:t>
      </w:r>
      <w:r w:rsidRPr="009464F7">
        <w:rPr>
          <w:rFonts w:ascii="Times New Roman" w:eastAsia="Times New Roman" w:hAnsi="Times New Roman" w:cs="Times New Roman"/>
          <w:sz w:val="24"/>
          <w:szCs w:val="24"/>
          <w:lang w:eastAsia="ru-RU"/>
        </w:rPr>
        <w:t xml:space="preserve">обеспечение </w:t>
      </w:r>
      <w:r w:rsidRPr="009464F7">
        <w:rPr>
          <w:rFonts w:ascii="Times New Roman" w:eastAsia="Arial Unicode MS" w:hAnsi="Times New Roman" w:cs="Times New Roman"/>
          <w:kern w:val="1"/>
          <w:sz w:val="24"/>
          <w:szCs w:val="24"/>
        </w:rPr>
        <w:t>коррекционной направленности всего образовательной деятельности при его особой организации:</w:t>
      </w:r>
      <w:r w:rsidRPr="009464F7">
        <w:rPr>
          <w:rFonts w:ascii="Times New Roman" w:eastAsia="Times New Roman" w:hAnsi="Times New Roman" w:cs="Times New Roman"/>
          <w:sz w:val="24"/>
          <w:szCs w:val="24"/>
          <w:lang w:eastAsia="ru-RU"/>
        </w:rPr>
        <w:t xml:space="preserve"> пролонгированные сроки обучения, </w:t>
      </w:r>
      <w:r w:rsidRPr="009464F7">
        <w:rPr>
          <w:rFonts w:ascii="Times New Roman" w:eastAsia="Times New Roman" w:hAnsi="Times New Roman" w:cs="Times New Roman"/>
          <w:color w:val="000000"/>
          <w:sz w:val="24"/>
          <w:szCs w:val="24"/>
          <w:lang w:eastAsia="ru-RU"/>
        </w:rPr>
        <w:t xml:space="preserve">проведение индивидуальных и групповых коррекционных занятий, </w:t>
      </w:r>
      <w:r w:rsidRPr="009464F7">
        <w:rPr>
          <w:rFonts w:ascii="Times New Roman" w:eastAsia="Times New Roman" w:hAnsi="Times New Roman" w:cs="Times New Roman"/>
          <w:sz w:val="24"/>
          <w:szCs w:val="24"/>
          <w:lang w:eastAsia="ru-RU"/>
        </w:rPr>
        <w:t xml:space="preserve">особое структурирование содержание обучения на основе усиления внимания к формированию социальной компетенции.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1"/>
          <w:sz w:val="24"/>
          <w:szCs w:val="24"/>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9464F7">
        <w:rPr>
          <w:rFonts w:ascii="Times New Roman" w:eastAsia="Arial Unicode MS" w:hAnsi="Times New Roman" w:cs="Times New Roman"/>
          <w:color w:val="00000A"/>
          <w:kern w:val="2"/>
          <w:sz w:val="24"/>
          <w:szCs w:val="24"/>
        </w:rPr>
        <w:t xml:space="preserve">составляют 5 лет (с обязательным введением первого дополнительного класса). </w:t>
      </w:r>
    </w:p>
    <w:p w:rsidR="00A2727E" w:rsidRPr="009464F7" w:rsidRDefault="00A2727E" w:rsidP="009464F7">
      <w:pPr>
        <w:suppressAutoHyphens/>
        <w:spacing w:line="240" w:lineRule="auto"/>
        <w:ind w:left="260" w:firstLine="576"/>
        <w:jc w:val="both"/>
        <w:rPr>
          <w:rFonts w:ascii="Times New Roman" w:eastAsia="Times New Roman" w:hAnsi="Times New Roman" w:cs="Times New Roman"/>
          <w:color w:val="00000A"/>
          <w:kern w:val="1"/>
          <w:sz w:val="24"/>
          <w:szCs w:val="24"/>
        </w:rPr>
      </w:pPr>
      <w:bookmarkStart w:id="6" w:name="_GoBack"/>
      <w:bookmarkEnd w:id="6"/>
      <w:r w:rsidRPr="009464F7">
        <w:rPr>
          <w:rFonts w:ascii="Times New Roman" w:eastAsia="Arial Unicode MS" w:hAnsi="Times New Roman" w:cs="Times New Roman"/>
          <w:color w:val="00000A"/>
          <w:kern w:val="1"/>
          <w:sz w:val="24"/>
          <w:szCs w:val="24"/>
        </w:rPr>
        <w:t>Вариант 7.2 АООП НОО обучающихся с ЗПР реализуется  совместно с другими обучающимися в одном классе.</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В процессе всего школьного обучения сохраняется </w:t>
      </w:r>
      <w:r w:rsidRPr="009464F7">
        <w:rPr>
          <w:rFonts w:ascii="Times New Roman" w:eastAsia="Arial Unicode MS" w:hAnsi="Times New Roman" w:cs="Times New Roman"/>
          <w:i/>
          <w:color w:val="00000A"/>
          <w:kern w:val="1"/>
          <w:sz w:val="24"/>
          <w:szCs w:val="24"/>
        </w:rPr>
        <w:t>возможность перехода обучающегося с одного варианта программы на другой</w:t>
      </w:r>
      <w:r w:rsidRPr="009464F7">
        <w:rPr>
          <w:rFonts w:ascii="Times New Roman" w:eastAsia="Arial Unicode MS" w:hAnsi="Times New Roman" w:cs="Times New Roman"/>
          <w:b/>
          <w:color w:val="00000A"/>
          <w:kern w:val="1"/>
          <w:sz w:val="24"/>
          <w:szCs w:val="24"/>
        </w:rPr>
        <w:t xml:space="preserve"> (</w:t>
      </w:r>
      <w:r w:rsidRPr="009464F7">
        <w:rPr>
          <w:rFonts w:ascii="Times New Roman" w:eastAsia="Arial Unicode MS" w:hAnsi="Times New Roman" w:cs="Times New Roman"/>
          <w:color w:val="00000A"/>
          <w:kern w:val="1"/>
          <w:sz w:val="24"/>
          <w:szCs w:val="24"/>
        </w:rPr>
        <w:t>основанием для этого является заключение ПМПК). Перевод обучающегося с ЗПР с одного варианта АООП НОО на другой осуществляется Организацией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iCs/>
          <w:color w:val="00000A"/>
          <w:kern w:val="1"/>
          <w:sz w:val="24"/>
          <w:szCs w:val="24"/>
        </w:rPr>
      </w:pPr>
      <w:r w:rsidRPr="009464F7">
        <w:rPr>
          <w:rFonts w:ascii="Times New Roman" w:eastAsia="Arial Unicode MS" w:hAnsi="Times New Roman" w:cs="Times New Roman"/>
          <w:color w:val="00000A"/>
          <w:kern w:val="1"/>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9464F7">
        <w:rPr>
          <w:rFonts w:ascii="Times New Roman" w:eastAsia="Arial Unicode MS" w:hAnsi="Times New Roman" w:cs="Times New Roman"/>
          <w:kern w:val="1"/>
          <w:sz w:val="24"/>
          <w:szCs w:val="24"/>
        </w:rPr>
        <w:t>быть специфическое расстройство чтения, письма, арифметических навыков (дислексия, дисграфия, дискалькулия), а так</w:t>
      </w:r>
      <w:r w:rsidRPr="009464F7">
        <w:rPr>
          <w:rFonts w:ascii="Times New Roman" w:eastAsia="Arial Unicode MS" w:hAnsi="Times New Roman" w:cs="Times New Roman"/>
          <w:color w:val="00000A"/>
          <w:kern w:val="1"/>
          <w:sz w:val="24"/>
          <w:szCs w:val="24"/>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9464F7">
        <w:rPr>
          <w:rFonts w:ascii="Times New Roman" w:eastAsia="Arial Unicode MS" w:hAnsi="Times New Roman" w:cs="Times New Roman"/>
          <w:iCs/>
          <w:color w:val="00000A"/>
          <w:kern w:val="1"/>
          <w:sz w:val="24"/>
          <w:szCs w:val="24"/>
        </w:rPr>
        <w:t xml:space="preserve">При возникновении трудностей в освоении обучающимся с ЗПР </w:t>
      </w:r>
      <w:r w:rsidRPr="009464F7">
        <w:rPr>
          <w:rFonts w:ascii="Times New Roman" w:eastAsia="Arial Unicode MS" w:hAnsi="Times New Roman" w:cs="Times New Roman"/>
          <w:iCs/>
          <w:kern w:val="1"/>
          <w:sz w:val="24"/>
          <w:szCs w:val="24"/>
        </w:rPr>
        <w:t>содержания АООП</w:t>
      </w:r>
      <w:r w:rsidRPr="009464F7">
        <w:rPr>
          <w:rFonts w:ascii="Times New Roman" w:eastAsia="Arial Unicode MS" w:hAnsi="Times New Roman" w:cs="Times New Roman"/>
          <w:iCs/>
          <w:color w:val="00000A"/>
          <w:kern w:val="1"/>
          <w:sz w:val="24"/>
          <w:szCs w:val="24"/>
        </w:rPr>
        <w:t xml:space="preserve"> НОО </w:t>
      </w:r>
      <w:r w:rsidRPr="009464F7">
        <w:rPr>
          <w:rFonts w:ascii="Times New Roman" w:eastAsia="Arial Unicode MS" w:hAnsi="Times New Roman" w:cs="Times New Roman"/>
          <w:color w:val="00000A"/>
          <w:kern w:val="1"/>
          <w:sz w:val="24"/>
          <w:szCs w:val="24"/>
        </w:rPr>
        <w:t xml:space="preserve">специалисты, осуществляющие его </w:t>
      </w:r>
      <w:r w:rsidRPr="009464F7">
        <w:rPr>
          <w:rFonts w:ascii="Times New Roman" w:eastAsia="Arial Unicode MS" w:hAnsi="Times New Roman" w:cs="Times New Roman"/>
          <w:iCs/>
          <w:color w:val="00000A"/>
          <w:kern w:val="1"/>
          <w:sz w:val="24"/>
          <w:szCs w:val="24"/>
        </w:rPr>
        <w:t>психолого-педагогическое сопровождение</w:t>
      </w:r>
      <w:r w:rsidRPr="009464F7">
        <w:rPr>
          <w:rFonts w:ascii="Times New Roman" w:eastAsia="Arial Unicode MS" w:hAnsi="Times New Roman" w:cs="Times New Roman"/>
          <w:color w:val="00000A"/>
          <w:kern w:val="1"/>
          <w:sz w:val="24"/>
          <w:szCs w:val="24"/>
        </w:rPr>
        <w:t xml:space="preserve">, </w:t>
      </w:r>
      <w:r w:rsidRPr="009464F7">
        <w:rPr>
          <w:rFonts w:ascii="Times New Roman" w:eastAsia="Arial Unicode MS" w:hAnsi="Times New Roman" w:cs="Times New Roman"/>
          <w:iCs/>
          <w:color w:val="00000A"/>
          <w:kern w:val="1"/>
          <w:sz w:val="24"/>
          <w:szCs w:val="24"/>
        </w:rPr>
        <w:t>должны оперативно дополнить структуру Программы коррекционной работы соответствующим направлением работы.</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A"/>
          <w:kern w:val="1"/>
          <w:sz w:val="24"/>
          <w:szCs w:val="24"/>
        </w:rPr>
      </w:pPr>
      <w:r w:rsidRPr="009464F7">
        <w:rPr>
          <w:rFonts w:ascii="Times New Roman" w:eastAsia="Arial Unicode MS" w:hAnsi="Times New Roman" w:cs="Times New Roman"/>
          <w:color w:val="00000A"/>
          <w:kern w:val="1"/>
          <w:sz w:val="24"/>
          <w:szCs w:val="24"/>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9464F7">
        <w:rPr>
          <w:rFonts w:ascii="Times New Roman" w:eastAsia="Arial Unicode MS" w:hAnsi="Times New Roman" w:cs="Times New Roman"/>
          <w:iCs/>
          <w:color w:val="00000A"/>
          <w:kern w:val="1"/>
          <w:sz w:val="24"/>
          <w:szCs w:val="24"/>
        </w:rPr>
        <w:t>перевода на обучение</w:t>
      </w:r>
      <w:r w:rsidRPr="009464F7">
        <w:rPr>
          <w:rFonts w:ascii="Times New Roman" w:eastAsia="Arial Unicode MS" w:hAnsi="Times New Roman" w:cs="Times New Roman"/>
          <w:color w:val="00000A"/>
          <w:kern w:val="1"/>
          <w:sz w:val="24"/>
          <w:szCs w:val="24"/>
        </w:rPr>
        <w:t>по индивидуальному учебному плану с учетом его особенностей и образовательных потребностей.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 xml:space="preserve">Общий подход к оценке знаний и </w:t>
      </w:r>
      <w:r w:rsidRPr="009464F7">
        <w:rPr>
          <w:rFonts w:ascii="Times New Roman" w:eastAsia="Arial Unicode MS" w:hAnsi="Times New Roman" w:cs="Times New Roman"/>
          <w:bCs/>
          <w:kern w:val="1"/>
          <w:sz w:val="24"/>
          <w:szCs w:val="24"/>
        </w:rPr>
        <w:t xml:space="preserve">умений, составляющихпредметные результаты освоения АООП НОО (вариант 7.2), </w:t>
      </w:r>
      <w:r w:rsidRPr="009464F7">
        <w:rPr>
          <w:rFonts w:ascii="Times New Roman" w:eastAsia="Arial Unicode MS" w:hAnsi="Times New Roman" w:cs="Times New Roman"/>
          <w:bCs/>
          <w:color w:val="00000A"/>
          <w:kern w:val="1"/>
          <w:sz w:val="24"/>
          <w:szCs w:val="24"/>
        </w:rPr>
        <w:t xml:space="preserve">в целом сохраняется  в его традиционном виде. </w:t>
      </w:r>
      <w:r w:rsidRPr="009464F7">
        <w:rPr>
          <w:rFonts w:ascii="Times New Roman" w:eastAsia="Arial Unicode MS" w:hAnsi="Times New Roman" w:cs="Times New Roman"/>
          <w:color w:val="00000A"/>
          <w:kern w:val="1"/>
          <w:sz w:val="24"/>
          <w:szCs w:val="24"/>
        </w:rPr>
        <w:t>При этом, обучающийся с ЗПР имеет право на прохождение текущей, промежуточной и государственной итоговой аттестации в иных формах</w:t>
      </w:r>
      <w:r w:rsidRPr="009464F7">
        <w:rPr>
          <w:rFonts w:ascii="Times New Roman" w:eastAsia="Arial Unicode MS" w:hAnsi="Times New Roman" w:cs="Times New Roman"/>
          <w:color w:val="00000A"/>
          <w:kern w:val="1"/>
          <w:sz w:val="24"/>
          <w:szCs w:val="24"/>
          <w:vertAlign w:val="superscript"/>
        </w:rPr>
        <w:footnoteReference w:id="3"/>
      </w:r>
      <w:r w:rsidRPr="009464F7">
        <w:rPr>
          <w:rFonts w:ascii="Times New Roman" w:eastAsia="Arial Unicode MS" w:hAnsi="Times New Roman" w:cs="Times New Roman"/>
          <w:color w:val="00000A"/>
          <w:kern w:val="1"/>
          <w:sz w:val="24"/>
          <w:szCs w:val="24"/>
        </w:rPr>
        <w:t>, что потребует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проводится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lastRenderedPageBreak/>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9464F7">
        <w:rPr>
          <w:rFonts w:ascii="Times New Roman" w:eastAsia="Times New Roman" w:hAnsi="Times New Roman" w:cs="Times New Roman"/>
          <w:color w:val="000000"/>
          <w:sz w:val="24"/>
          <w:szCs w:val="24"/>
          <w:vertAlign w:val="superscript"/>
          <w:lang w:eastAsia="ru-RU"/>
        </w:rPr>
        <w:footnoteReference w:id="4"/>
      </w:r>
      <w:r w:rsidRPr="009464F7">
        <w:rPr>
          <w:rFonts w:ascii="Times New Roman" w:eastAsia="Times New Roman" w:hAnsi="Times New Roman" w:cs="Times New Roman"/>
          <w:color w:val="000000"/>
          <w:sz w:val="24"/>
          <w:szCs w:val="24"/>
          <w:lang w:eastAsia="ru-RU"/>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sz w:val="24"/>
          <w:szCs w:val="24"/>
          <w:lang w:eastAsia="ru-RU"/>
        </w:rPr>
      </w:pPr>
      <w:r w:rsidRPr="009464F7">
        <w:rPr>
          <w:rFonts w:ascii="Times New Roman" w:eastAsia="Times New Roman" w:hAnsi="Times New Roman" w:cs="Times New Roman"/>
          <w:b/>
          <w:sz w:val="24"/>
          <w:szCs w:val="24"/>
          <w:lang w:eastAsia="ru-RU"/>
        </w:rPr>
        <w:t>Психолого-педагогическая характеристика обучающихся с ЗПР</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Обучающиеся с ЗПР</w:t>
      </w:r>
      <w:r w:rsidRPr="009464F7">
        <w:rPr>
          <w:rFonts w:ascii="Times New Roman" w:eastAsia="Times New Roman" w:hAnsi="Times New Roman" w:cs="Times New Roman"/>
          <w:sz w:val="24"/>
          <w:szCs w:val="24"/>
          <w:lang w:eastAsia="ru-RU"/>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9464F7">
        <w:rPr>
          <w:rFonts w:ascii="Times New Roman" w:eastAsia="Times New Roman" w:hAnsi="Times New Roman" w:cs="Times New Roman"/>
          <w:sz w:val="24"/>
          <w:szCs w:val="24"/>
          <w:vertAlign w:val="superscript"/>
          <w:lang w:eastAsia="ru-RU"/>
        </w:rPr>
        <w:footnoteReference w:id="5"/>
      </w:r>
      <w:r w:rsidRPr="009464F7">
        <w:rPr>
          <w:rFonts w:ascii="Times New Roman" w:eastAsia="Times New Roman" w:hAnsi="Times New Roman" w:cs="Times New Roman"/>
          <w:sz w:val="24"/>
          <w:szCs w:val="24"/>
          <w:lang w:eastAsia="ru-RU"/>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iCs/>
          <w:color w:val="00000A"/>
          <w:kern w:val="1"/>
          <w:sz w:val="24"/>
          <w:szCs w:val="24"/>
        </w:rPr>
        <w:t xml:space="preserve">Категория обучающихся с </w:t>
      </w:r>
      <w:r w:rsidRPr="009464F7">
        <w:rPr>
          <w:rFonts w:ascii="Times New Roman" w:eastAsia="Arial Unicode MS" w:hAnsi="Times New Roman" w:cs="Times New Roman"/>
          <w:color w:val="00000A"/>
          <w:kern w:val="1"/>
          <w:sz w:val="24"/>
          <w:szCs w:val="24"/>
        </w:rPr>
        <w:t>ЗПР –</w:t>
      </w:r>
      <w:r w:rsidRPr="009464F7">
        <w:rPr>
          <w:rFonts w:ascii="Times New Roman" w:eastAsia="Arial Unicode MS" w:hAnsi="Times New Roman" w:cs="Times New Roman"/>
          <w:bCs/>
          <w:color w:val="00000A"/>
          <w:kern w:val="1"/>
          <w:sz w:val="24"/>
          <w:szCs w:val="24"/>
        </w:rPr>
        <w:t xml:space="preserve"> наиболее многочисленная среди детей с ограниченными возможностями здоровья (ОВЗ) и неоднородная по составу группа школьников.</w:t>
      </w:r>
      <w:r w:rsidRPr="009464F7">
        <w:rPr>
          <w:rFonts w:ascii="Times New Roman" w:eastAsia="Arial Unicode MS" w:hAnsi="Times New Roman" w:cs="Times New Roman"/>
          <w:color w:val="00000A"/>
          <w:kern w:val="1"/>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A2727E" w:rsidRPr="009464F7" w:rsidRDefault="00A2727E" w:rsidP="009464F7">
      <w:pPr>
        <w:widowControl w:val="0"/>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9464F7">
        <w:rPr>
          <w:rFonts w:ascii="Times New Roman" w:eastAsia="Arial Unicode MS" w:hAnsi="Times New Roman" w:cs="Times New Roman"/>
          <w:kern w:val="1"/>
          <w:sz w:val="24"/>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9464F7">
        <w:rPr>
          <w:rFonts w:ascii="Times New Roman" w:eastAsia="Arial Unicode MS" w:hAnsi="Times New Roman" w:cs="Times New Roman"/>
          <w:color w:val="00000A"/>
          <w:kern w:val="1"/>
          <w:sz w:val="24"/>
          <w:szCs w:val="24"/>
        </w:rPr>
        <w:t>.</w:t>
      </w:r>
    </w:p>
    <w:p w:rsidR="00A2727E" w:rsidRPr="009464F7" w:rsidRDefault="00A2727E" w:rsidP="009464F7">
      <w:pPr>
        <w:suppressAutoHyphens/>
        <w:spacing w:line="240" w:lineRule="auto"/>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w:t>
      </w:r>
      <w:r w:rsidRPr="009464F7">
        <w:rPr>
          <w:rFonts w:ascii="Times New Roman" w:eastAsia="Arial Unicode MS" w:hAnsi="Times New Roman" w:cs="Times New Roman"/>
          <w:color w:val="00000A"/>
          <w:kern w:val="1"/>
          <w:sz w:val="24"/>
          <w:szCs w:val="24"/>
        </w:rPr>
        <w:lastRenderedPageBreak/>
        <w:t>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
          <w:kern w:val="1"/>
          <w:sz w:val="24"/>
          <w:szCs w:val="24"/>
        </w:rPr>
      </w:pPr>
      <w:r w:rsidRPr="009464F7">
        <w:rPr>
          <w:rFonts w:ascii="Times New Roman" w:eastAsia="Arial Unicode MS" w:hAnsi="Times New Roman" w:cs="Times New Roman"/>
          <w:b/>
          <w:kern w:val="1"/>
          <w:sz w:val="24"/>
          <w:szCs w:val="24"/>
        </w:rPr>
        <w:t>Особые образовательные потребности обучающихся с ЗПР</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caps/>
          <w:sz w:val="24"/>
          <w:szCs w:val="24"/>
          <w:shd w:val="clear" w:color="auto" w:fill="FFFFFF"/>
          <w:lang w:eastAsia="ru-RU"/>
        </w:rPr>
      </w:pPr>
      <w:r w:rsidRPr="009464F7">
        <w:rPr>
          <w:rFonts w:ascii="Times New Roman" w:eastAsia="Times New Roman" w:hAnsi="Times New Roman" w:cs="Times New Roman"/>
          <w:sz w:val="24"/>
          <w:szCs w:val="24"/>
          <w:lang w:eastAsia="ru-RU"/>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9464F7">
        <w:rPr>
          <w:rFonts w:ascii="Times New Roman" w:eastAsia="Times New Roman" w:hAnsi="Times New Roman" w:cs="Times New Roman"/>
          <w:sz w:val="24"/>
          <w:szCs w:val="24"/>
          <w:shd w:val="clear" w:color="auto" w:fill="FFFFFF"/>
          <w:lang w:eastAsia="ru-RU"/>
        </w:rPr>
        <w:t xml:space="preserve">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A2727E" w:rsidRPr="009464F7" w:rsidRDefault="00A2727E" w:rsidP="009464F7">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Cs/>
          <w:sz w:val="24"/>
          <w:szCs w:val="24"/>
          <w:shd w:val="clear" w:color="auto" w:fill="FFFFFF"/>
          <w:lang w:eastAsia="ru-RU"/>
        </w:rPr>
      </w:pPr>
      <w:r w:rsidRPr="009464F7">
        <w:rPr>
          <w:rFonts w:ascii="Times New Roman" w:eastAsia="Times New Roman" w:hAnsi="Times New Roman" w:cs="Times New Roman"/>
          <w:bCs/>
          <w:sz w:val="24"/>
          <w:szCs w:val="24"/>
          <w:shd w:val="clear" w:color="auto" w:fill="FFFFFF"/>
          <w:lang w:eastAsia="ru-RU"/>
        </w:rPr>
        <w:t xml:space="preserve">К общим потребностям относятся: </w:t>
      </w:r>
    </w:p>
    <w:p w:rsidR="00A2727E" w:rsidRPr="009464F7" w:rsidRDefault="00A2727E" w:rsidP="009464F7">
      <w:pPr>
        <w:numPr>
          <w:ilvl w:val="0"/>
          <w:numId w:val="7"/>
        </w:numPr>
        <w:suppressAutoHyphens/>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получение специальной помощи средствами образования сразу же после выявления первичного нарушения развития;</w:t>
      </w:r>
    </w:p>
    <w:p w:rsidR="00A2727E" w:rsidRPr="009464F7" w:rsidRDefault="00A2727E" w:rsidP="009464F7">
      <w:pPr>
        <w:numPr>
          <w:ilvl w:val="0"/>
          <w:numId w:val="7"/>
        </w:numPr>
        <w:tabs>
          <w:tab w:val="left" w:pos="1021"/>
        </w:tabs>
        <w:suppressAutoHyphens/>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выделение пропедевтического периода в образовании, обеспечивающего преемственность между дошкольным и школьным этапами;</w:t>
      </w:r>
    </w:p>
    <w:p w:rsidR="00A2727E" w:rsidRPr="009464F7" w:rsidRDefault="00A2727E" w:rsidP="009464F7">
      <w:pPr>
        <w:numPr>
          <w:ilvl w:val="0"/>
          <w:numId w:val="7"/>
        </w:numPr>
        <w:tabs>
          <w:tab w:val="left" w:pos="1021"/>
        </w:tabs>
        <w:suppressAutoHyphens/>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A2727E" w:rsidRPr="009464F7" w:rsidRDefault="00A2727E" w:rsidP="009464F7">
      <w:pPr>
        <w:numPr>
          <w:ilvl w:val="0"/>
          <w:numId w:val="7"/>
        </w:numPr>
        <w:tabs>
          <w:tab w:val="left" w:pos="1021"/>
        </w:tabs>
        <w:suppressAutoHyphens/>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психологическое сопровождение, оптимизирующее взаимодействие ребенка с педагогами и соучениками; </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психологическое сопровождение, направленное на установление взаимодействия семьи и образовательной организации;</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постепенное расширение образовательного пространства, выходящего за пределы образовательной организации.</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shd w:val="clear" w:color="auto" w:fill="FFFFFF"/>
          <w:lang w:eastAsia="ru-RU"/>
        </w:rPr>
        <w:t>Для обучающихся с ЗПР, осваивающих АООП НОО (вариант 7.2), характерны следующие специфические образовательные потребности:</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увеличение сроков освоения АООП НОО до 5 лет;</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упрощение системы учебно-познавательных задач, решаемых в процессе образования;</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наглядно-действенный характер содержания образования;</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развитие познавательной деятельности обучающихся с ЗПР как основы компенсации, коррекции и профилактики нарушений;</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lastRenderedPageBreak/>
        <w:sym w:font="Symbol" w:char="F0B7"/>
      </w:r>
      <w:r w:rsidRPr="009464F7">
        <w:rPr>
          <w:rFonts w:ascii="Times New Roman" w:eastAsia="Times New Roman" w:hAnsi="Times New Roman" w:cs="Times New Roman"/>
          <w:sz w:val="24"/>
          <w:szCs w:val="24"/>
          <w:lang w:eastAsia="ru-RU"/>
        </w:rPr>
        <w:t> 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постоянная помощь в осмыслении и расширении контекста усваиваемых знаний, в закреплении и совершенствовании освоенных умений;</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специальное обучение «переносу» сформированных знаний и умений в новые ситуации взаимодействия с действительностью;</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необходимость постоянной актуализации знаний, умений и одобряемых обществом норм поведения;</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постоянное стимулирование познавательной активности, побуждение интереса к себе, окружающему предметному и социальному миру;</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использование преимущественно позитивных средств стимуляции деятельности и поведения;</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sym w:font="Symbol" w:char="F0B7"/>
      </w:r>
      <w:r w:rsidRPr="009464F7">
        <w:rPr>
          <w:rFonts w:ascii="Times New Roman" w:eastAsia="Times New Roman" w:hAnsi="Times New Roman" w:cs="Times New Roman"/>
          <w:sz w:val="24"/>
          <w:szCs w:val="24"/>
          <w:lang w:eastAsia="ru-RU"/>
        </w:rPr>
        <w:t> 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A2727E" w:rsidRPr="009464F7" w:rsidRDefault="00A2727E" w:rsidP="009464F7">
      <w:pPr>
        <w:suppressAutoHyphens/>
        <w:spacing w:before="120" w:after="120" w:line="240" w:lineRule="auto"/>
        <w:jc w:val="center"/>
        <w:outlineLvl w:val="2"/>
        <w:rPr>
          <w:rFonts w:ascii="Times New Roman" w:eastAsia="Arial Unicode MS" w:hAnsi="Times New Roman" w:cs="Times New Roman"/>
          <w:color w:val="00000A"/>
          <w:kern w:val="1"/>
          <w:sz w:val="24"/>
          <w:szCs w:val="24"/>
        </w:rPr>
      </w:pPr>
      <w:bookmarkStart w:id="7" w:name="_Toc415833126"/>
      <w:r w:rsidRPr="009464F7">
        <w:rPr>
          <w:rFonts w:ascii="Times New Roman" w:eastAsia="Arial Unicode MS" w:hAnsi="Times New Roman" w:cs="Times New Roman"/>
          <w:b/>
          <w:kern w:val="1"/>
          <w:sz w:val="24"/>
          <w:szCs w:val="24"/>
        </w:rPr>
        <w:t>2.1.2.</w:t>
      </w:r>
      <w:r w:rsidRPr="009464F7">
        <w:rPr>
          <w:rFonts w:ascii="Times New Roman" w:eastAsia="Arial Unicode MS" w:hAnsi="Times New Roman" w:cs="Times New Roman"/>
          <w:b/>
          <w:color w:val="00000A"/>
          <w:kern w:val="1"/>
          <w:sz w:val="24"/>
          <w:szCs w:val="24"/>
        </w:rPr>
        <w:t xml:space="preserve">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bookmarkEnd w:id="7"/>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0"/>
          <w:kern w:val="1"/>
          <w:sz w:val="24"/>
          <w:szCs w:val="24"/>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Pr="009464F7">
        <w:rPr>
          <w:rFonts w:ascii="Times New Roman" w:eastAsia="Arial Unicode MS" w:hAnsi="Times New Roman" w:cs="Times New Roman"/>
          <w:i/>
          <w:color w:val="00000A"/>
          <w:kern w:val="1"/>
          <w:sz w:val="24"/>
          <w:szCs w:val="24"/>
        </w:rPr>
        <w:t>систему</w:t>
      </w:r>
      <w:r w:rsidRPr="009464F7">
        <w:rPr>
          <w:rFonts w:ascii="Times New Roman" w:eastAsia="Arial Unicode MS" w:hAnsi="Times New Roman" w:cs="Times New Roman"/>
          <w:i/>
          <w:iCs/>
          <w:color w:val="00000A"/>
          <w:kern w:val="1"/>
          <w:sz w:val="24"/>
          <w:szCs w:val="24"/>
        </w:rPr>
        <w:t xml:space="preserve"> обобщённых личностно ориентированных целей образования,</w:t>
      </w:r>
      <w:r w:rsidRPr="009464F7">
        <w:rPr>
          <w:rFonts w:ascii="Times New Roman" w:eastAsia="Arial Unicode MS" w:hAnsi="Times New Roman" w:cs="Times New Roman"/>
          <w:color w:val="00000A"/>
          <w:kern w:val="1"/>
          <w:sz w:val="24"/>
          <w:szCs w:val="24"/>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olor w:val="000000"/>
          <w:kern w:val="1"/>
          <w:sz w:val="24"/>
          <w:szCs w:val="24"/>
        </w:rPr>
        <w:t>Планируемые результаты:</w:t>
      </w:r>
    </w:p>
    <w:p w:rsidR="00A2727E" w:rsidRPr="009464F7" w:rsidRDefault="00A2727E" w:rsidP="009464F7">
      <w:pPr>
        <w:spacing w:after="0" w:line="240" w:lineRule="auto"/>
        <w:ind w:firstLine="709"/>
        <w:jc w:val="both"/>
        <w:rPr>
          <w:rFonts w:ascii="Times New Roman" w:eastAsia="Arial Unicode MS" w:hAnsi="Times New Roman" w:cs="Times New Roman"/>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обеспечивают связь между требованиями ФГОС НОО обучающихся с ОВЗ, образовательной деятельностью и системой оценки результатов освоения АООП НОО;</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являются основой для разработки АООП НОО Организациями</w:t>
      </w:r>
      <w:r w:rsidRPr="009464F7">
        <w:rPr>
          <w:rFonts w:ascii="Times New Roman" w:eastAsia="Arial Unicode MS" w:hAnsi="Times New Roman" w:cs="Times New Roman"/>
          <w:caps/>
          <w:color w:val="000000"/>
          <w:kern w:val="1"/>
          <w:sz w:val="24"/>
          <w:szCs w:val="24"/>
        </w:rPr>
        <w:t>;</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olor w:val="000000"/>
          <w:kern w:val="1"/>
          <w:sz w:val="24"/>
          <w:szCs w:val="24"/>
        </w:rPr>
        <w:t xml:space="preserve">В соответствии с </w:t>
      </w:r>
      <w:r w:rsidRPr="009464F7">
        <w:rPr>
          <w:rFonts w:ascii="Times New Roman" w:eastAsia="Arial Unicode MS" w:hAnsi="Times New Roman" w:cs="Times New Roman"/>
          <w:kern w:val="28"/>
          <w:sz w:val="24"/>
          <w:szCs w:val="24"/>
        </w:rPr>
        <w:t>дифференцированным и деятельностным подходами</w:t>
      </w:r>
      <w:r w:rsidRPr="009464F7">
        <w:rPr>
          <w:rFonts w:ascii="Times New Roman" w:eastAsia="Arial Unicode MS" w:hAnsi="Times New Roman" w:cs="Times New Roman"/>
          <w:color w:val="000000"/>
          <w:kern w:val="1"/>
          <w:sz w:val="24"/>
          <w:szCs w:val="24"/>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Структура и содержание планируемых результатов освоения АООП НОО должны адекватно отражать требования ФГОС НОО обучающихся с ОВЗ,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lastRenderedPageBreak/>
        <w:t>Результаты освоения обучающимися с ЗПР АООП НОО оцениваются как итоговые на момент завершения начального общего образования.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Освоение АООП НОО (вариант 7.2) обеспечивает достижение обучающимися с ЗПР трех видов результатов: </w:t>
      </w:r>
      <w:r w:rsidRPr="009464F7">
        <w:rPr>
          <w:rFonts w:ascii="Times New Roman" w:eastAsia="Arial Unicode MS" w:hAnsi="Times New Roman" w:cs="Times New Roman"/>
          <w:b/>
          <w:i/>
          <w:color w:val="00000A"/>
          <w:kern w:val="1"/>
          <w:sz w:val="24"/>
          <w:szCs w:val="24"/>
        </w:rPr>
        <w:t>личностных, метапредметных</w:t>
      </w:r>
      <w:r w:rsidRPr="009464F7">
        <w:rPr>
          <w:rFonts w:ascii="Times New Roman" w:eastAsia="Arial Unicode MS" w:hAnsi="Times New Roman" w:cs="Times New Roman"/>
          <w:color w:val="00000A"/>
          <w:kern w:val="1"/>
          <w:sz w:val="24"/>
          <w:szCs w:val="24"/>
        </w:rPr>
        <w:t xml:space="preserve"> и </w:t>
      </w:r>
      <w:r w:rsidRPr="009464F7">
        <w:rPr>
          <w:rFonts w:ascii="Times New Roman" w:eastAsia="Arial Unicode MS" w:hAnsi="Times New Roman" w:cs="Times New Roman"/>
          <w:b/>
          <w:i/>
          <w:color w:val="00000A"/>
          <w:kern w:val="1"/>
          <w:sz w:val="24"/>
          <w:szCs w:val="24"/>
        </w:rPr>
        <w:t>предметных</w:t>
      </w:r>
      <w:r w:rsidRPr="009464F7">
        <w:rPr>
          <w:rFonts w:ascii="Times New Roman" w:eastAsia="Arial Unicode MS" w:hAnsi="Times New Roman" w:cs="Times New Roman"/>
          <w:color w:val="00000A"/>
          <w:kern w:val="1"/>
          <w:sz w:val="24"/>
          <w:szCs w:val="24"/>
        </w:rPr>
        <w:t xml:space="preserve">.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i/>
          <w:color w:val="00000A"/>
          <w:kern w:val="1"/>
          <w:sz w:val="24"/>
          <w:szCs w:val="24"/>
        </w:rPr>
        <w:t>Личностные результаты</w:t>
      </w:r>
      <w:r w:rsidRPr="009464F7">
        <w:rPr>
          <w:rFonts w:ascii="Times New Roman" w:eastAsia="Arial Unicode MS" w:hAnsi="Times New Roman" w:cs="Times New Roman"/>
          <w:color w:val="00000A"/>
          <w:kern w:val="1"/>
          <w:sz w:val="24"/>
          <w:szCs w:val="24"/>
        </w:rPr>
        <w:t xml:space="preserve"> освоения АООП НОО обучающимися с ЗПР включают индивидуально-личностные качества и социальные </w:t>
      </w:r>
      <w:r w:rsidRPr="009464F7">
        <w:rPr>
          <w:rFonts w:ascii="Times New Roman" w:eastAsia="Arial Unicode MS" w:hAnsi="Times New Roman" w:cs="Times New Roman"/>
          <w:kern w:val="1"/>
          <w:sz w:val="24"/>
          <w:szCs w:val="24"/>
        </w:rPr>
        <w:t>(жизненные)</w:t>
      </w:r>
      <w:r w:rsidRPr="009464F7">
        <w:rPr>
          <w:rFonts w:ascii="Times New Roman" w:eastAsia="Arial Unicode MS" w:hAnsi="Times New Roman" w:cs="Times New Roman"/>
          <w:color w:val="00000A"/>
          <w:kern w:val="1"/>
          <w:sz w:val="24"/>
          <w:szCs w:val="24"/>
        </w:rPr>
        <w:t xml:space="preserve"> компетенции, </w:t>
      </w:r>
      <w:r w:rsidRPr="009464F7">
        <w:rPr>
          <w:rFonts w:ascii="Times New Roman" w:eastAsia="Arial Unicode MS" w:hAnsi="Times New Roman" w:cs="Times New Roman"/>
          <w:kern w:val="1"/>
          <w:sz w:val="24"/>
          <w:szCs w:val="24"/>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bCs/>
          <w:i/>
          <w:color w:val="00000A"/>
          <w:kern w:val="1"/>
          <w:sz w:val="24"/>
          <w:szCs w:val="24"/>
        </w:rPr>
        <w:t>Личностные результаты</w:t>
      </w:r>
      <w:r w:rsidRPr="009464F7">
        <w:rPr>
          <w:rFonts w:ascii="Times New Roman" w:eastAsia="Arial Unicode MS" w:hAnsi="Times New Roman" w:cs="Times New Roman"/>
          <w:color w:val="00000A"/>
          <w:kern w:val="1"/>
          <w:sz w:val="24"/>
          <w:szCs w:val="24"/>
        </w:rPr>
        <w:t xml:space="preserve"> освоения АООП НОО:</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3) формирование уважительного отношения к иному мнению, истории и культуре других народов;</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4) овладение начальными навыками адаптации в динамично изменяющемся и развивающемся мире;</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5) принятие и освоение социальной роли обучающегося, формирование и развитие социально значимых мотивов учебной деятельности;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A"/>
          <w:kern w:val="1"/>
          <w:sz w:val="24"/>
          <w:szCs w:val="24"/>
        </w:rPr>
      </w:pPr>
      <w:r w:rsidRPr="009464F7">
        <w:rPr>
          <w:rFonts w:ascii="Times New Roman" w:eastAsia="Arial Unicode MS" w:hAnsi="Times New Roman" w:cs="Times New Roman"/>
          <w:color w:val="00000A"/>
          <w:kern w:val="1"/>
          <w:sz w:val="24"/>
          <w:szCs w:val="24"/>
        </w:rPr>
        <w:t>6) способность к осмыслению социального окружения, своего места в нем, принятие соответствующих возрасту ценностей и социальных ролей;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7) формирование эстетических потребностей, ценностей и чувств;</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9) развитие навыков сотрудничества со взрослыми и сверстниками в разных социальных ситуациях;</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11) развитие адекватных представлений о собственных возможностях, о насущно необходимом жизнеобеспечении;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12) овладение социально-бытовыми умениями, используемыми в повседневной жизни;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iCs/>
          <w:color w:val="00000A"/>
          <w:kern w:val="1"/>
          <w:sz w:val="24"/>
          <w:szCs w:val="24"/>
        </w:rPr>
      </w:pPr>
      <w:r w:rsidRPr="009464F7">
        <w:rPr>
          <w:rFonts w:ascii="Times New Roman" w:eastAsia="Arial Unicode MS" w:hAnsi="Times New Roman" w:cs="Times New Roman"/>
          <w:color w:val="00000A"/>
          <w:kern w:val="1"/>
          <w:sz w:val="24"/>
          <w:szCs w:val="24"/>
        </w:rPr>
        <w:t xml:space="preserve">13) владение навыками коммуникации и принятыми ритуалами социального взаимодействия, </w:t>
      </w:r>
      <w:r w:rsidRPr="009464F7">
        <w:rPr>
          <w:rFonts w:ascii="Times New Roman" w:eastAsia="Arial Unicode MS" w:hAnsi="Times New Roman" w:cs="Times New Roman"/>
          <w:iCs/>
          <w:color w:val="00000A"/>
          <w:kern w:val="1"/>
          <w:sz w:val="24"/>
          <w:szCs w:val="24"/>
        </w:rPr>
        <w:t>в том числе с использованием информационных технологий;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iCs/>
          <w:color w:val="00000A"/>
          <w:kern w:val="1"/>
          <w:sz w:val="24"/>
          <w:szCs w:val="24"/>
        </w:rPr>
        <w:t>14) </w:t>
      </w:r>
      <w:r w:rsidRPr="009464F7">
        <w:rPr>
          <w:rFonts w:ascii="Times New Roman" w:eastAsia="Arial Unicode MS" w:hAnsi="Times New Roman" w:cs="Times New Roman"/>
          <w:color w:val="00000A"/>
          <w:kern w:val="1"/>
          <w:sz w:val="24"/>
          <w:szCs w:val="24"/>
        </w:rPr>
        <w:t>способность к осмыслению и дифференциации картины мира, ее временно-пространственной организации.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i/>
          <w:color w:val="00000A"/>
          <w:kern w:val="1"/>
          <w:sz w:val="24"/>
          <w:szCs w:val="24"/>
        </w:rPr>
        <w:t>Метапредметные результаты</w:t>
      </w:r>
      <w:r w:rsidRPr="009464F7">
        <w:rPr>
          <w:rFonts w:ascii="Times New Roman" w:eastAsia="Arial Unicode MS" w:hAnsi="Times New Roman" w:cs="Times New Roman"/>
          <w:color w:val="00000A"/>
          <w:kern w:val="1"/>
          <w:sz w:val="24"/>
          <w:szCs w:val="24"/>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A"/>
          <w:kern w:val="1"/>
          <w:sz w:val="24"/>
          <w:szCs w:val="24"/>
        </w:rPr>
      </w:pPr>
      <w:r w:rsidRPr="009464F7">
        <w:rPr>
          <w:rFonts w:ascii="Times New Roman" w:eastAsia="Arial Unicode MS" w:hAnsi="Times New Roman" w:cs="Times New Roman"/>
          <w:b/>
          <w:bCs/>
          <w:i/>
          <w:color w:val="00000A"/>
          <w:kern w:val="1"/>
          <w:sz w:val="24"/>
          <w:szCs w:val="24"/>
        </w:rPr>
        <w:t>Метапредметные результаты</w:t>
      </w:r>
      <w:r w:rsidRPr="009464F7">
        <w:rPr>
          <w:rFonts w:ascii="Times New Roman" w:eastAsia="Arial Unicode MS" w:hAnsi="Times New Roman" w:cs="Times New Roman"/>
          <w:color w:val="00000A"/>
          <w:kern w:val="1"/>
          <w:sz w:val="24"/>
          <w:szCs w:val="24"/>
        </w:rPr>
        <w:t xml:space="preserve"> освоения АООП НОО:</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A"/>
          <w:kern w:val="1"/>
          <w:sz w:val="24"/>
          <w:szCs w:val="24"/>
        </w:rPr>
      </w:pPr>
      <w:r w:rsidRPr="009464F7">
        <w:rPr>
          <w:rFonts w:ascii="Times New Roman" w:eastAsia="Arial Unicode MS" w:hAnsi="Times New Roman" w:cs="Times New Roman"/>
          <w:bCs/>
          <w:color w:val="00000A"/>
          <w:kern w:val="1"/>
          <w:sz w:val="24"/>
          <w:szCs w:val="24"/>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lastRenderedPageBreak/>
        <w:t>5) </w:t>
      </w:r>
      <w:r w:rsidRPr="009464F7">
        <w:rPr>
          <w:rFonts w:ascii="Times New Roman" w:eastAsia="Arial Unicode MS" w:hAnsi="Times New Roman" w:cs="Times New Roman"/>
          <w:color w:val="00000A"/>
          <w:kern w:val="1"/>
          <w:sz w:val="24"/>
          <w:szCs w:val="24"/>
        </w:rPr>
        <w:t xml:space="preserve">овладение навыками смыслового чтения </w:t>
      </w:r>
      <w:r w:rsidRPr="009464F7">
        <w:rPr>
          <w:rFonts w:ascii="Times New Roman" w:eastAsia="Arial Unicode MS" w:hAnsi="Times New Roman" w:cs="Times New Roman"/>
          <w:bCs/>
          <w:color w:val="00000A"/>
          <w:kern w:val="1"/>
          <w:sz w:val="24"/>
          <w:szCs w:val="24"/>
        </w:rPr>
        <w:t>доступных по содержанию и объему художественных текстов и научно-популярных статей в соответствии с целями и задачами;</w:t>
      </w:r>
      <w:r w:rsidRPr="009464F7">
        <w:rPr>
          <w:rFonts w:ascii="Times New Roman" w:eastAsia="Arial Unicode MS" w:hAnsi="Times New Roman" w:cs="Times New Roman"/>
          <w:color w:val="00000A"/>
          <w:kern w:val="1"/>
          <w:sz w:val="24"/>
          <w:szCs w:val="24"/>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6) </w:t>
      </w:r>
      <w:r w:rsidRPr="009464F7">
        <w:rPr>
          <w:rFonts w:ascii="Times New Roman" w:eastAsia="Arial Unicode MS" w:hAnsi="Times New Roman" w:cs="Times New Roman"/>
          <w:color w:val="00000A"/>
          <w:kern w:val="1"/>
          <w:sz w:val="24"/>
          <w:szCs w:val="24"/>
        </w:rPr>
        <w:t xml:space="preserve">овладение логическими действиями сравнения, анализа, синтеза, обобщения, классификации </w:t>
      </w:r>
      <w:r w:rsidRPr="009464F7">
        <w:rPr>
          <w:rFonts w:ascii="Times New Roman" w:eastAsia="Arial Unicode MS" w:hAnsi="Times New Roman" w:cs="Times New Roman"/>
          <w:bCs/>
          <w:color w:val="00000A"/>
          <w:kern w:val="1"/>
          <w:sz w:val="24"/>
          <w:szCs w:val="24"/>
        </w:rPr>
        <w:t>по родовидовым признакам</w:t>
      </w:r>
      <w:r w:rsidRPr="009464F7">
        <w:rPr>
          <w:rFonts w:ascii="Times New Roman" w:eastAsia="Arial Unicode MS" w:hAnsi="Times New Roman" w:cs="Times New Roman"/>
          <w:color w:val="00000A"/>
          <w:kern w:val="1"/>
          <w:sz w:val="24"/>
          <w:szCs w:val="24"/>
        </w:rPr>
        <w:t xml:space="preserve">, установления аналогий и причинно-следственных связей, построения рассуждений, отнесения к известным понятиям </w:t>
      </w:r>
      <w:r w:rsidRPr="009464F7">
        <w:rPr>
          <w:rFonts w:ascii="Times New Roman" w:eastAsia="Arial Unicode MS" w:hAnsi="Times New Roman" w:cs="Times New Roman"/>
          <w:bCs/>
          <w:color w:val="00000A"/>
          <w:kern w:val="1"/>
          <w:sz w:val="24"/>
          <w:szCs w:val="24"/>
        </w:rPr>
        <w:t>на уровне, соответствующем индивидуальным возможностям</w:t>
      </w:r>
      <w:r w:rsidRPr="009464F7">
        <w:rPr>
          <w:rFonts w:ascii="Times New Roman" w:eastAsia="Arial Unicode MS" w:hAnsi="Times New Roman" w:cs="Times New Roman"/>
          <w:color w:val="00000A"/>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9) готовность конструктивно разрешать конфликты посредством учета интересов сторон и сотрудничества;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b/>
          <w:bCs/>
          <w:i/>
          <w:color w:val="000000"/>
          <w:kern w:val="28"/>
          <w:sz w:val="24"/>
          <w:szCs w:val="24"/>
        </w:rPr>
        <w:t>Предметные результаты</w:t>
      </w:r>
      <w:r w:rsidRPr="009464F7">
        <w:rPr>
          <w:rFonts w:ascii="Times New Roman" w:eastAsia="Arial Unicode MS" w:hAnsi="Times New Roman" w:cs="Times New Roman"/>
          <w:bCs/>
          <w:color w:val="000000"/>
          <w:kern w:val="28"/>
          <w:sz w:val="24"/>
          <w:szCs w:val="24"/>
        </w:rPr>
        <w:t xml:space="preserve"> освоения АООП НОО с учетом специфики содержания предметных областей включают </w:t>
      </w:r>
      <w:r w:rsidRPr="009464F7">
        <w:rPr>
          <w:rFonts w:ascii="Times New Roman" w:eastAsia="Arial Unicode MS" w:hAnsi="Times New Roman" w:cs="Times New Roman"/>
          <w:kern w:val="1"/>
          <w:sz w:val="24"/>
          <w:szCs w:val="24"/>
        </w:rPr>
        <w:t>освоенные обучающимися знания и умения, специфичные для каждой предметной области, готовность их применения</w:t>
      </w:r>
      <w:r w:rsidRPr="009464F7">
        <w:rPr>
          <w:rFonts w:ascii="Times New Roman" w:eastAsia="Arial Unicode MS" w:hAnsi="Times New Roman" w:cs="Times New Roman"/>
          <w:bCs/>
          <w:color w:val="000000"/>
          <w:kern w:val="28"/>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b/>
          <w:i/>
          <w:color w:val="00000A"/>
          <w:kern w:val="1"/>
          <w:sz w:val="24"/>
          <w:szCs w:val="24"/>
        </w:rPr>
        <w:t>Предметные результаты</w:t>
      </w:r>
      <w:r w:rsidRPr="009464F7">
        <w:rPr>
          <w:rFonts w:ascii="Times New Roman" w:eastAsia="Arial Unicode MS" w:hAnsi="Times New Roman" w:cs="Times New Roman"/>
          <w:color w:val="00000A"/>
          <w:kern w:val="1"/>
          <w:sz w:val="24"/>
          <w:szCs w:val="24"/>
        </w:rPr>
        <w:t>:</w:t>
      </w:r>
    </w:p>
    <w:p w:rsidR="00A2727E" w:rsidRPr="009464F7" w:rsidRDefault="00A2727E" w:rsidP="009464F7">
      <w:pPr>
        <w:suppressAutoHyphens/>
        <w:autoSpaceDE w:val="0"/>
        <w:spacing w:after="0" w:line="240" w:lineRule="auto"/>
        <w:ind w:firstLine="720"/>
        <w:jc w:val="both"/>
        <w:rPr>
          <w:rFonts w:ascii="Times New Roman" w:eastAsia="Arial Unicode MS" w:hAnsi="Times New Roman" w:cs="Times New Roman"/>
          <w:b/>
          <w:bCs/>
          <w:color w:val="000000"/>
          <w:kern w:val="1"/>
          <w:sz w:val="24"/>
          <w:szCs w:val="24"/>
        </w:rPr>
      </w:pPr>
      <w:r w:rsidRPr="009464F7">
        <w:rPr>
          <w:rFonts w:ascii="Times New Roman" w:eastAsia="Arial Unicode MS" w:hAnsi="Times New Roman" w:cs="Times New Roman"/>
          <w:b/>
          <w:bCs/>
          <w:color w:val="000000"/>
          <w:kern w:val="1"/>
          <w:sz w:val="24"/>
          <w:szCs w:val="24"/>
        </w:rPr>
        <w:t>Филология</w:t>
      </w:r>
    </w:p>
    <w:p w:rsidR="00A2727E" w:rsidRPr="009464F7" w:rsidRDefault="00A2727E" w:rsidP="009464F7">
      <w:pPr>
        <w:suppressAutoHyphens/>
        <w:autoSpaceDE w:val="0"/>
        <w:spacing w:after="0" w:line="240" w:lineRule="auto"/>
        <w:ind w:firstLine="720"/>
        <w:rPr>
          <w:rFonts w:ascii="Times New Roman" w:eastAsia="Arial Unicode MS" w:hAnsi="Times New Roman" w:cs="Times New Roman"/>
          <w:b/>
          <w:bCs/>
          <w:i/>
          <w:color w:val="000000"/>
          <w:kern w:val="1"/>
          <w:sz w:val="24"/>
          <w:szCs w:val="24"/>
        </w:rPr>
      </w:pPr>
      <w:r w:rsidRPr="009464F7">
        <w:rPr>
          <w:rFonts w:ascii="Times New Roman" w:eastAsia="Arial Unicode MS" w:hAnsi="Times New Roman" w:cs="Times New Roman"/>
          <w:b/>
          <w:bCs/>
          <w:i/>
          <w:color w:val="000000"/>
          <w:kern w:val="1"/>
          <w:sz w:val="24"/>
          <w:szCs w:val="24"/>
        </w:rPr>
        <w:t>Русский язык:</w:t>
      </w:r>
    </w:p>
    <w:p w:rsidR="00A2727E" w:rsidRPr="009464F7" w:rsidRDefault="00A2727E" w:rsidP="009464F7">
      <w:pPr>
        <w:numPr>
          <w:ilvl w:val="0"/>
          <w:numId w:val="12"/>
        </w:numPr>
        <w:suppressAutoHyphens/>
        <w:autoSpaceDE w:val="0"/>
        <w:spacing w:after="0" w:line="240" w:lineRule="auto"/>
        <w:ind w:firstLine="720"/>
        <w:jc w:val="both"/>
        <w:rPr>
          <w:rFonts w:ascii="Times New Roman" w:eastAsia="Arial Unicode MS" w:hAnsi="Times New Roman" w:cs="Times New Roman"/>
          <w:bCs/>
          <w:color w:val="000000"/>
          <w:kern w:val="1"/>
          <w:sz w:val="24"/>
          <w:szCs w:val="24"/>
        </w:rPr>
      </w:pPr>
      <w:r w:rsidRPr="009464F7">
        <w:rPr>
          <w:rFonts w:ascii="Times New Roman" w:eastAsia="Arial Unicode MS" w:hAnsi="Times New Roman" w:cs="Times New Roman"/>
          <w:bCs/>
          <w:color w:val="000000"/>
          <w:kern w:val="1"/>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2727E" w:rsidRPr="009464F7" w:rsidRDefault="00A2727E" w:rsidP="009464F7">
      <w:pPr>
        <w:numPr>
          <w:ilvl w:val="0"/>
          <w:numId w:val="12"/>
        </w:numPr>
        <w:suppressAutoHyphens/>
        <w:spacing w:after="0" w:line="240" w:lineRule="auto"/>
        <w:ind w:firstLine="720"/>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формирование интереса к изучению родного (русского) языка;</w:t>
      </w:r>
    </w:p>
    <w:p w:rsidR="00A2727E" w:rsidRPr="009464F7" w:rsidRDefault="00A2727E" w:rsidP="009464F7">
      <w:pPr>
        <w:numPr>
          <w:ilvl w:val="0"/>
          <w:numId w:val="12"/>
        </w:numPr>
        <w:suppressAutoHyphens/>
        <w:autoSpaceDE w:val="0"/>
        <w:spacing w:after="0" w:line="240" w:lineRule="auto"/>
        <w:ind w:firstLine="720"/>
        <w:jc w:val="both"/>
        <w:rPr>
          <w:rFonts w:ascii="Times New Roman" w:eastAsia="Arial Unicode MS" w:hAnsi="Times New Roman" w:cs="Times New Roman"/>
          <w:bCs/>
          <w:color w:val="000000"/>
          <w:kern w:val="1"/>
          <w:sz w:val="24"/>
          <w:szCs w:val="24"/>
        </w:rPr>
      </w:pPr>
      <w:r w:rsidRPr="009464F7">
        <w:rPr>
          <w:rFonts w:ascii="Times New Roman" w:eastAsia="Arial Unicode MS" w:hAnsi="Times New Roman" w:cs="Times New Roman"/>
          <w:bCs/>
          <w:color w:val="000000"/>
          <w:kern w:val="1"/>
          <w:sz w:val="24"/>
          <w:szCs w:val="24"/>
        </w:rPr>
        <w:t xml:space="preserve">овладение первоначальными представлениями о правилах речевого этикета; </w:t>
      </w:r>
    </w:p>
    <w:p w:rsidR="00A2727E" w:rsidRPr="009464F7" w:rsidRDefault="00A2727E" w:rsidP="009464F7">
      <w:pPr>
        <w:numPr>
          <w:ilvl w:val="0"/>
          <w:numId w:val="12"/>
        </w:numPr>
        <w:suppressAutoHyphens/>
        <w:spacing w:after="0" w:line="240" w:lineRule="auto"/>
        <w:ind w:firstLine="720"/>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овладение основами грамотного письма;</w:t>
      </w:r>
    </w:p>
    <w:p w:rsidR="00A2727E" w:rsidRPr="009464F7" w:rsidRDefault="00A2727E" w:rsidP="009464F7">
      <w:pPr>
        <w:numPr>
          <w:ilvl w:val="0"/>
          <w:numId w:val="12"/>
        </w:numPr>
        <w:suppressAutoHyphens/>
        <w:spacing w:after="0" w:line="240" w:lineRule="auto"/>
        <w:ind w:firstLine="720"/>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овладение обучающимися коммуникативно-речевыми умениями, необходимыми для совершенствования их речевой практики;</w:t>
      </w:r>
    </w:p>
    <w:p w:rsidR="00A2727E" w:rsidRPr="009464F7" w:rsidRDefault="00A2727E" w:rsidP="009464F7">
      <w:pPr>
        <w:numPr>
          <w:ilvl w:val="0"/>
          <w:numId w:val="12"/>
        </w:numPr>
        <w:suppressAutoHyphens/>
        <w:autoSpaceDE w:val="0"/>
        <w:spacing w:after="0" w:line="240" w:lineRule="auto"/>
        <w:ind w:firstLine="720"/>
        <w:jc w:val="both"/>
        <w:rPr>
          <w:rFonts w:ascii="Times New Roman" w:eastAsia="Arial Unicode MS" w:hAnsi="Times New Roman" w:cs="Times New Roman"/>
          <w:bCs/>
          <w:color w:val="000000"/>
          <w:kern w:val="1"/>
          <w:sz w:val="24"/>
          <w:szCs w:val="24"/>
        </w:rPr>
      </w:pPr>
      <w:r w:rsidRPr="009464F7">
        <w:rPr>
          <w:rFonts w:ascii="Times New Roman" w:eastAsia="Arial Unicode MS" w:hAnsi="Times New Roman" w:cs="Times New Roman"/>
          <w:bCs/>
          <w:color w:val="000000"/>
          <w:kern w:val="1"/>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A2727E" w:rsidRPr="009464F7" w:rsidRDefault="00A2727E" w:rsidP="009464F7">
      <w:pPr>
        <w:numPr>
          <w:ilvl w:val="0"/>
          <w:numId w:val="12"/>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использование знаний в области русского языка и сформированных грамматико-орфографических умений для решения практических задач.</w:t>
      </w:r>
    </w:p>
    <w:p w:rsidR="00A2727E" w:rsidRPr="009464F7" w:rsidRDefault="00A2727E" w:rsidP="009464F7">
      <w:pPr>
        <w:spacing w:after="0" w:line="240" w:lineRule="auto"/>
        <w:ind w:left="992"/>
        <w:jc w:val="both"/>
        <w:rPr>
          <w:rFonts w:ascii="Times New Roman" w:eastAsia="Times New Roman" w:hAnsi="Times New Roman" w:cs="Times New Roman"/>
          <w:b/>
          <w:bCs/>
          <w:i/>
          <w:color w:val="000000"/>
          <w:sz w:val="24"/>
          <w:szCs w:val="24"/>
          <w:lang w:eastAsia="ru-RU"/>
        </w:rPr>
      </w:pPr>
    </w:p>
    <w:p w:rsidR="00A2727E" w:rsidRPr="009464F7" w:rsidRDefault="00A2727E" w:rsidP="009464F7">
      <w:pPr>
        <w:spacing w:after="0" w:line="240" w:lineRule="auto"/>
        <w:ind w:left="992"/>
        <w:jc w:val="both"/>
        <w:rPr>
          <w:rFonts w:ascii="Times New Roman" w:eastAsia="Times New Roman" w:hAnsi="Times New Roman" w:cs="Times New Roman"/>
          <w:b/>
          <w:i/>
          <w:sz w:val="24"/>
          <w:szCs w:val="24"/>
          <w:lang w:eastAsia="ru-RU"/>
        </w:rPr>
      </w:pPr>
      <w:r w:rsidRPr="009464F7">
        <w:rPr>
          <w:rFonts w:ascii="Times New Roman" w:eastAsia="Times New Roman" w:hAnsi="Times New Roman" w:cs="Times New Roman"/>
          <w:b/>
          <w:bCs/>
          <w:i/>
          <w:color w:val="000000"/>
          <w:sz w:val="24"/>
          <w:szCs w:val="24"/>
          <w:lang w:eastAsia="ru-RU"/>
        </w:rPr>
        <w:t>Родной язык:</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Cs/>
          <w:iCs/>
          <w:sz w:val="24"/>
          <w:szCs w:val="24"/>
          <w:lang w:eastAsia="ru-RU"/>
        </w:rPr>
        <w:t>1.</w:t>
      </w:r>
      <w:r w:rsidRPr="009464F7">
        <w:rPr>
          <w:rFonts w:ascii="Times New Roman" w:eastAsia="Times New Roman" w:hAnsi="Times New Roman" w:cs="Times New Roman"/>
          <w:bCs/>
          <w:iCs/>
          <w:sz w:val="24"/>
          <w:szCs w:val="24"/>
          <w:lang w:val="en-US" w:eastAsia="ru-RU"/>
        </w:rPr>
        <w:t> </w:t>
      </w:r>
      <w:r w:rsidRPr="009464F7">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Башкортостана, России, о языке как основе национального самосознания.</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4.</w:t>
      </w:r>
      <w:r w:rsidRPr="009464F7">
        <w:rPr>
          <w:rFonts w:ascii="Times New Roman" w:eastAsia="Times New Roman" w:hAnsi="Times New Roman" w:cs="Times New Roman"/>
          <w:sz w:val="24"/>
          <w:szCs w:val="24"/>
          <w:lang w:val="en-US" w:eastAsia="ru-RU"/>
        </w:rPr>
        <w:t> </w:t>
      </w:r>
      <w:r w:rsidRPr="009464F7">
        <w:rPr>
          <w:rFonts w:ascii="Times New Roman" w:eastAsia="Times New Roman" w:hAnsi="Times New Roman" w:cs="Times New Roman"/>
          <w:sz w:val="24"/>
          <w:szCs w:val="24"/>
          <w:lang w:eastAsia="ru-RU"/>
        </w:rPr>
        <w:t xml:space="preserve">Овладение первоначальными представлениями о нормах татарского  языка (орфоэпических, лексических, грамматических, орфографических, пунктуационных) и правилах речевого этикета. </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5.</w:t>
      </w:r>
      <w:r w:rsidRPr="009464F7">
        <w:rPr>
          <w:rFonts w:ascii="Times New Roman" w:eastAsia="Times New Roman" w:hAnsi="Times New Roman" w:cs="Times New Roman"/>
          <w:sz w:val="24"/>
          <w:szCs w:val="24"/>
          <w:lang w:val="en-US" w:eastAsia="ru-RU"/>
        </w:rPr>
        <w:t> </w:t>
      </w:r>
      <w:r w:rsidRPr="009464F7">
        <w:rPr>
          <w:rFonts w:ascii="Times New Roman" w:eastAsia="Times New Roman" w:hAnsi="Times New Roman" w:cs="Times New Roman"/>
          <w:sz w:val="24"/>
          <w:szCs w:val="24"/>
          <w:lang w:eastAsia="ru-RU"/>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lastRenderedPageBreak/>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8. Освоение первоначальных научных представлений о системе и структуре татарского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9.</w:t>
      </w:r>
      <w:r w:rsidRPr="009464F7">
        <w:rPr>
          <w:rFonts w:ascii="Times New Roman" w:eastAsia="Times New Roman" w:hAnsi="Times New Roman" w:cs="Times New Roman"/>
          <w:sz w:val="24"/>
          <w:szCs w:val="24"/>
          <w:lang w:val="en-US" w:eastAsia="ru-RU"/>
        </w:rPr>
        <w:t> </w:t>
      </w:r>
      <w:r w:rsidRPr="009464F7">
        <w:rPr>
          <w:rFonts w:ascii="Times New Roman" w:eastAsia="Times New Roman" w:hAnsi="Times New Roman" w:cs="Times New Roman"/>
          <w:sz w:val="24"/>
          <w:szCs w:val="24"/>
          <w:lang w:eastAsia="ru-RU"/>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A2727E" w:rsidRPr="009464F7" w:rsidRDefault="00A2727E" w:rsidP="009464F7">
      <w:pPr>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10.</w:t>
      </w:r>
      <w:r w:rsidRPr="009464F7">
        <w:rPr>
          <w:rFonts w:ascii="Times New Roman" w:eastAsia="Times New Roman" w:hAnsi="Times New Roman" w:cs="Times New Roman"/>
          <w:color w:val="000000"/>
          <w:sz w:val="24"/>
          <w:szCs w:val="24"/>
          <w:lang w:eastAsia="ru-RU"/>
        </w:rPr>
        <w:t>Дать понятие о грамматических нормах татарского литературного языка (морфологии и синтаксиса), сформировать умения и навыки правильного использования грамматических единиц в собственной речи, в этом проявляется связь между изучением грамматики и культуры речи</w:t>
      </w:r>
    </w:p>
    <w:p w:rsidR="00A2727E" w:rsidRPr="009464F7" w:rsidRDefault="00A2727E" w:rsidP="009464F7">
      <w:pPr>
        <w:suppressAutoHyphens/>
        <w:spacing w:after="0" w:line="240" w:lineRule="auto"/>
        <w:contextualSpacing/>
        <w:rPr>
          <w:rFonts w:ascii="Times New Roman" w:eastAsia="Times New Roman" w:hAnsi="Times New Roman" w:cs="Times New Roman"/>
          <w:color w:val="000000"/>
          <w:kern w:val="1"/>
          <w:sz w:val="24"/>
          <w:szCs w:val="24"/>
        </w:rPr>
      </w:pPr>
      <w:r w:rsidRPr="009464F7">
        <w:rPr>
          <w:rFonts w:ascii="Times New Roman" w:eastAsia="Times New Roman" w:hAnsi="Times New Roman" w:cs="Times New Roman"/>
          <w:color w:val="000000"/>
          <w:kern w:val="1"/>
          <w:sz w:val="24"/>
          <w:szCs w:val="24"/>
        </w:rPr>
        <w:t>11. Дать понятие о возможностях стилистического использования грамматических единиц. На этой основе сформировать умения использовать грамматические единицы в собственной речи с учетом цели и ситуации общения. В этом проявляется связь между изучением грамматики и стилистики.</w:t>
      </w:r>
    </w:p>
    <w:p w:rsidR="00A2727E" w:rsidRPr="009464F7" w:rsidRDefault="00A2727E" w:rsidP="009464F7">
      <w:pPr>
        <w:suppressAutoHyphens/>
        <w:spacing w:after="0" w:line="240" w:lineRule="auto"/>
        <w:contextualSpacing/>
        <w:rPr>
          <w:rFonts w:ascii="Times New Roman" w:eastAsia="Times New Roman" w:hAnsi="Times New Roman" w:cs="Times New Roman"/>
          <w:color w:val="000000"/>
          <w:kern w:val="1"/>
          <w:sz w:val="24"/>
          <w:szCs w:val="24"/>
        </w:rPr>
      </w:pPr>
      <w:r w:rsidRPr="009464F7">
        <w:rPr>
          <w:rFonts w:ascii="Times New Roman" w:eastAsia="Times New Roman" w:hAnsi="Times New Roman" w:cs="Times New Roman"/>
          <w:color w:val="000000"/>
          <w:kern w:val="1"/>
          <w:sz w:val="24"/>
          <w:szCs w:val="24"/>
        </w:rPr>
        <w:t>12. Сформировать базовые морфологические понятия для усвоения орфографии: часть речи, собственное и нарицательное существительное, склонение существительных, род, число, падеж, отрицательные и неопределенные местоимения и пр. Сформировать базовые синтаксические понятия: словосочетание, главное и зависимое слово в словосочетании, члены предложения и пр. Осуществляется связь между изучением грамматики с орфографией.</w:t>
      </w:r>
    </w:p>
    <w:p w:rsidR="00A2727E" w:rsidRPr="009464F7" w:rsidRDefault="00A2727E" w:rsidP="009464F7">
      <w:pPr>
        <w:suppressAutoHyphens/>
        <w:spacing w:after="0" w:line="240" w:lineRule="auto"/>
        <w:contextualSpacing/>
        <w:rPr>
          <w:rFonts w:ascii="Times New Roman" w:eastAsia="Times New Roman" w:hAnsi="Times New Roman" w:cs="Times New Roman"/>
          <w:color w:val="000000"/>
          <w:kern w:val="1"/>
          <w:sz w:val="24"/>
          <w:szCs w:val="24"/>
        </w:rPr>
      </w:pPr>
      <w:r w:rsidRPr="009464F7">
        <w:rPr>
          <w:rFonts w:ascii="Times New Roman" w:eastAsia="Times New Roman" w:hAnsi="Times New Roman" w:cs="Times New Roman"/>
          <w:color w:val="000000"/>
          <w:kern w:val="1"/>
          <w:sz w:val="24"/>
          <w:szCs w:val="24"/>
        </w:rPr>
        <w:t>13. Сформировать базовые синтаксические понятия для усвоения пунктуации</w:t>
      </w:r>
    </w:p>
    <w:p w:rsidR="00A2727E" w:rsidRPr="009464F7" w:rsidRDefault="00A2727E" w:rsidP="009464F7">
      <w:pPr>
        <w:tabs>
          <w:tab w:val="left" w:pos="1080"/>
        </w:tabs>
        <w:suppressAutoHyphens/>
        <w:autoSpaceDE w:val="0"/>
        <w:spacing w:after="0" w:line="240" w:lineRule="auto"/>
        <w:ind w:firstLine="720"/>
        <w:jc w:val="both"/>
        <w:rPr>
          <w:rFonts w:ascii="Times New Roman" w:eastAsia="Arial Unicode MS" w:hAnsi="Times New Roman" w:cs="Times New Roman"/>
          <w:b/>
          <w:bCs/>
          <w:i/>
          <w:color w:val="000000"/>
          <w:kern w:val="1"/>
          <w:sz w:val="24"/>
          <w:szCs w:val="24"/>
        </w:rPr>
      </w:pPr>
    </w:p>
    <w:p w:rsidR="00A2727E" w:rsidRPr="009464F7" w:rsidRDefault="00A2727E" w:rsidP="009464F7">
      <w:pPr>
        <w:tabs>
          <w:tab w:val="left" w:pos="1080"/>
        </w:tabs>
        <w:suppressAutoHyphens/>
        <w:autoSpaceDE w:val="0"/>
        <w:spacing w:after="0" w:line="240" w:lineRule="auto"/>
        <w:ind w:firstLine="720"/>
        <w:jc w:val="both"/>
        <w:rPr>
          <w:rFonts w:ascii="Times New Roman" w:eastAsia="Arial Unicode MS" w:hAnsi="Times New Roman" w:cs="Times New Roman"/>
          <w:b/>
          <w:bCs/>
          <w:i/>
          <w:color w:val="000000"/>
          <w:kern w:val="1"/>
          <w:sz w:val="24"/>
          <w:szCs w:val="24"/>
        </w:rPr>
      </w:pPr>
      <w:r w:rsidRPr="009464F7">
        <w:rPr>
          <w:rFonts w:ascii="Times New Roman" w:eastAsia="Arial Unicode MS" w:hAnsi="Times New Roman" w:cs="Times New Roman"/>
          <w:b/>
          <w:bCs/>
          <w:i/>
          <w:color w:val="000000"/>
          <w:kern w:val="1"/>
          <w:sz w:val="24"/>
          <w:szCs w:val="24"/>
        </w:rPr>
        <w:t>Литературное чтение:</w:t>
      </w:r>
    </w:p>
    <w:p w:rsidR="00A2727E" w:rsidRPr="009464F7" w:rsidRDefault="00A2727E" w:rsidP="009464F7">
      <w:pPr>
        <w:numPr>
          <w:ilvl w:val="0"/>
          <w:numId w:val="15"/>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A2727E" w:rsidRPr="009464F7" w:rsidRDefault="00A2727E" w:rsidP="009464F7">
      <w:pPr>
        <w:numPr>
          <w:ilvl w:val="0"/>
          <w:numId w:val="15"/>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A2727E" w:rsidRPr="009464F7" w:rsidRDefault="00A2727E" w:rsidP="009464F7">
      <w:pPr>
        <w:numPr>
          <w:ilvl w:val="0"/>
          <w:numId w:val="15"/>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осознанное, правильное, плавное чтение вслух целыми словами с использованием некоторых средств устной выразительности речи;</w:t>
      </w:r>
    </w:p>
    <w:p w:rsidR="00A2727E" w:rsidRPr="009464F7" w:rsidRDefault="00A2727E" w:rsidP="009464F7">
      <w:pPr>
        <w:numPr>
          <w:ilvl w:val="0"/>
          <w:numId w:val="15"/>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 xml:space="preserve">понимание роли чтения, использование разных видов чтения; </w:t>
      </w:r>
    </w:p>
    <w:p w:rsidR="00A2727E" w:rsidRPr="009464F7" w:rsidRDefault="00A2727E" w:rsidP="009464F7">
      <w:pPr>
        <w:numPr>
          <w:ilvl w:val="0"/>
          <w:numId w:val="15"/>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A2727E" w:rsidRPr="009464F7" w:rsidRDefault="00A2727E" w:rsidP="009464F7">
      <w:pPr>
        <w:numPr>
          <w:ilvl w:val="0"/>
          <w:numId w:val="15"/>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A2727E" w:rsidRPr="009464F7" w:rsidRDefault="00A2727E" w:rsidP="009464F7">
      <w:pPr>
        <w:numPr>
          <w:ilvl w:val="0"/>
          <w:numId w:val="15"/>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 xml:space="preserve">формирование потребности в систематическом чтении; </w:t>
      </w:r>
    </w:p>
    <w:p w:rsidR="00A2727E" w:rsidRPr="009464F7" w:rsidRDefault="00A2727E" w:rsidP="009464F7">
      <w:pPr>
        <w:numPr>
          <w:ilvl w:val="0"/>
          <w:numId w:val="15"/>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 xml:space="preserve">выбор с помощью взрослого интересующей литературы. </w:t>
      </w:r>
    </w:p>
    <w:p w:rsidR="00A2727E" w:rsidRPr="009464F7" w:rsidRDefault="00A2727E" w:rsidP="009464F7">
      <w:pPr>
        <w:suppressAutoHyphens/>
        <w:autoSpaceDE w:val="0"/>
        <w:spacing w:after="0" w:line="240" w:lineRule="auto"/>
        <w:ind w:firstLine="720"/>
        <w:jc w:val="both"/>
        <w:rPr>
          <w:rFonts w:ascii="Times New Roman" w:eastAsia="Arial Unicode MS" w:hAnsi="Times New Roman" w:cs="Times New Roman"/>
          <w:b/>
          <w:bCs/>
          <w:i/>
          <w:color w:val="000000"/>
          <w:kern w:val="1"/>
          <w:sz w:val="24"/>
          <w:szCs w:val="24"/>
        </w:rPr>
      </w:pPr>
    </w:p>
    <w:p w:rsidR="00A2727E" w:rsidRPr="009464F7" w:rsidRDefault="00A2727E" w:rsidP="009464F7">
      <w:pPr>
        <w:suppressAutoHyphens/>
        <w:autoSpaceDE w:val="0"/>
        <w:spacing w:after="0" w:line="240" w:lineRule="auto"/>
        <w:ind w:firstLine="720"/>
        <w:jc w:val="both"/>
        <w:rPr>
          <w:rFonts w:ascii="Times New Roman" w:eastAsia="Arial Unicode MS" w:hAnsi="Times New Roman" w:cs="Times New Roman"/>
          <w:b/>
          <w:bCs/>
          <w:i/>
          <w:color w:val="000000"/>
          <w:spacing w:val="-15"/>
          <w:kern w:val="1"/>
          <w:sz w:val="24"/>
          <w:szCs w:val="24"/>
        </w:rPr>
      </w:pPr>
      <w:r w:rsidRPr="009464F7">
        <w:rPr>
          <w:rFonts w:ascii="Times New Roman" w:eastAsia="Arial Unicode MS" w:hAnsi="Times New Roman" w:cs="Times New Roman"/>
          <w:b/>
          <w:bCs/>
          <w:i/>
          <w:color w:val="000000"/>
          <w:kern w:val="1"/>
          <w:sz w:val="24"/>
          <w:szCs w:val="24"/>
        </w:rPr>
        <w:t>Литературное чтение на родном языке:</w:t>
      </w:r>
    </w:p>
    <w:p w:rsidR="00A2727E" w:rsidRPr="009464F7" w:rsidRDefault="00A2727E" w:rsidP="009464F7">
      <w:pPr>
        <w:suppressAutoHyphens/>
        <w:spacing w:after="0" w:line="240" w:lineRule="auto"/>
        <w:ind w:left="260" w:right="2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1)понимание литературы как явления национальной и мировой культуры, средства сохранения и передачи нравственных ценностей и традиций;</w:t>
      </w:r>
    </w:p>
    <w:p w:rsidR="00A2727E" w:rsidRPr="009464F7" w:rsidRDefault="00A2727E" w:rsidP="009464F7">
      <w:pPr>
        <w:suppressAutoHyphens/>
        <w:spacing w:after="0" w:line="240" w:lineRule="auto"/>
        <w:ind w:left="260" w:right="2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2)формирование представлений о Родине и ее людях, окружающем мире, культуре, понятий о добре и зле, дружбе, честности;</w:t>
      </w:r>
    </w:p>
    <w:p w:rsidR="00A2727E" w:rsidRPr="009464F7" w:rsidRDefault="00A2727E" w:rsidP="009464F7">
      <w:pPr>
        <w:suppressAutoHyphens/>
        <w:spacing w:after="0" w:line="240" w:lineRule="auto"/>
        <w:ind w:left="260" w:right="2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3)формирование читательской компетентности, потребности в систематическом чтении;</w:t>
      </w:r>
    </w:p>
    <w:p w:rsidR="00A2727E" w:rsidRPr="009464F7" w:rsidRDefault="00A2727E" w:rsidP="009464F7">
      <w:pPr>
        <w:suppressAutoHyphens/>
        <w:spacing w:after="0"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4)овладение чтением вслух и про себя, приемами анализа художественных, научно-познавательных и учебных текстов с использованием элементарных литературоведческих понятий;</w:t>
      </w:r>
    </w:p>
    <w:p w:rsidR="00A2727E" w:rsidRPr="009464F7" w:rsidRDefault="00A2727E" w:rsidP="009464F7">
      <w:pPr>
        <w:suppressAutoHyphens/>
        <w:spacing w:after="0" w:line="240" w:lineRule="auto"/>
        <w:ind w:left="980"/>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5)использование разных видов чтения;</w:t>
      </w:r>
    </w:p>
    <w:p w:rsidR="00A2727E" w:rsidRPr="009464F7" w:rsidRDefault="00A2727E" w:rsidP="009464F7">
      <w:pPr>
        <w:suppressAutoHyphens/>
        <w:spacing w:after="0"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lastRenderedPageBreak/>
        <w:t>6)умение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2727E" w:rsidRPr="009464F7" w:rsidRDefault="00A2727E" w:rsidP="009464F7">
      <w:pPr>
        <w:suppressAutoHyphens/>
        <w:spacing w:after="0"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7)умение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A2727E" w:rsidRPr="009464F7" w:rsidRDefault="00A2727E" w:rsidP="009464F7">
      <w:pPr>
        <w:suppressAutoHyphens/>
        <w:spacing w:after="0"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8)умение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2727E" w:rsidRPr="009464F7" w:rsidRDefault="00A2727E" w:rsidP="009464F7">
      <w:pPr>
        <w:suppressAutoHyphens/>
        <w:spacing w:after="0"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9)умение работать с разными видами текстов, находить характерные особенности научно-познавательных, учебных и художественных произведений.</w:t>
      </w:r>
    </w:p>
    <w:p w:rsidR="00A2727E" w:rsidRPr="009464F7" w:rsidRDefault="00A2727E" w:rsidP="009464F7">
      <w:pPr>
        <w:suppressAutoHyphens/>
        <w:autoSpaceDE w:val="0"/>
        <w:spacing w:after="0" w:line="240" w:lineRule="auto"/>
        <w:ind w:firstLine="720"/>
        <w:jc w:val="both"/>
        <w:rPr>
          <w:rFonts w:ascii="Times New Roman" w:eastAsia="Times New Roman" w:hAnsi="Times New Roman" w:cs="Times New Roman"/>
          <w:color w:val="00000A"/>
          <w:kern w:val="1"/>
          <w:sz w:val="24"/>
          <w:szCs w:val="24"/>
        </w:rPr>
      </w:pPr>
    </w:p>
    <w:p w:rsidR="00A2727E" w:rsidRPr="009464F7" w:rsidRDefault="00A2727E" w:rsidP="009464F7">
      <w:pPr>
        <w:suppressAutoHyphens/>
        <w:autoSpaceDE w:val="0"/>
        <w:spacing w:after="0" w:line="240" w:lineRule="auto"/>
        <w:ind w:firstLine="720"/>
        <w:jc w:val="both"/>
        <w:rPr>
          <w:rFonts w:ascii="Times New Roman" w:eastAsia="Arial Unicode MS" w:hAnsi="Times New Roman" w:cs="Times New Roman"/>
          <w:b/>
          <w:bCs/>
          <w:i/>
          <w:color w:val="000000"/>
          <w:spacing w:val="-15"/>
          <w:kern w:val="1"/>
          <w:sz w:val="24"/>
          <w:szCs w:val="24"/>
        </w:rPr>
      </w:pPr>
      <w:r w:rsidRPr="009464F7">
        <w:rPr>
          <w:rFonts w:ascii="Times New Roman" w:eastAsia="Arial Unicode MS" w:hAnsi="Times New Roman" w:cs="Times New Roman"/>
          <w:b/>
          <w:bCs/>
          <w:i/>
          <w:color w:val="000000"/>
          <w:spacing w:val="-15"/>
          <w:kern w:val="1"/>
          <w:sz w:val="24"/>
          <w:szCs w:val="24"/>
        </w:rPr>
        <w:t>Иностранный язык:</w:t>
      </w:r>
    </w:p>
    <w:p w:rsidR="00A2727E" w:rsidRPr="009464F7" w:rsidRDefault="00A2727E" w:rsidP="009464F7">
      <w:pPr>
        <w:numPr>
          <w:ilvl w:val="0"/>
          <w:numId w:val="18"/>
        </w:num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A2727E" w:rsidRPr="009464F7" w:rsidRDefault="00A2727E" w:rsidP="009464F7">
      <w:pPr>
        <w:numPr>
          <w:ilvl w:val="0"/>
          <w:numId w:val="18"/>
        </w:num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A2727E" w:rsidRPr="009464F7" w:rsidRDefault="00A2727E" w:rsidP="009464F7">
      <w:pPr>
        <w:numPr>
          <w:ilvl w:val="0"/>
          <w:numId w:val="18"/>
        </w:num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
          <w:color w:val="00000A"/>
          <w:kern w:val="1"/>
          <w:sz w:val="24"/>
          <w:szCs w:val="24"/>
        </w:rPr>
      </w:pP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
          <w:color w:val="00000A"/>
          <w:kern w:val="1"/>
          <w:sz w:val="24"/>
          <w:szCs w:val="24"/>
        </w:rPr>
      </w:pPr>
      <w:r w:rsidRPr="009464F7">
        <w:rPr>
          <w:rFonts w:ascii="Times New Roman" w:eastAsia="Arial Unicode MS" w:hAnsi="Times New Roman" w:cs="Times New Roman"/>
          <w:b/>
          <w:color w:val="00000A"/>
          <w:kern w:val="1"/>
          <w:sz w:val="24"/>
          <w:szCs w:val="24"/>
        </w:rPr>
        <w:t>Математика и информатика</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i/>
          <w:color w:val="00000A"/>
          <w:kern w:val="1"/>
          <w:sz w:val="24"/>
          <w:szCs w:val="24"/>
        </w:rPr>
      </w:pPr>
      <w:r w:rsidRPr="009464F7">
        <w:rPr>
          <w:rFonts w:ascii="Times New Roman" w:eastAsia="Arial Unicode MS" w:hAnsi="Times New Roman" w:cs="Times New Roman"/>
          <w:b/>
          <w:i/>
          <w:color w:val="00000A"/>
          <w:kern w:val="1"/>
          <w:sz w:val="24"/>
          <w:szCs w:val="24"/>
        </w:rPr>
        <w:t>Математика:</w:t>
      </w:r>
    </w:p>
    <w:p w:rsidR="00A2727E" w:rsidRPr="009464F7" w:rsidRDefault="00A2727E" w:rsidP="009464F7">
      <w:pPr>
        <w:numPr>
          <w:ilvl w:val="0"/>
          <w:numId w:val="16"/>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A2727E" w:rsidRPr="009464F7" w:rsidRDefault="00A2727E" w:rsidP="009464F7">
      <w:pPr>
        <w:numPr>
          <w:ilvl w:val="0"/>
          <w:numId w:val="16"/>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A2727E" w:rsidRPr="009464F7" w:rsidRDefault="00A2727E" w:rsidP="009464F7">
      <w:pPr>
        <w:numPr>
          <w:ilvl w:val="0"/>
          <w:numId w:val="16"/>
        </w:numPr>
        <w:suppressAutoHyphens/>
        <w:spacing w:after="0" w:line="240" w:lineRule="auto"/>
        <w:ind w:firstLine="709"/>
        <w:jc w:val="both"/>
        <w:rPr>
          <w:rFonts w:ascii="Times New Roman" w:eastAsia="Times New Roman" w:hAnsi="Times New Roman" w:cs="Times New Roman"/>
          <w:bCs/>
          <w:color w:val="000000"/>
          <w:sz w:val="24"/>
          <w:szCs w:val="24"/>
          <w:lang w:eastAsia="ru-RU"/>
        </w:rPr>
      </w:pPr>
      <w:r w:rsidRPr="009464F7">
        <w:rPr>
          <w:rFonts w:ascii="Times New Roman" w:eastAsia="Times New Roman" w:hAnsi="Times New Roman" w:cs="Times New Roman"/>
          <w:bCs/>
          <w:color w:val="000000"/>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A2727E" w:rsidRPr="009464F7" w:rsidRDefault="00A2727E" w:rsidP="009464F7">
      <w:pPr>
        <w:suppressAutoHyphens/>
        <w:spacing w:after="0" w:line="240" w:lineRule="auto"/>
        <w:ind w:right="113" w:firstLine="709"/>
        <w:rPr>
          <w:rFonts w:ascii="Times New Roman" w:eastAsia="Arial Unicode MS" w:hAnsi="Times New Roman" w:cs="Times New Roman"/>
          <w:b/>
          <w:color w:val="00000A"/>
          <w:kern w:val="1"/>
          <w:sz w:val="24"/>
          <w:szCs w:val="24"/>
        </w:rPr>
      </w:pPr>
      <w:r w:rsidRPr="009464F7">
        <w:rPr>
          <w:rFonts w:ascii="Times New Roman" w:eastAsia="Arial Unicode MS" w:hAnsi="Times New Roman" w:cs="Times New Roman"/>
          <w:b/>
          <w:color w:val="00000A"/>
          <w:kern w:val="1"/>
          <w:sz w:val="24"/>
          <w:szCs w:val="24"/>
        </w:rPr>
        <w:t>Обществознание и естествознание (Окружающий мир)</w:t>
      </w:r>
    </w:p>
    <w:p w:rsidR="00A2727E" w:rsidRPr="009464F7" w:rsidRDefault="00A2727E" w:rsidP="009464F7">
      <w:pPr>
        <w:suppressAutoHyphens/>
        <w:spacing w:after="0" w:line="240" w:lineRule="auto"/>
        <w:ind w:right="113" w:firstLine="709"/>
        <w:rPr>
          <w:rFonts w:ascii="Times New Roman" w:eastAsia="Arial Unicode MS" w:hAnsi="Times New Roman" w:cs="Times New Roman"/>
          <w:i/>
          <w:color w:val="00000A"/>
          <w:kern w:val="1"/>
          <w:sz w:val="24"/>
          <w:szCs w:val="24"/>
        </w:rPr>
      </w:pPr>
      <w:r w:rsidRPr="009464F7">
        <w:rPr>
          <w:rFonts w:ascii="Times New Roman" w:eastAsia="Arial Unicode MS" w:hAnsi="Times New Roman" w:cs="Times New Roman"/>
          <w:b/>
          <w:i/>
          <w:color w:val="00000A"/>
          <w:kern w:val="1"/>
          <w:sz w:val="24"/>
          <w:szCs w:val="24"/>
        </w:rPr>
        <w:t>Окружающий мир:</w:t>
      </w:r>
    </w:p>
    <w:p w:rsidR="00A2727E" w:rsidRPr="009464F7" w:rsidRDefault="00A2727E" w:rsidP="009464F7">
      <w:pPr>
        <w:numPr>
          <w:ilvl w:val="0"/>
          <w:numId w:val="9"/>
        </w:numPr>
        <w:tabs>
          <w:tab w:val="left" w:pos="1080"/>
        </w:tabs>
        <w:suppressAutoHyphens/>
        <w:autoSpaceDE w:val="0"/>
        <w:spacing w:after="0" w:line="240" w:lineRule="auto"/>
        <w:ind w:firstLine="709"/>
        <w:jc w:val="both"/>
        <w:rPr>
          <w:rFonts w:ascii="Times New Roman" w:eastAsia="Arial Unicode MS" w:hAnsi="Times New Roman" w:cs="Times New Roman"/>
          <w:bCs/>
          <w:color w:val="000000"/>
          <w:kern w:val="1"/>
          <w:sz w:val="24"/>
          <w:szCs w:val="24"/>
        </w:rPr>
      </w:pPr>
      <w:r w:rsidRPr="009464F7">
        <w:rPr>
          <w:rFonts w:ascii="Times New Roman" w:eastAsia="Arial Unicode MS" w:hAnsi="Times New Roman" w:cs="Times New Roman"/>
          <w:color w:val="00000A"/>
          <w:kern w:val="1"/>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A2727E" w:rsidRPr="009464F7" w:rsidRDefault="00A2727E" w:rsidP="009464F7">
      <w:pPr>
        <w:numPr>
          <w:ilvl w:val="0"/>
          <w:numId w:val="9"/>
        </w:numPr>
        <w:tabs>
          <w:tab w:val="left" w:pos="1080"/>
        </w:tabs>
        <w:suppressAutoHyphens/>
        <w:autoSpaceDE w:val="0"/>
        <w:spacing w:after="0" w:line="240" w:lineRule="auto"/>
        <w:ind w:firstLine="709"/>
        <w:jc w:val="both"/>
        <w:rPr>
          <w:rFonts w:ascii="Times New Roman" w:eastAsia="Arial Unicode MS" w:hAnsi="Times New Roman" w:cs="Times New Roman"/>
          <w:color w:val="00000A"/>
          <w:kern w:val="1"/>
          <w:sz w:val="24"/>
          <w:szCs w:val="24"/>
          <w:shd w:val="clear" w:color="auto" w:fill="FF0000"/>
        </w:rPr>
      </w:pPr>
      <w:r w:rsidRPr="009464F7">
        <w:rPr>
          <w:rFonts w:ascii="Times New Roman" w:eastAsia="Arial Unicode MS" w:hAnsi="Times New Roman" w:cs="Times New Roman"/>
          <w:bCs/>
          <w:color w:val="000000"/>
          <w:kern w:val="1"/>
          <w:sz w:val="24"/>
          <w:szCs w:val="24"/>
        </w:rPr>
        <w:t xml:space="preserve">расширение, углубление и систематизация знаний о предметах и явлениях окружающего мира, </w:t>
      </w:r>
      <w:r w:rsidRPr="009464F7">
        <w:rPr>
          <w:rFonts w:ascii="Times New Roman" w:eastAsia="Arial Unicode MS" w:hAnsi="Times New Roman" w:cs="Times New Roman"/>
          <w:color w:val="00000A"/>
          <w:kern w:val="1"/>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2727E" w:rsidRPr="009464F7" w:rsidRDefault="00A2727E" w:rsidP="009464F7">
      <w:pPr>
        <w:numPr>
          <w:ilvl w:val="0"/>
          <w:numId w:val="9"/>
        </w:numPr>
        <w:tabs>
          <w:tab w:val="left" w:pos="1080"/>
        </w:tabs>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0"/>
          <w:kern w:val="1"/>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A2727E" w:rsidRPr="009464F7" w:rsidRDefault="00A2727E" w:rsidP="009464F7">
      <w:pPr>
        <w:numPr>
          <w:ilvl w:val="0"/>
          <w:numId w:val="9"/>
        </w:numPr>
        <w:tabs>
          <w:tab w:val="left" w:pos="1080"/>
        </w:tabs>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
          <w:color w:val="00000A"/>
          <w:kern w:val="1"/>
          <w:sz w:val="24"/>
          <w:szCs w:val="24"/>
        </w:rPr>
      </w:pPr>
      <w:r w:rsidRPr="009464F7">
        <w:rPr>
          <w:rFonts w:ascii="Times New Roman" w:eastAsia="Arial Unicode MS" w:hAnsi="Times New Roman" w:cs="Times New Roman"/>
          <w:b/>
          <w:color w:val="00000A"/>
          <w:kern w:val="1"/>
          <w:sz w:val="24"/>
          <w:szCs w:val="24"/>
        </w:rPr>
        <w:t>Основы религиозных культур и светской этики</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
          <w:i/>
          <w:color w:val="00000A"/>
          <w:kern w:val="1"/>
          <w:sz w:val="24"/>
          <w:szCs w:val="24"/>
        </w:rPr>
      </w:pPr>
      <w:r w:rsidRPr="009464F7">
        <w:rPr>
          <w:rFonts w:ascii="Times New Roman" w:eastAsia="Arial Unicode MS" w:hAnsi="Times New Roman" w:cs="Times New Roman"/>
          <w:b/>
          <w:i/>
          <w:color w:val="00000A"/>
          <w:kern w:val="1"/>
          <w:sz w:val="24"/>
          <w:szCs w:val="24"/>
        </w:rPr>
        <w:t>Основы религиозных культур и светской этики:</w:t>
      </w:r>
    </w:p>
    <w:p w:rsidR="00A2727E" w:rsidRPr="009464F7" w:rsidRDefault="00A2727E" w:rsidP="009464F7">
      <w:pPr>
        <w:numPr>
          <w:ilvl w:val="0"/>
          <w:numId w:val="10"/>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1"/>
          <w:sz w:val="24"/>
          <w:szCs w:val="24"/>
          <w:shd w:val="clear" w:color="auto" w:fill="FFFF00"/>
        </w:rPr>
      </w:pPr>
      <w:r w:rsidRPr="009464F7">
        <w:rPr>
          <w:rFonts w:ascii="Times New Roman" w:eastAsia="Arial Unicode MS" w:hAnsi="Times New Roman" w:cs="Times New Roman"/>
          <w:color w:val="00000A"/>
          <w:kern w:val="1"/>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A2727E" w:rsidRPr="009464F7" w:rsidRDefault="00A2727E" w:rsidP="009464F7">
      <w:pPr>
        <w:numPr>
          <w:ilvl w:val="0"/>
          <w:numId w:val="10"/>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shd w:val="clear" w:color="auto" w:fill="FF0000"/>
        </w:rPr>
      </w:pPr>
      <w:r w:rsidRPr="009464F7">
        <w:rPr>
          <w:rFonts w:ascii="Times New Roman" w:eastAsia="Arial Unicode MS" w:hAnsi="Times New Roman" w:cs="Times New Roman"/>
          <w:color w:val="00000A"/>
          <w:kern w:val="28"/>
          <w:sz w:val="24"/>
          <w:szCs w:val="24"/>
        </w:rPr>
        <w:t>понимание значения нравственности, веры и религии в жизни человека и общества;</w:t>
      </w:r>
    </w:p>
    <w:p w:rsidR="00A2727E" w:rsidRPr="009464F7" w:rsidRDefault="00A2727E" w:rsidP="009464F7">
      <w:pPr>
        <w:numPr>
          <w:ilvl w:val="0"/>
          <w:numId w:val="10"/>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shd w:val="clear" w:color="auto" w:fill="FF0000"/>
        </w:rPr>
      </w:pPr>
      <w:r w:rsidRPr="009464F7">
        <w:rPr>
          <w:rFonts w:ascii="Times New Roman" w:eastAsia="Arial Unicode MS" w:hAnsi="Times New Roman" w:cs="Times New Roman"/>
          <w:color w:val="00000A"/>
          <w:kern w:val="28"/>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A2727E" w:rsidRPr="009464F7" w:rsidRDefault="00A2727E" w:rsidP="009464F7">
      <w:pPr>
        <w:numPr>
          <w:ilvl w:val="0"/>
          <w:numId w:val="10"/>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color w:val="00000A"/>
          <w:kern w:val="28"/>
          <w:sz w:val="24"/>
          <w:szCs w:val="24"/>
        </w:rPr>
        <w:t>осознание ценности человеческой жизни.</w:t>
      </w:r>
    </w:p>
    <w:p w:rsidR="009464F7" w:rsidRDefault="009464F7" w:rsidP="009464F7">
      <w:pPr>
        <w:tabs>
          <w:tab w:val="left" w:pos="1080"/>
        </w:tabs>
        <w:suppressAutoHyphens/>
        <w:autoSpaceDE w:val="0"/>
        <w:spacing w:after="0" w:line="240" w:lineRule="auto"/>
        <w:ind w:firstLine="720"/>
        <w:rPr>
          <w:rFonts w:ascii="Times New Roman" w:eastAsia="Arial Unicode MS" w:hAnsi="Times New Roman" w:cs="Times New Roman"/>
          <w:b/>
          <w:color w:val="00000A"/>
          <w:kern w:val="28"/>
          <w:sz w:val="24"/>
          <w:szCs w:val="24"/>
        </w:rPr>
      </w:pP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
          <w:color w:val="00000A"/>
          <w:kern w:val="28"/>
          <w:sz w:val="24"/>
          <w:szCs w:val="24"/>
        </w:rPr>
      </w:pPr>
      <w:r w:rsidRPr="009464F7">
        <w:rPr>
          <w:rFonts w:ascii="Times New Roman" w:eastAsia="Arial Unicode MS" w:hAnsi="Times New Roman" w:cs="Times New Roman"/>
          <w:b/>
          <w:color w:val="00000A"/>
          <w:kern w:val="28"/>
          <w:sz w:val="24"/>
          <w:szCs w:val="24"/>
        </w:rPr>
        <w:t>Искусство</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i/>
          <w:color w:val="00000A"/>
          <w:kern w:val="28"/>
          <w:sz w:val="24"/>
          <w:szCs w:val="24"/>
        </w:rPr>
      </w:pPr>
      <w:r w:rsidRPr="009464F7">
        <w:rPr>
          <w:rFonts w:ascii="Times New Roman" w:eastAsia="Arial Unicode MS" w:hAnsi="Times New Roman" w:cs="Times New Roman"/>
          <w:b/>
          <w:i/>
          <w:color w:val="00000A"/>
          <w:kern w:val="28"/>
          <w:sz w:val="24"/>
          <w:szCs w:val="24"/>
        </w:rPr>
        <w:t>Изобразительное искусство:</w:t>
      </w:r>
    </w:p>
    <w:p w:rsidR="00A2727E" w:rsidRPr="009464F7" w:rsidRDefault="00A2727E" w:rsidP="009464F7">
      <w:pPr>
        <w:numPr>
          <w:ilvl w:val="0"/>
          <w:numId w:val="11"/>
        </w:numPr>
        <w:tabs>
          <w:tab w:val="left" w:pos="1080"/>
        </w:tabs>
        <w:suppressAutoHyphens/>
        <w:autoSpaceDE w:val="0"/>
        <w:spacing w:after="0" w:line="240" w:lineRule="auto"/>
        <w:ind w:firstLine="720"/>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color w:val="00000A"/>
          <w:kern w:val="28"/>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A2727E" w:rsidRPr="009464F7" w:rsidRDefault="00A2727E" w:rsidP="009464F7">
      <w:pPr>
        <w:numPr>
          <w:ilvl w:val="0"/>
          <w:numId w:val="11"/>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bCs/>
          <w:color w:val="000000"/>
          <w:kern w:val="28"/>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A2727E" w:rsidRPr="009464F7" w:rsidRDefault="00A2727E" w:rsidP="009464F7">
      <w:pPr>
        <w:numPr>
          <w:ilvl w:val="0"/>
          <w:numId w:val="11"/>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color w:val="00000A"/>
          <w:kern w:val="28"/>
          <w:sz w:val="24"/>
          <w:szCs w:val="24"/>
        </w:rPr>
        <w:t xml:space="preserve">овладение элементарными практическими умениями и навыками в различных видах художественной деятельности </w:t>
      </w:r>
      <w:r w:rsidRPr="009464F7">
        <w:rPr>
          <w:rFonts w:ascii="Times New Roman" w:eastAsia="Arial Unicode MS" w:hAnsi="Times New Roman" w:cs="Times New Roman"/>
          <w:bCs/>
          <w:color w:val="000000"/>
          <w:kern w:val="28"/>
          <w:sz w:val="24"/>
          <w:szCs w:val="24"/>
        </w:rPr>
        <w:t>(изобразительного, декоративно-прикладного и народного искусства, скульптуры, дизайна и др.);</w:t>
      </w:r>
    </w:p>
    <w:p w:rsidR="00A2727E" w:rsidRPr="009464F7" w:rsidRDefault="00A2727E" w:rsidP="009464F7">
      <w:pPr>
        <w:numPr>
          <w:ilvl w:val="0"/>
          <w:numId w:val="11"/>
        </w:numPr>
        <w:tabs>
          <w:tab w:val="left" w:pos="1080"/>
        </w:tabs>
        <w:suppressAutoHyphens/>
        <w:autoSpaceDE w:val="0"/>
        <w:spacing w:after="0" w:line="240" w:lineRule="auto"/>
        <w:ind w:firstLine="720"/>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color w:val="00000A"/>
          <w:kern w:val="28"/>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A2727E" w:rsidRPr="009464F7" w:rsidRDefault="00A2727E" w:rsidP="009464F7">
      <w:pPr>
        <w:numPr>
          <w:ilvl w:val="0"/>
          <w:numId w:val="11"/>
        </w:numPr>
        <w:tabs>
          <w:tab w:val="left" w:pos="1080"/>
        </w:tabs>
        <w:suppressAutoHyphens/>
        <w:autoSpaceDE w:val="0"/>
        <w:spacing w:after="0" w:line="240" w:lineRule="auto"/>
        <w:ind w:firstLine="720"/>
        <w:jc w:val="both"/>
        <w:rPr>
          <w:rFonts w:ascii="Times New Roman" w:eastAsia="Arial Unicode MS" w:hAnsi="Times New Roman" w:cs="Times New Roman"/>
          <w:b/>
          <w:color w:val="00000A"/>
          <w:kern w:val="28"/>
          <w:sz w:val="24"/>
          <w:szCs w:val="24"/>
        </w:rPr>
      </w:pPr>
      <w:r w:rsidRPr="009464F7">
        <w:rPr>
          <w:rFonts w:ascii="Times New Roman" w:eastAsia="Arial Unicode MS" w:hAnsi="Times New Roman" w:cs="Times New Roman"/>
          <w:bCs/>
          <w:color w:val="000000"/>
          <w:kern w:val="28"/>
          <w:sz w:val="24"/>
          <w:szCs w:val="24"/>
        </w:rPr>
        <w:t>овладение практическими умениями самовыражения средствами изобразительного искусства</w:t>
      </w:r>
      <w:r w:rsidRPr="009464F7">
        <w:rPr>
          <w:rFonts w:ascii="Times New Roman" w:eastAsia="Arial Unicode MS" w:hAnsi="Times New Roman" w:cs="Times New Roman"/>
          <w:color w:val="00000A"/>
          <w:kern w:val="28"/>
          <w:sz w:val="24"/>
          <w:szCs w:val="24"/>
        </w:rPr>
        <w:t>.</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i/>
          <w:color w:val="00000A"/>
          <w:kern w:val="28"/>
          <w:sz w:val="24"/>
          <w:szCs w:val="24"/>
        </w:rPr>
      </w:pPr>
      <w:r w:rsidRPr="009464F7">
        <w:rPr>
          <w:rFonts w:ascii="Times New Roman" w:eastAsia="Arial Unicode MS" w:hAnsi="Times New Roman" w:cs="Times New Roman"/>
          <w:b/>
          <w:i/>
          <w:color w:val="00000A"/>
          <w:kern w:val="28"/>
          <w:sz w:val="24"/>
          <w:szCs w:val="24"/>
        </w:rPr>
        <w:t>Музыка:</w:t>
      </w:r>
    </w:p>
    <w:p w:rsidR="00A2727E" w:rsidRPr="009464F7" w:rsidRDefault="00A2727E" w:rsidP="009464F7">
      <w:pPr>
        <w:numPr>
          <w:ilvl w:val="0"/>
          <w:numId w:val="8"/>
        </w:numPr>
        <w:tabs>
          <w:tab w:val="left" w:pos="1080"/>
        </w:tabs>
        <w:suppressAutoHyphens/>
        <w:autoSpaceDE w:val="0"/>
        <w:spacing w:after="0" w:line="240" w:lineRule="auto"/>
        <w:ind w:firstLine="720"/>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color w:val="00000A"/>
          <w:kern w:val="28"/>
          <w:sz w:val="24"/>
          <w:szCs w:val="24"/>
        </w:rPr>
        <w:t>формирование первоначальных представлений о роли музыки в жизни человека, ее роли в  духовно-нравственном развитии человека;</w:t>
      </w:r>
    </w:p>
    <w:p w:rsidR="00A2727E" w:rsidRPr="009464F7" w:rsidRDefault="00A2727E" w:rsidP="009464F7">
      <w:pPr>
        <w:numPr>
          <w:ilvl w:val="0"/>
          <w:numId w:val="8"/>
        </w:numPr>
        <w:tabs>
          <w:tab w:val="left" w:pos="1080"/>
        </w:tabs>
        <w:suppressAutoHyphens/>
        <w:autoSpaceDE w:val="0"/>
        <w:spacing w:after="0" w:line="240" w:lineRule="auto"/>
        <w:ind w:firstLine="720"/>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bCs/>
          <w:color w:val="000000"/>
          <w:kern w:val="28"/>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A2727E" w:rsidRPr="009464F7" w:rsidRDefault="00A2727E" w:rsidP="009464F7">
      <w:pPr>
        <w:numPr>
          <w:ilvl w:val="0"/>
          <w:numId w:val="8"/>
        </w:numPr>
        <w:tabs>
          <w:tab w:val="left" w:pos="1080"/>
        </w:tabs>
        <w:suppressAutoHyphens/>
        <w:autoSpaceDE w:val="0"/>
        <w:spacing w:after="0" w:line="240" w:lineRule="auto"/>
        <w:ind w:firstLine="720"/>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bCs/>
          <w:color w:val="000000"/>
          <w:kern w:val="28"/>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A2727E" w:rsidRPr="009464F7" w:rsidRDefault="00A2727E" w:rsidP="009464F7">
      <w:pPr>
        <w:numPr>
          <w:ilvl w:val="0"/>
          <w:numId w:val="8"/>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bCs/>
          <w:color w:val="000000"/>
          <w:kern w:val="28"/>
          <w:sz w:val="24"/>
          <w:szCs w:val="24"/>
        </w:rPr>
        <w:t>формирование эстетических чувств в процессе слушания музыкальных произведений различных жанров;</w:t>
      </w:r>
    </w:p>
    <w:p w:rsidR="00A2727E" w:rsidRPr="009464F7" w:rsidRDefault="00A2727E" w:rsidP="009464F7">
      <w:pPr>
        <w:numPr>
          <w:ilvl w:val="0"/>
          <w:numId w:val="8"/>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color w:val="00000A"/>
          <w:kern w:val="28"/>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
          <w:color w:val="00000A"/>
          <w:kern w:val="28"/>
          <w:sz w:val="24"/>
          <w:szCs w:val="24"/>
        </w:rPr>
      </w:pPr>
      <w:r w:rsidRPr="009464F7">
        <w:rPr>
          <w:rFonts w:ascii="Times New Roman" w:eastAsia="Arial Unicode MS" w:hAnsi="Times New Roman" w:cs="Times New Roman"/>
          <w:b/>
          <w:color w:val="00000A"/>
          <w:kern w:val="28"/>
          <w:sz w:val="24"/>
          <w:szCs w:val="24"/>
        </w:rPr>
        <w:t>Технология</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
          <w:bCs/>
          <w:i/>
          <w:color w:val="000000"/>
          <w:kern w:val="28"/>
          <w:sz w:val="24"/>
          <w:szCs w:val="24"/>
        </w:rPr>
      </w:pPr>
      <w:r w:rsidRPr="009464F7">
        <w:rPr>
          <w:rFonts w:ascii="Times New Roman" w:eastAsia="Arial Unicode MS" w:hAnsi="Times New Roman" w:cs="Times New Roman"/>
          <w:b/>
          <w:i/>
          <w:color w:val="00000A"/>
          <w:kern w:val="28"/>
          <w:sz w:val="24"/>
          <w:szCs w:val="24"/>
        </w:rPr>
        <w:t>Технология (труд):</w:t>
      </w:r>
    </w:p>
    <w:p w:rsidR="00A2727E" w:rsidRPr="009464F7" w:rsidRDefault="00A2727E" w:rsidP="009464F7">
      <w:pPr>
        <w:numPr>
          <w:ilvl w:val="0"/>
          <w:numId w:val="14"/>
        </w:numPr>
        <w:tabs>
          <w:tab w:val="left" w:pos="1080"/>
        </w:tabs>
        <w:suppressAutoHyphens/>
        <w:autoSpaceDE w:val="0"/>
        <w:spacing w:after="0" w:line="240" w:lineRule="auto"/>
        <w:ind w:firstLine="720"/>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bCs/>
          <w:color w:val="000000"/>
          <w:kern w:val="28"/>
          <w:sz w:val="24"/>
          <w:szCs w:val="24"/>
        </w:rPr>
        <w:t>формирование навыков самообслуживания, овладение некоторыми технологическими приемами ручной обработки материалов,</w:t>
      </w:r>
      <w:r w:rsidRPr="009464F7">
        <w:rPr>
          <w:rFonts w:ascii="Times New Roman" w:eastAsia="Arial Unicode MS" w:hAnsi="Times New Roman" w:cs="Times New Roman"/>
          <w:color w:val="00000A"/>
          <w:kern w:val="28"/>
          <w:sz w:val="24"/>
          <w:szCs w:val="24"/>
        </w:rPr>
        <w:t xml:space="preserve"> усвоение правил техники безопасности;</w:t>
      </w:r>
    </w:p>
    <w:p w:rsidR="00A2727E" w:rsidRPr="009464F7" w:rsidRDefault="00A2727E" w:rsidP="009464F7">
      <w:pPr>
        <w:numPr>
          <w:ilvl w:val="0"/>
          <w:numId w:val="14"/>
        </w:numPr>
        <w:tabs>
          <w:tab w:val="left" w:pos="1080"/>
        </w:tabs>
        <w:suppressAutoHyphens/>
        <w:autoSpaceDE w:val="0"/>
        <w:spacing w:after="0" w:line="240" w:lineRule="auto"/>
        <w:ind w:firstLine="720"/>
        <w:jc w:val="both"/>
        <w:rPr>
          <w:rFonts w:ascii="Times New Roman" w:eastAsia="Arial Unicode MS" w:hAnsi="Times New Roman" w:cs="Times New Roman"/>
          <w:bCs/>
          <w:color w:val="000000"/>
          <w:kern w:val="28"/>
          <w:sz w:val="24"/>
          <w:szCs w:val="24"/>
        </w:rPr>
      </w:pPr>
      <w:r w:rsidRPr="009464F7">
        <w:rPr>
          <w:rFonts w:ascii="Times New Roman" w:eastAsia="Arial Unicode MS" w:hAnsi="Times New Roman" w:cs="Times New Roman"/>
          <w:bCs/>
          <w:color w:val="000000"/>
          <w:kern w:val="28"/>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A2727E" w:rsidRPr="009464F7" w:rsidRDefault="00A2727E" w:rsidP="009464F7">
      <w:pPr>
        <w:numPr>
          <w:ilvl w:val="0"/>
          <w:numId w:val="14"/>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bCs/>
          <w:color w:val="000000"/>
          <w:kern w:val="28"/>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A2727E" w:rsidRPr="009464F7" w:rsidRDefault="00A2727E" w:rsidP="009464F7">
      <w:pPr>
        <w:numPr>
          <w:ilvl w:val="0"/>
          <w:numId w:val="14"/>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color w:val="00000A"/>
          <w:kern w:val="28"/>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A2727E" w:rsidRPr="009464F7" w:rsidRDefault="00A2727E" w:rsidP="009464F7">
      <w:pPr>
        <w:numPr>
          <w:ilvl w:val="0"/>
          <w:numId w:val="14"/>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color w:val="00000A"/>
          <w:kern w:val="28"/>
          <w:sz w:val="24"/>
          <w:szCs w:val="24"/>
        </w:rPr>
        <w:t xml:space="preserve">использование приобретенных знаний и умений </w:t>
      </w:r>
      <w:r w:rsidRPr="009464F7">
        <w:rPr>
          <w:rFonts w:ascii="Times New Roman" w:eastAsia="Arial Unicode MS" w:hAnsi="Times New Roman" w:cs="Times New Roman"/>
          <w:bCs/>
          <w:color w:val="000000"/>
          <w:kern w:val="28"/>
          <w:sz w:val="24"/>
          <w:szCs w:val="24"/>
        </w:rPr>
        <w:t>для решения практических задач.</w:t>
      </w:r>
    </w:p>
    <w:p w:rsidR="009464F7" w:rsidRDefault="009464F7" w:rsidP="009464F7">
      <w:pPr>
        <w:tabs>
          <w:tab w:val="left" w:pos="1080"/>
        </w:tabs>
        <w:suppressAutoHyphens/>
        <w:autoSpaceDE w:val="0"/>
        <w:spacing w:after="0" w:line="240" w:lineRule="auto"/>
        <w:ind w:firstLine="720"/>
        <w:rPr>
          <w:rFonts w:ascii="Times New Roman" w:eastAsia="Arial Unicode MS" w:hAnsi="Times New Roman" w:cs="Times New Roman"/>
          <w:b/>
          <w:color w:val="00000A"/>
          <w:kern w:val="28"/>
          <w:sz w:val="24"/>
          <w:szCs w:val="24"/>
        </w:rPr>
      </w:pP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
          <w:color w:val="00000A"/>
          <w:kern w:val="28"/>
          <w:sz w:val="24"/>
          <w:szCs w:val="24"/>
        </w:rPr>
      </w:pPr>
      <w:r w:rsidRPr="009464F7">
        <w:rPr>
          <w:rFonts w:ascii="Times New Roman" w:eastAsia="Arial Unicode MS" w:hAnsi="Times New Roman" w:cs="Times New Roman"/>
          <w:b/>
          <w:color w:val="00000A"/>
          <w:kern w:val="28"/>
          <w:sz w:val="24"/>
          <w:szCs w:val="24"/>
        </w:rPr>
        <w:t>Физическая культура</w:t>
      </w:r>
    </w:p>
    <w:p w:rsidR="00A2727E" w:rsidRPr="009464F7" w:rsidRDefault="00A2727E" w:rsidP="009464F7">
      <w:pPr>
        <w:tabs>
          <w:tab w:val="left" w:pos="1080"/>
        </w:tabs>
        <w:suppressAutoHyphens/>
        <w:autoSpaceDE w:val="0"/>
        <w:spacing w:after="0" w:line="240" w:lineRule="auto"/>
        <w:ind w:firstLine="720"/>
        <w:rPr>
          <w:rFonts w:ascii="Times New Roman" w:eastAsia="Arial Unicode MS" w:hAnsi="Times New Roman" w:cs="Times New Roman"/>
          <w:bCs/>
          <w:i/>
          <w:color w:val="000000"/>
          <w:kern w:val="28"/>
          <w:sz w:val="24"/>
          <w:szCs w:val="24"/>
        </w:rPr>
      </w:pPr>
      <w:r w:rsidRPr="009464F7">
        <w:rPr>
          <w:rFonts w:ascii="Times New Roman" w:eastAsia="Arial Unicode MS" w:hAnsi="Times New Roman" w:cs="Times New Roman"/>
          <w:b/>
          <w:i/>
          <w:color w:val="00000A"/>
          <w:kern w:val="28"/>
          <w:sz w:val="24"/>
          <w:szCs w:val="24"/>
        </w:rPr>
        <w:t>Физическая культура</w:t>
      </w:r>
    </w:p>
    <w:p w:rsidR="00A2727E" w:rsidRPr="009464F7" w:rsidRDefault="00A2727E" w:rsidP="009464F7">
      <w:pPr>
        <w:numPr>
          <w:ilvl w:val="0"/>
          <w:numId w:val="13"/>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bCs/>
          <w:color w:val="000000"/>
          <w:kern w:val="28"/>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A2727E" w:rsidRPr="009464F7" w:rsidRDefault="00A2727E" w:rsidP="009464F7">
      <w:pPr>
        <w:numPr>
          <w:ilvl w:val="0"/>
          <w:numId w:val="13"/>
        </w:numPr>
        <w:tabs>
          <w:tab w:val="left" w:pos="1080"/>
        </w:tabs>
        <w:suppressAutoHyphens/>
        <w:autoSpaceDE w:val="0"/>
        <w:spacing w:after="0" w:line="240" w:lineRule="auto"/>
        <w:ind w:firstLine="720"/>
        <w:jc w:val="both"/>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color w:val="00000A"/>
          <w:kern w:val="28"/>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A2727E" w:rsidRPr="009464F7" w:rsidRDefault="00A2727E" w:rsidP="009464F7">
      <w:pPr>
        <w:numPr>
          <w:ilvl w:val="0"/>
          <w:numId w:val="13"/>
        </w:numPr>
        <w:tabs>
          <w:tab w:val="left" w:pos="1080"/>
        </w:tabs>
        <w:suppressAutoHyphens/>
        <w:autoSpaceDE w:val="0"/>
        <w:spacing w:after="0" w:line="240" w:lineRule="auto"/>
        <w:ind w:firstLine="720"/>
        <w:jc w:val="both"/>
        <w:rPr>
          <w:rFonts w:ascii="Times New Roman" w:eastAsia="Arial Unicode MS" w:hAnsi="Times New Roman" w:cs="Times New Roman"/>
          <w:b/>
          <w:bCs/>
          <w:color w:val="000000"/>
          <w:kern w:val="28"/>
          <w:sz w:val="24"/>
          <w:szCs w:val="24"/>
        </w:rPr>
      </w:pPr>
      <w:r w:rsidRPr="009464F7">
        <w:rPr>
          <w:rFonts w:ascii="Times New Roman" w:eastAsia="Arial Unicode MS" w:hAnsi="Times New Roman" w:cs="Times New Roman"/>
          <w:color w:val="00000A"/>
          <w:kern w:val="28"/>
          <w:sz w:val="24"/>
          <w:szCs w:val="24"/>
        </w:rPr>
        <w:t>формирование умения следить за своим физическим состоянием, величиной физических нагрузок.</w:t>
      </w:r>
    </w:p>
    <w:p w:rsidR="00A2727E" w:rsidRPr="009464F7" w:rsidRDefault="00A2727E" w:rsidP="009464F7">
      <w:pPr>
        <w:tabs>
          <w:tab w:val="left" w:pos="1080"/>
        </w:tabs>
        <w:suppressAutoHyphens/>
        <w:autoSpaceDE w:val="0"/>
        <w:spacing w:after="0" w:line="240" w:lineRule="auto"/>
        <w:jc w:val="center"/>
        <w:rPr>
          <w:rFonts w:ascii="Times New Roman" w:eastAsia="Arial Unicode MS" w:hAnsi="Times New Roman" w:cs="Times New Roman"/>
          <w:b/>
          <w:bCs/>
          <w:color w:val="00000A"/>
          <w:kern w:val="1"/>
          <w:sz w:val="24"/>
          <w:szCs w:val="24"/>
        </w:rPr>
      </w:pPr>
    </w:p>
    <w:p w:rsidR="00A2727E" w:rsidRPr="009464F7" w:rsidRDefault="00A2727E" w:rsidP="009464F7">
      <w:pPr>
        <w:tabs>
          <w:tab w:val="left" w:pos="1080"/>
        </w:tabs>
        <w:suppressAutoHyphens/>
        <w:autoSpaceDE w:val="0"/>
        <w:spacing w:after="0" w:line="240" w:lineRule="auto"/>
        <w:jc w:val="center"/>
        <w:rPr>
          <w:rFonts w:ascii="Times New Roman" w:eastAsia="Arial Unicode MS" w:hAnsi="Times New Roman" w:cs="Times New Roman"/>
          <w:color w:val="00000A"/>
          <w:kern w:val="28"/>
          <w:sz w:val="24"/>
          <w:szCs w:val="24"/>
        </w:rPr>
      </w:pPr>
      <w:r w:rsidRPr="009464F7">
        <w:rPr>
          <w:rFonts w:ascii="Times New Roman" w:eastAsia="Arial Unicode MS" w:hAnsi="Times New Roman" w:cs="Times New Roman"/>
          <w:b/>
          <w:bCs/>
          <w:color w:val="00000A"/>
          <w:kern w:val="1"/>
          <w:sz w:val="24"/>
          <w:szCs w:val="24"/>
        </w:rPr>
        <w:t xml:space="preserve">Результаты освоения коррекционно-развивающей области </w:t>
      </w:r>
      <w:r w:rsidRPr="009464F7">
        <w:rPr>
          <w:rFonts w:ascii="Times New Roman" w:eastAsia="Arial Unicode MS" w:hAnsi="Times New Roman" w:cs="Times New Roman"/>
          <w:b/>
          <w:bCs/>
          <w:color w:val="00000A"/>
          <w:kern w:val="1"/>
          <w:sz w:val="24"/>
          <w:szCs w:val="24"/>
        </w:rPr>
        <w:br/>
      </w:r>
      <w:r w:rsidRPr="009464F7">
        <w:rPr>
          <w:rFonts w:ascii="Times New Roman" w:eastAsia="Arial Unicode MS" w:hAnsi="Times New Roman" w:cs="Times New Roman"/>
          <w:b/>
          <w:color w:val="00000A"/>
          <w:kern w:val="1"/>
          <w:sz w:val="24"/>
          <w:szCs w:val="24"/>
        </w:rPr>
        <w:t xml:space="preserve">адаптированной основной общеобразовательной программы </w:t>
      </w:r>
      <w:r w:rsidRPr="009464F7">
        <w:rPr>
          <w:rFonts w:ascii="Times New Roman" w:eastAsia="Arial Unicode MS" w:hAnsi="Times New Roman" w:cs="Times New Roman"/>
          <w:b/>
          <w:color w:val="00000A"/>
          <w:kern w:val="1"/>
          <w:sz w:val="24"/>
          <w:szCs w:val="24"/>
        </w:rPr>
        <w:br/>
        <w:t>начального общего образования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lastRenderedPageBreak/>
        <w:t xml:space="preserve">Результаты освоения </w:t>
      </w:r>
      <w:r w:rsidRPr="009464F7">
        <w:rPr>
          <w:rFonts w:ascii="Times New Roman" w:eastAsia="Arial Unicode MS" w:hAnsi="Times New Roman" w:cs="Times New Roman"/>
          <w:b/>
          <w:bCs/>
          <w:i/>
          <w:color w:val="00000A"/>
          <w:kern w:val="1"/>
          <w:sz w:val="24"/>
          <w:szCs w:val="24"/>
        </w:rPr>
        <w:t>коррекционно-развивающей области</w:t>
      </w:r>
      <w:r w:rsidRPr="009464F7">
        <w:rPr>
          <w:rFonts w:ascii="Times New Roman" w:eastAsia="Arial Unicode MS" w:hAnsi="Times New Roman" w:cs="Times New Roman"/>
          <w:color w:val="00000A"/>
          <w:kern w:val="1"/>
          <w:sz w:val="24"/>
          <w:szCs w:val="24"/>
        </w:rPr>
        <w:t xml:space="preserve">АООП НОО обучающихся с ЗПР должны отражать: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bCs/>
          <w:i/>
          <w:color w:val="00000A"/>
          <w:kern w:val="2"/>
          <w:sz w:val="24"/>
          <w:szCs w:val="24"/>
        </w:rPr>
        <w:t>Коррекционный курс</w:t>
      </w:r>
      <w:r w:rsidRPr="009464F7">
        <w:rPr>
          <w:rFonts w:ascii="Times New Roman" w:eastAsia="Arial Unicode MS" w:hAnsi="Times New Roman" w:cs="Times New Roman"/>
          <w:b/>
          <w:bCs/>
          <w:color w:val="00000A"/>
          <w:kern w:val="2"/>
          <w:sz w:val="24"/>
          <w:szCs w:val="24"/>
        </w:rPr>
        <w:t xml:space="preserve"> «</w:t>
      </w:r>
      <w:r w:rsidRPr="009464F7">
        <w:rPr>
          <w:rFonts w:ascii="Times New Roman" w:eastAsia="Arial Unicode MS" w:hAnsi="Times New Roman" w:cs="Times New Roman"/>
          <w:b/>
          <w:bCs/>
          <w:i/>
          <w:iCs/>
          <w:color w:val="00000A"/>
          <w:kern w:val="2"/>
          <w:sz w:val="24"/>
          <w:szCs w:val="24"/>
        </w:rPr>
        <w:t>Ритмика</w:t>
      </w:r>
      <w:r w:rsidRPr="009464F7">
        <w:rPr>
          <w:rFonts w:ascii="Times New Roman" w:eastAsia="Arial Unicode MS" w:hAnsi="Times New Roman" w:cs="Times New Roman"/>
          <w:b/>
          <w:bCs/>
          <w:color w:val="00000A"/>
          <w:kern w:val="2"/>
          <w:sz w:val="24"/>
          <w:szCs w:val="24"/>
        </w:rPr>
        <w:t>»</w:t>
      </w:r>
      <w:r w:rsidRPr="009464F7">
        <w:rPr>
          <w:rFonts w:ascii="Times New Roman" w:eastAsia="Arial Unicode MS" w:hAnsi="Times New Roman" w:cs="Times New Roman"/>
          <w:b/>
          <w:bCs/>
          <w:i/>
          <w:iCs/>
          <w:color w:val="00000A"/>
          <w:kern w:val="2"/>
          <w:sz w:val="24"/>
          <w:szCs w:val="24"/>
        </w:rPr>
        <w:t xml:space="preserve">: </w:t>
      </w:r>
      <w:r w:rsidRPr="009464F7">
        <w:rPr>
          <w:rFonts w:ascii="Times New Roman" w:eastAsia="Arial Unicode MS" w:hAnsi="Times New Roman" w:cs="Times New Roman"/>
          <w:color w:val="00000A"/>
          <w:kern w:val="1"/>
          <w:sz w:val="24"/>
          <w:szCs w:val="24"/>
        </w:rP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
          <w:bCs/>
          <w:color w:val="00000A"/>
          <w:kern w:val="2"/>
          <w:sz w:val="24"/>
          <w:szCs w:val="24"/>
        </w:rPr>
      </w:pPr>
      <w:r w:rsidRPr="009464F7">
        <w:rPr>
          <w:rFonts w:ascii="Times New Roman" w:eastAsia="Arial Unicode MS" w:hAnsi="Times New Roman" w:cs="Times New Roman"/>
          <w:b/>
          <w:bCs/>
          <w:i/>
          <w:color w:val="00000A"/>
          <w:kern w:val="2"/>
          <w:sz w:val="24"/>
          <w:szCs w:val="24"/>
        </w:rPr>
        <w:t>Коррекционный курс «</w:t>
      </w:r>
      <w:r w:rsidRPr="009464F7">
        <w:rPr>
          <w:rFonts w:ascii="Times New Roman" w:eastAsia="Arial Unicode MS" w:hAnsi="Times New Roman" w:cs="Times New Roman"/>
          <w:b/>
          <w:i/>
          <w:color w:val="00000A"/>
          <w:kern w:val="1"/>
          <w:sz w:val="24"/>
          <w:szCs w:val="24"/>
        </w:rPr>
        <w:t>Коррекционно-развивающие занятия</w:t>
      </w:r>
      <w:r w:rsidRPr="009464F7">
        <w:rPr>
          <w:rFonts w:ascii="Times New Roman" w:eastAsia="Arial Unicode MS" w:hAnsi="Times New Roman" w:cs="Times New Roman"/>
          <w:b/>
          <w:bCs/>
          <w:color w:val="00000A"/>
          <w:kern w:val="2"/>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
          <w:bCs/>
          <w:color w:val="00000A"/>
          <w:kern w:val="2"/>
          <w:sz w:val="24"/>
          <w:szCs w:val="24"/>
        </w:rPr>
      </w:pPr>
      <w:r w:rsidRPr="009464F7">
        <w:rPr>
          <w:rFonts w:ascii="Times New Roman" w:eastAsia="Arial Unicode MS" w:hAnsi="Times New Roman" w:cs="Times New Roman"/>
          <w:b/>
          <w:i/>
          <w:color w:val="00000A"/>
          <w:kern w:val="1"/>
          <w:sz w:val="24"/>
          <w:szCs w:val="24"/>
        </w:rPr>
        <w:t>Логопедические занятия</w:t>
      </w:r>
      <w:r w:rsidRPr="009464F7">
        <w:rPr>
          <w:rFonts w:ascii="Times New Roman" w:eastAsia="Arial Unicode MS" w:hAnsi="Times New Roman" w:cs="Times New Roman"/>
          <w:color w:val="00000A"/>
          <w:kern w:val="1"/>
          <w:sz w:val="24"/>
          <w:szCs w:val="24"/>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i/>
          <w:color w:val="00000A"/>
          <w:kern w:val="1"/>
          <w:sz w:val="24"/>
          <w:szCs w:val="24"/>
        </w:rPr>
        <w:t xml:space="preserve">Психокоррекционные занятия: </w:t>
      </w:r>
      <w:r w:rsidRPr="009464F7">
        <w:rPr>
          <w:rFonts w:ascii="Times New Roman" w:eastAsia="Arial Unicode MS" w:hAnsi="Times New Roman" w:cs="Times New Roman"/>
          <w:color w:val="00000A"/>
          <w:kern w:val="1"/>
          <w:sz w:val="24"/>
          <w:szCs w:val="24"/>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A2727E" w:rsidRPr="009464F7" w:rsidRDefault="00A2727E" w:rsidP="009464F7">
      <w:pPr>
        <w:tabs>
          <w:tab w:val="left" w:pos="1080"/>
        </w:tabs>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A2727E" w:rsidRPr="009464F7" w:rsidRDefault="00A2727E" w:rsidP="009464F7">
      <w:pPr>
        <w:suppressAutoHyphens/>
        <w:spacing w:before="120" w:after="120" w:line="240" w:lineRule="auto"/>
        <w:jc w:val="center"/>
        <w:outlineLvl w:val="2"/>
        <w:rPr>
          <w:rFonts w:ascii="Times New Roman" w:eastAsia="Arial Unicode MS" w:hAnsi="Times New Roman" w:cs="Times New Roman"/>
          <w:b/>
          <w:kern w:val="1"/>
          <w:sz w:val="24"/>
          <w:szCs w:val="24"/>
        </w:rPr>
      </w:pPr>
      <w:bookmarkStart w:id="8" w:name="_Toc415833127"/>
      <w:r w:rsidRPr="009464F7">
        <w:rPr>
          <w:rFonts w:ascii="Times New Roman" w:eastAsia="Arial Unicode MS" w:hAnsi="Times New Roman" w:cs="Times New Roman"/>
          <w:b/>
          <w:kern w:val="1"/>
          <w:sz w:val="24"/>
          <w:szCs w:val="24"/>
        </w:rPr>
        <w:t xml:space="preserve">2.1.3. </w:t>
      </w:r>
      <w:r w:rsidRPr="009464F7">
        <w:rPr>
          <w:rFonts w:ascii="Times New Roman" w:eastAsia="Arial Unicode MS" w:hAnsi="Times New Roman" w:cs="Times New Roman"/>
          <w:b/>
          <w:spacing w:val="2"/>
          <w:kern w:val="1"/>
          <w:sz w:val="24"/>
          <w:szCs w:val="24"/>
        </w:rPr>
        <w:t xml:space="preserve">Система оценки достижения обучающимися </w:t>
      </w:r>
      <w:r w:rsidRPr="009464F7">
        <w:rPr>
          <w:rFonts w:ascii="Times New Roman" w:eastAsia="Arial Unicode MS" w:hAnsi="Times New Roman" w:cs="Times New Roman"/>
          <w:b/>
          <w:spacing w:val="2"/>
          <w:kern w:val="1"/>
          <w:sz w:val="24"/>
          <w:szCs w:val="24"/>
        </w:rPr>
        <w:br/>
        <w:t xml:space="preserve">с </w:t>
      </w:r>
      <w:r w:rsidRPr="009464F7">
        <w:rPr>
          <w:rFonts w:ascii="Times New Roman" w:eastAsia="Arial Unicode MS" w:hAnsi="Times New Roman" w:cs="Times New Roman"/>
          <w:b/>
          <w:color w:val="00000A"/>
          <w:kern w:val="1"/>
          <w:sz w:val="24"/>
          <w:szCs w:val="24"/>
        </w:rPr>
        <w:t>задержкой психического развития</w:t>
      </w:r>
      <w:r w:rsidRPr="009464F7">
        <w:rPr>
          <w:rFonts w:ascii="Times New Roman" w:eastAsia="Arial Unicode MS" w:hAnsi="Times New Roman" w:cs="Times New Roman"/>
          <w:b/>
          <w:spacing w:val="2"/>
          <w:kern w:val="1"/>
          <w:sz w:val="24"/>
          <w:szCs w:val="24"/>
        </w:rPr>
        <w:t xml:space="preserve"> планируемых результатов освоения </w:t>
      </w:r>
      <w:r w:rsidRPr="009464F7">
        <w:rPr>
          <w:rFonts w:ascii="Times New Roman" w:eastAsia="Arial Unicode MS" w:hAnsi="Times New Roman" w:cs="Times New Roman"/>
          <w:b/>
          <w:color w:val="00000A"/>
          <w:kern w:val="1"/>
          <w:sz w:val="24"/>
          <w:szCs w:val="24"/>
        </w:rPr>
        <w:t xml:space="preserve">адаптированной основной общеобразовательной программы </w:t>
      </w:r>
      <w:r w:rsidRPr="009464F7">
        <w:rPr>
          <w:rFonts w:ascii="Times New Roman" w:eastAsia="Arial Unicode MS" w:hAnsi="Times New Roman" w:cs="Times New Roman"/>
          <w:b/>
          <w:color w:val="00000A"/>
          <w:kern w:val="1"/>
          <w:sz w:val="24"/>
          <w:szCs w:val="24"/>
        </w:rPr>
        <w:br/>
        <w:t>начального общего образования</w:t>
      </w:r>
      <w:bookmarkEnd w:id="8"/>
    </w:p>
    <w:p w:rsidR="00A2727E" w:rsidRPr="009464F7" w:rsidRDefault="00A2727E" w:rsidP="009464F7">
      <w:pPr>
        <w:spacing w:after="0" w:line="240" w:lineRule="auto"/>
        <w:ind w:firstLine="709"/>
        <w:jc w:val="both"/>
        <w:rPr>
          <w:rFonts w:ascii="Times New Roman" w:eastAsia="Arial Unicode MS" w:hAnsi="Times New Roman" w:cs="Times New Roman"/>
          <w:color w:val="000000"/>
          <w:kern w:val="1"/>
          <w:sz w:val="24"/>
          <w:szCs w:val="24"/>
        </w:rPr>
      </w:pPr>
      <w:r w:rsidRPr="009464F7">
        <w:rPr>
          <w:rFonts w:ascii="Times New Roman" w:eastAsia="Arial Unicode MS" w:hAnsi="Times New Roman" w:cs="Times New Roman"/>
          <w:color w:val="000000"/>
          <w:kern w:val="1"/>
          <w:sz w:val="24"/>
          <w:szCs w:val="24"/>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olor w:val="000000"/>
          <w:kern w:val="1"/>
          <w:sz w:val="24"/>
          <w:szCs w:val="24"/>
        </w:rPr>
        <w:t>В соответствии с ФГОС НОО обучающихся с ОВЗ основнымобъектом системы оценки, еёсодержательной и критериальной базой выступают планируемые результаты освоения обучающимися АООП НОО.</w:t>
      </w:r>
    </w:p>
    <w:p w:rsidR="00A2727E" w:rsidRPr="009464F7" w:rsidRDefault="00A2727E" w:rsidP="009464F7">
      <w:pPr>
        <w:spacing w:after="0" w:line="240" w:lineRule="auto"/>
        <w:ind w:firstLine="709"/>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olor w:val="000000"/>
          <w:kern w:val="1"/>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9464F7">
        <w:rPr>
          <w:rFonts w:ascii="Times New Roman" w:eastAsia="Arial Unicode MS" w:hAnsi="Times New Roman" w:cs="Times New Roman"/>
          <w:i/>
          <w:color w:val="000000"/>
          <w:kern w:val="1"/>
          <w:sz w:val="24"/>
          <w:szCs w:val="24"/>
        </w:rPr>
        <w:t>функциями</w:t>
      </w:r>
      <w:r w:rsidRPr="009464F7">
        <w:rPr>
          <w:rFonts w:ascii="Times New Roman" w:eastAsia="Arial Unicode MS" w:hAnsi="Times New Roman" w:cs="Times New Roman"/>
          <w:color w:val="000000"/>
          <w:kern w:val="1"/>
          <w:sz w:val="24"/>
          <w:szCs w:val="24"/>
        </w:rPr>
        <w:t xml:space="preserve"> являются</w:t>
      </w:r>
      <w:r w:rsidRPr="009464F7">
        <w:rPr>
          <w:rFonts w:ascii="Times New Roman" w:eastAsia="Arial Unicode MS" w:hAnsi="Times New Roman" w:cs="Times New Roman"/>
          <w:i/>
          <w:color w:val="000000"/>
          <w:kern w:val="1"/>
          <w:sz w:val="24"/>
          <w:szCs w:val="24"/>
        </w:rPr>
        <w:t>ориентация образовательной деятельности</w:t>
      </w:r>
      <w:r w:rsidRPr="009464F7">
        <w:rPr>
          <w:rFonts w:ascii="Times New Roman" w:eastAsia="Arial Unicode MS" w:hAnsi="Times New Roman" w:cs="Times New Roman"/>
          <w:color w:val="000000"/>
          <w:kern w:val="1"/>
          <w:sz w:val="24"/>
          <w:szCs w:val="24"/>
        </w:rPr>
        <w:t xml:space="preserve"> на достижение планируемых результатов освоения АООП НОО и обеспечение эффективной</w:t>
      </w:r>
      <w:r w:rsidRPr="009464F7">
        <w:rPr>
          <w:rFonts w:ascii="Times New Roman" w:eastAsia="Arial Unicode MS" w:hAnsi="Times New Roman" w:cs="Times New Roman"/>
          <w:i/>
          <w:color w:val="000000"/>
          <w:kern w:val="1"/>
          <w:sz w:val="24"/>
          <w:szCs w:val="24"/>
        </w:rPr>
        <w:t>обратной связи</w:t>
      </w:r>
      <w:r w:rsidRPr="009464F7">
        <w:rPr>
          <w:rFonts w:ascii="Times New Roman" w:eastAsia="Arial Unicode MS" w:hAnsi="Times New Roman" w:cs="Times New Roman"/>
          <w:caps/>
          <w:color w:val="000000"/>
          <w:kern w:val="1"/>
          <w:sz w:val="24"/>
          <w:szCs w:val="24"/>
        </w:rPr>
        <w:t>,</w:t>
      </w:r>
      <w:r w:rsidRPr="009464F7">
        <w:rPr>
          <w:rFonts w:ascii="Times New Roman" w:eastAsia="Arial Unicode MS" w:hAnsi="Times New Roman" w:cs="Times New Roman"/>
          <w:color w:val="000000"/>
          <w:kern w:val="1"/>
          <w:sz w:val="24"/>
          <w:szCs w:val="24"/>
        </w:rPr>
        <w:t xml:space="preserve"> позволяющей осуществлятьуправление образовательной деятельностью</w:t>
      </w:r>
      <w:r w:rsidRPr="009464F7">
        <w:rPr>
          <w:rFonts w:ascii="Times New Roman" w:eastAsia="Arial Unicode MS" w:hAnsi="Times New Roman" w:cs="Times New Roman"/>
          <w:caps/>
          <w:color w:val="000000"/>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Основными направлениями и целями оценочной деятель</w:t>
      </w:r>
      <w:r w:rsidRPr="009464F7">
        <w:rPr>
          <w:rFonts w:ascii="Times New Roman" w:eastAsia="Arial Unicode MS" w:hAnsi="Times New Roman" w:cs="Times New Roman"/>
          <w:spacing w:val="2"/>
          <w:kern w:val="1"/>
          <w:sz w:val="24"/>
          <w:szCs w:val="24"/>
        </w:rPr>
        <w:t xml:space="preserve">ности в соответствии с требованиями </w:t>
      </w:r>
      <w:r w:rsidRPr="009464F7">
        <w:rPr>
          <w:rFonts w:ascii="Times New Roman" w:eastAsia="Arial Unicode MS" w:hAnsi="Times New Roman" w:cs="Times New Roman"/>
          <w:caps/>
          <w:color w:val="00000A"/>
          <w:kern w:val="1"/>
          <w:sz w:val="24"/>
          <w:szCs w:val="24"/>
        </w:rPr>
        <w:t xml:space="preserve">ФГОС НОО </w:t>
      </w:r>
      <w:r w:rsidRPr="009464F7">
        <w:rPr>
          <w:rFonts w:ascii="Times New Roman" w:eastAsia="Arial Unicode MS" w:hAnsi="Times New Roman" w:cs="Times New Roman"/>
          <w:color w:val="00000A"/>
          <w:kern w:val="1"/>
          <w:sz w:val="24"/>
          <w:szCs w:val="24"/>
        </w:rPr>
        <w:t xml:space="preserve">обучающихся с </w:t>
      </w:r>
      <w:r w:rsidRPr="009464F7">
        <w:rPr>
          <w:rFonts w:ascii="Times New Roman" w:eastAsia="Arial Unicode MS" w:hAnsi="Times New Roman" w:cs="Times New Roman"/>
          <w:caps/>
          <w:color w:val="00000A"/>
          <w:kern w:val="1"/>
          <w:sz w:val="24"/>
          <w:szCs w:val="24"/>
        </w:rPr>
        <w:t>ОВЗ</w:t>
      </w:r>
      <w:r w:rsidRPr="009464F7">
        <w:rPr>
          <w:rFonts w:ascii="Times New Roman" w:eastAsia="Arial Unicode MS" w:hAnsi="Times New Roman" w:cs="Times New Roman"/>
          <w:spacing w:val="2"/>
          <w:kern w:val="1"/>
          <w:sz w:val="24"/>
          <w:szCs w:val="24"/>
        </w:rPr>
        <w:t xml:space="preserve"> являются </w:t>
      </w:r>
      <w:r w:rsidRPr="009464F7">
        <w:rPr>
          <w:rFonts w:ascii="Times New Roman" w:eastAsia="Arial Unicode MS" w:hAnsi="Times New Roman" w:cs="Times New Roman"/>
          <w:kern w:val="1"/>
          <w:sz w:val="24"/>
          <w:szCs w:val="24"/>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A2727E" w:rsidRPr="009464F7" w:rsidRDefault="00A2727E" w:rsidP="009464F7">
      <w:pPr>
        <w:suppressAutoHyphens/>
        <w:spacing w:after="0" w:line="240" w:lineRule="auto"/>
        <w:ind w:firstLine="567"/>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Система оценки достижения обучающимися с ЗПР планируемых результатов освоения АООП НОО призвана решить следующие задачи:</w:t>
      </w:r>
    </w:p>
    <w:p w:rsidR="00A2727E" w:rsidRPr="009464F7" w:rsidRDefault="00A2727E" w:rsidP="009464F7">
      <w:pPr>
        <w:suppressAutoHyphens/>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w:t>
      </w:r>
      <w:r w:rsidRPr="009464F7">
        <w:rPr>
          <w:rFonts w:ascii="Times New Roman" w:eastAsia="Arial Unicode MS" w:hAnsi="Times New Roman" w:cs="Times New Roman"/>
          <w:kern w:val="1"/>
          <w:sz w:val="24"/>
          <w:szCs w:val="24"/>
        </w:rPr>
        <w:lastRenderedPageBreak/>
        <w:t>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A2727E" w:rsidRPr="009464F7" w:rsidRDefault="00A2727E" w:rsidP="009464F7">
      <w:pPr>
        <w:suppressAutoHyphens/>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A2727E" w:rsidRPr="009464F7" w:rsidRDefault="00A2727E" w:rsidP="009464F7">
      <w:pPr>
        <w:suppressAutoHyphens/>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обеспечивать комплексный подход к оценке результатовосвоения АООП НОО, позволяющий вести оценку личностных, метапредметных и предметных результатов;</w:t>
      </w:r>
    </w:p>
    <w:p w:rsidR="00A2727E" w:rsidRPr="009464F7" w:rsidRDefault="00A2727E" w:rsidP="009464F7">
      <w:pPr>
        <w:suppressAutoHyphens/>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предусматривать оценку достижений обучающихся и оценку эффективности деятельности общеобразовательной организации;</w:t>
      </w:r>
    </w:p>
    <w:p w:rsidR="00A2727E" w:rsidRPr="009464F7" w:rsidRDefault="00A2727E" w:rsidP="009464F7">
      <w:pPr>
        <w:suppressAutoHyphens/>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позволять осуществлять оценку динамики учебных достижений обучающихся и развития их социальной (жизненной) компетенции.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28"/>
          <w:sz w:val="24"/>
          <w:szCs w:val="24"/>
        </w:rPr>
        <w:t xml:space="preserve">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 В соответствии с требования ФГОС НОО обучающихся с ЗПР оценке подлежат </w:t>
      </w:r>
      <w:r w:rsidRPr="009464F7">
        <w:rPr>
          <w:rFonts w:ascii="Times New Roman" w:eastAsia="Arial Unicode MS" w:hAnsi="Times New Roman" w:cs="Times New Roman"/>
          <w:kern w:val="1"/>
          <w:sz w:val="24"/>
          <w:szCs w:val="24"/>
        </w:rPr>
        <w:t>личностные, метапредметные и предметные результаты.</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b/>
          <w:i/>
          <w:kern w:val="1"/>
          <w:sz w:val="24"/>
          <w:szCs w:val="24"/>
        </w:rPr>
        <w:t>Личностные результаты</w:t>
      </w:r>
      <w:r w:rsidRPr="009464F7">
        <w:rPr>
          <w:rFonts w:ascii="Times New Roman" w:eastAsia="Arial Unicode MS" w:hAnsi="Times New Roman" w:cs="Times New Roman"/>
          <w:kern w:val="1"/>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A2727E" w:rsidRPr="009464F7" w:rsidRDefault="00A2727E" w:rsidP="009464F7">
      <w:pPr>
        <w:suppressAutoHyphens/>
        <w:spacing w:after="0" w:line="240" w:lineRule="auto"/>
        <w:ind w:firstLine="709"/>
        <w:contextualSpacing/>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Оценка личностных достижений  осуществляется в процессе проведения мониторинговых процедур, содержание которых разрабатывает ОО с учетом типологических и индивидуальных особенностей обучающихся, их индивидуальных особых образовательных потребностей.</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Для оценки продвижения обучающегося с ЗПР в овладении социальными (жизненными) компетенциями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9464F7">
        <w:rPr>
          <w:rFonts w:ascii="Times New Roman" w:eastAsia="Arial Unicode MS" w:hAnsi="Times New Roman" w:cs="Times New Roman"/>
          <w:bCs/>
          <w:kern w:val="1"/>
          <w:sz w:val="24"/>
          <w:szCs w:val="24"/>
        </w:rPr>
        <w:t xml:space="preserve"> 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w:t>
      </w:r>
      <w:r w:rsidRPr="009464F7">
        <w:rPr>
          <w:rFonts w:ascii="Times New Roman" w:eastAsia="Arial Unicode MS" w:hAnsi="Times New Roman" w:cs="Times New Roman"/>
          <w:kern w:val="1"/>
          <w:sz w:val="24"/>
          <w:szCs w:val="24"/>
        </w:rPr>
        <w:t xml:space="preserve">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w:t>
      </w:r>
      <w:r w:rsidRPr="009464F7">
        <w:rPr>
          <w:rFonts w:ascii="Times New Roman" w:eastAsia="Arial Unicode MS" w:hAnsi="Times New Roman" w:cs="Times New Roman"/>
          <w:kern w:val="1"/>
          <w:sz w:val="24"/>
          <w:szCs w:val="24"/>
        </w:rPr>
        <w:lastRenderedPageBreak/>
        <w:t>целостного развития ребенка, но и отследить наличие или отсутствие изменений по отдельным жизненным компетенциям.</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i/>
          <w:color w:val="00000A"/>
          <w:kern w:val="1"/>
          <w:sz w:val="24"/>
          <w:szCs w:val="24"/>
        </w:rPr>
        <w:t>Метапредметные результаты</w:t>
      </w:r>
      <w:r w:rsidRPr="009464F7">
        <w:rPr>
          <w:rFonts w:ascii="Times New Roman" w:eastAsia="Arial Unicode MS" w:hAnsi="Times New Roman" w:cs="Times New Roman"/>
          <w:color w:val="00000A"/>
          <w:kern w:val="1"/>
          <w:sz w:val="24"/>
          <w:szCs w:val="24"/>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color w:val="00000A"/>
          <w:spacing w:val="2"/>
          <w:kern w:val="1"/>
          <w:sz w:val="24"/>
          <w:szCs w:val="24"/>
        </w:rPr>
      </w:pPr>
      <w:r w:rsidRPr="009464F7">
        <w:rPr>
          <w:rFonts w:ascii="Times New Roman" w:eastAsia="Arial Unicode MS" w:hAnsi="Times New Roman" w:cs="Times New Roman"/>
          <w:kern w:val="1"/>
          <w:sz w:val="24"/>
          <w:szCs w:val="24"/>
        </w:rPr>
        <w:t xml:space="preserve">Оценка метапредметных результатов предполагает </w:t>
      </w:r>
      <w:r w:rsidRPr="009464F7">
        <w:rPr>
          <w:rFonts w:ascii="Times New Roman" w:eastAsia="Arial Unicode MS" w:hAnsi="Times New Roman" w:cs="Times New Roman"/>
          <w:color w:val="00000A"/>
          <w:spacing w:val="-2"/>
          <w:kern w:val="1"/>
          <w:sz w:val="24"/>
          <w:szCs w:val="24"/>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9464F7">
        <w:rPr>
          <w:rFonts w:ascii="Times New Roman" w:eastAsia="Arial Unicode MS" w:hAnsi="Times New Roman" w:cs="Times New Roman"/>
          <w:color w:val="00000A"/>
          <w:spacing w:val="2"/>
          <w:kern w:val="1"/>
          <w:sz w:val="24"/>
          <w:szCs w:val="24"/>
        </w:rPr>
        <w:t xml:space="preserve">е. таких умственных действий обучающихся, </w:t>
      </w:r>
      <w:r w:rsidRPr="009464F7">
        <w:rPr>
          <w:rFonts w:ascii="Times New Roman" w:eastAsia="Arial Unicode MS" w:hAnsi="Times New Roman" w:cs="Times New Roman"/>
          <w:color w:val="00000A"/>
          <w:kern w:val="1"/>
          <w:sz w:val="24"/>
          <w:szCs w:val="24"/>
        </w:rPr>
        <w:t>которые направлены на управление своей познавательной деятельностью</w:t>
      </w:r>
      <w:r w:rsidRPr="009464F7">
        <w:rPr>
          <w:rFonts w:ascii="Times New Roman" w:eastAsia="Arial Unicode MS" w:hAnsi="Times New Roman" w:cs="Times New Roman"/>
          <w:color w:val="00000A"/>
          <w:spacing w:val="2"/>
          <w:kern w:val="1"/>
          <w:sz w:val="24"/>
          <w:szCs w:val="24"/>
        </w:rPr>
        <w:t>.</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iCs/>
          <w:color w:val="00000A"/>
          <w:kern w:val="1"/>
          <w:sz w:val="24"/>
          <w:szCs w:val="24"/>
        </w:rPr>
        <w:t>Основное содержание оценки метапредметных результатов</w:t>
      </w:r>
      <w:r w:rsidRPr="009464F7">
        <w:rPr>
          <w:rFonts w:ascii="Times New Roman" w:eastAsia="Arial Unicode MS" w:hAnsi="Times New Roman" w:cs="Times New Roman"/>
          <w:color w:val="00000A"/>
          <w:kern w:val="1"/>
          <w:sz w:val="24"/>
          <w:szCs w:val="24"/>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9464F7">
        <w:rPr>
          <w:rFonts w:ascii="Times New Roman" w:eastAsia="Arial Unicode MS" w:hAnsi="Times New Roman" w:cs="Times New Roman"/>
          <w:color w:val="00000A"/>
          <w:spacing w:val="2"/>
          <w:kern w:val="1"/>
          <w:sz w:val="24"/>
          <w:szCs w:val="24"/>
        </w:rPr>
        <w:t xml:space="preserve">обучающихся с ЗПР к самостоятельному усвоению новых знаний </w:t>
      </w:r>
      <w:r w:rsidRPr="009464F7">
        <w:rPr>
          <w:rFonts w:ascii="Times New Roman" w:eastAsia="Arial Unicode MS" w:hAnsi="Times New Roman" w:cs="Times New Roman"/>
          <w:color w:val="00000A"/>
          <w:kern w:val="1"/>
          <w:sz w:val="24"/>
          <w:szCs w:val="24"/>
        </w:rPr>
        <w:t>и умений, включая организацию этого процесса.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b/>
          <w:i/>
          <w:kern w:val="1"/>
          <w:sz w:val="24"/>
          <w:szCs w:val="24"/>
        </w:rPr>
        <w:t>Предметные результаты</w:t>
      </w:r>
      <w:r w:rsidRPr="009464F7">
        <w:rPr>
          <w:rFonts w:ascii="Times New Roman" w:eastAsia="Arial Unicode MS" w:hAnsi="Times New Roman" w:cs="Times New Roman"/>
          <w:kern w:val="1"/>
          <w:sz w:val="24"/>
          <w:szCs w:val="24"/>
        </w:rP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bCs/>
          <w:kern w:val="1"/>
          <w:sz w:val="24"/>
          <w:szCs w:val="24"/>
        </w:rPr>
      </w:pPr>
      <w:r w:rsidRPr="009464F7">
        <w:rPr>
          <w:rFonts w:ascii="Times New Roman" w:eastAsia="Arial Unicode MS" w:hAnsi="Times New Roman" w:cs="Times New Roman"/>
          <w:bCs/>
          <w:kern w:val="1"/>
          <w:sz w:val="24"/>
          <w:szCs w:val="24"/>
        </w:rPr>
        <w:t>Оценка этой группы результатов начинается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bCs/>
          <w:kern w:val="1"/>
          <w:sz w:val="24"/>
          <w:szCs w:val="24"/>
        </w:rPr>
      </w:pPr>
      <w:r w:rsidRPr="009464F7">
        <w:rPr>
          <w:rFonts w:ascii="Times New Roman" w:eastAsia="Arial Unicode MS" w:hAnsi="Times New Roman" w:cs="Times New Roman"/>
          <w:bCs/>
          <w:kern w:val="1"/>
          <w:sz w:val="24"/>
          <w:szCs w:val="24"/>
        </w:rPr>
        <w:t>Во время обучения в 1 и 1 дополнительном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В целом оценка достижения обучающимися с ЗПР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выполняют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2727E" w:rsidRPr="009464F7" w:rsidRDefault="00A2727E" w:rsidP="009464F7">
      <w:pPr>
        <w:spacing w:after="0" w:line="240" w:lineRule="auto"/>
        <w:ind w:firstLine="709"/>
        <w:jc w:val="both"/>
        <w:rPr>
          <w:rFonts w:ascii="Times New Roman" w:eastAsia="Arial Unicode MS" w:hAnsi="Times New Roman" w:cs="Times New Roman"/>
          <w:color w:val="00000A"/>
          <w:kern w:val="1"/>
          <w:sz w:val="24"/>
          <w:szCs w:val="24"/>
          <w:lang w:eastAsia="ru-RU"/>
        </w:rPr>
      </w:pPr>
      <w:r w:rsidRPr="009464F7">
        <w:rPr>
          <w:rFonts w:ascii="Times New Roman" w:eastAsia="Arial Unicode MS" w:hAnsi="Times New Roman" w:cs="Times New Roman"/>
          <w:color w:val="00000A"/>
          <w:kern w:val="1"/>
          <w:sz w:val="24"/>
          <w:szCs w:val="24"/>
          <w:lang w:eastAsia="ru-RU"/>
        </w:rPr>
        <w:t>Обучающиеся с ЗПР имеют право на прохождение текущей, промежуточной и государственной итоговой аттестацииосвоения АООП НОО в иных формах.</w:t>
      </w:r>
    </w:p>
    <w:p w:rsidR="00A2727E" w:rsidRPr="009464F7" w:rsidRDefault="00A2727E" w:rsidP="009464F7">
      <w:pPr>
        <w:spacing w:after="0" w:line="240" w:lineRule="auto"/>
        <w:ind w:firstLine="709"/>
        <w:jc w:val="both"/>
        <w:rPr>
          <w:rFonts w:ascii="Times New Roman" w:eastAsia="Arial Unicode MS" w:hAnsi="Times New Roman" w:cs="Times New Roman"/>
          <w:color w:val="00000A"/>
          <w:kern w:val="1"/>
          <w:sz w:val="24"/>
          <w:szCs w:val="24"/>
          <w:lang w:eastAsia="ru-RU"/>
        </w:rPr>
      </w:pPr>
      <w:r w:rsidRPr="009464F7">
        <w:rPr>
          <w:rFonts w:ascii="Times New Roman" w:eastAsia="Arial Unicode MS" w:hAnsi="Times New Roman" w:cs="Times New Roman"/>
          <w:color w:val="00000A"/>
          <w:kern w:val="1"/>
          <w:sz w:val="24"/>
          <w:szCs w:val="24"/>
          <w:lang w:eastAsia="ru-RU"/>
        </w:rPr>
        <w:t xml:space="preserve">Специальные условияпроведения </w:t>
      </w:r>
      <w:r w:rsidRPr="009464F7">
        <w:rPr>
          <w:rFonts w:ascii="Times New Roman" w:eastAsia="Arial Unicode MS" w:hAnsi="Times New Roman" w:cs="Times New Roman"/>
          <w:i/>
          <w:color w:val="00000A"/>
          <w:kern w:val="1"/>
          <w:sz w:val="24"/>
          <w:szCs w:val="24"/>
          <w:lang w:eastAsia="ru-RU"/>
        </w:rPr>
        <w:t>текущей, промежуточной</w:t>
      </w:r>
      <w:r w:rsidRPr="009464F7">
        <w:rPr>
          <w:rFonts w:ascii="Times New Roman" w:eastAsia="Arial Unicode MS" w:hAnsi="Times New Roman" w:cs="Times New Roman"/>
          <w:color w:val="00000A"/>
          <w:kern w:val="1"/>
          <w:sz w:val="24"/>
          <w:szCs w:val="24"/>
          <w:lang w:eastAsia="ru-RU"/>
        </w:rPr>
        <w:t xml:space="preserve"> и </w:t>
      </w:r>
      <w:r w:rsidRPr="009464F7">
        <w:rPr>
          <w:rFonts w:ascii="Times New Roman" w:eastAsia="Arial Unicode MS" w:hAnsi="Times New Roman" w:cs="Times New Roman"/>
          <w:i/>
          <w:color w:val="00000A"/>
          <w:kern w:val="1"/>
          <w:sz w:val="24"/>
          <w:szCs w:val="24"/>
          <w:lang w:eastAsia="ru-RU"/>
        </w:rPr>
        <w:t>итоговой</w:t>
      </w:r>
      <w:r w:rsidRPr="009464F7">
        <w:rPr>
          <w:rFonts w:ascii="Times New Roman" w:eastAsia="Arial Unicode MS" w:hAnsi="Times New Roman" w:cs="Times New Roman"/>
          <w:color w:val="00000A"/>
          <w:kern w:val="1"/>
          <w:sz w:val="24"/>
          <w:szCs w:val="24"/>
          <w:lang w:eastAsia="ru-RU"/>
        </w:rPr>
        <w:t xml:space="preserve"> (по итогам освоения АООП НОО) </w:t>
      </w:r>
      <w:r w:rsidRPr="009464F7">
        <w:rPr>
          <w:rFonts w:ascii="Times New Roman" w:eastAsia="Arial Unicode MS" w:hAnsi="Times New Roman" w:cs="Times New Roman"/>
          <w:i/>
          <w:color w:val="00000A"/>
          <w:kern w:val="1"/>
          <w:sz w:val="24"/>
          <w:szCs w:val="24"/>
          <w:lang w:eastAsia="ru-RU"/>
        </w:rPr>
        <w:t xml:space="preserve">аттестации </w:t>
      </w:r>
      <w:r w:rsidRPr="009464F7">
        <w:rPr>
          <w:rFonts w:ascii="Times New Roman" w:eastAsia="Arial Unicode MS" w:hAnsi="Times New Roman" w:cs="Times New Roman"/>
          <w:color w:val="00000A"/>
          <w:kern w:val="1"/>
          <w:sz w:val="24"/>
          <w:szCs w:val="24"/>
          <w:lang w:eastAsia="ru-RU"/>
        </w:rPr>
        <w:t>обучающихся с ЗПР включают:</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9464F7">
        <w:rPr>
          <w:rFonts w:ascii="Times New Roman" w:eastAsia="Times New Roman" w:hAnsi="Times New Roman" w:cs="Times New Roman"/>
          <w:caps/>
          <w:sz w:val="24"/>
          <w:szCs w:val="24"/>
          <w:lang w:eastAsia="ru-RU"/>
        </w:rPr>
        <w:t>ЗПР;</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присутствие в начале работы этапа общей организации деятельности;</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 xml:space="preserve">адаптирование инструкции с учетом особых образовательных потребностей и индивидуальных трудностей обучающихся с </w:t>
      </w:r>
      <w:r w:rsidRPr="009464F7">
        <w:rPr>
          <w:rFonts w:ascii="Times New Roman" w:eastAsia="Times New Roman" w:hAnsi="Times New Roman" w:cs="Times New Roman"/>
          <w:caps/>
          <w:sz w:val="24"/>
          <w:szCs w:val="24"/>
          <w:lang w:eastAsia="ru-RU"/>
        </w:rPr>
        <w:t>ЗПР: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lastRenderedPageBreak/>
        <w:t>1) упрощение формулировок по грамматическому и семантическому оформлению;</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9464F7">
        <w:rPr>
          <w:rFonts w:ascii="Times New Roman" w:eastAsia="Times New Roman" w:hAnsi="Times New Roman" w:cs="Times New Roman"/>
          <w:caps/>
          <w:sz w:val="24"/>
          <w:szCs w:val="24"/>
          <w:lang w:eastAsia="ru-RU"/>
        </w:rPr>
        <w:t>.);</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9464F7">
        <w:rPr>
          <w:rFonts w:ascii="Times New Roman" w:eastAsia="Times New Roman" w:hAnsi="Times New Roman" w:cs="Times New Roman"/>
          <w:caps/>
          <w:sz w:val="24"/>
          <w:szCs w:val="24"/>
          <w:lang w:eastAsia="ru-RU"/>
        </w:rPr>
        <w:t>;</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увеличение времени на выполнение заданий</w:t>
      </w:r>
      <w:r w:rsidRPr="009464F7">
        <w:rPr>
          <w:rFonts w:ascii="Times New Roman" w:eastAsia="Times New Roman" w:hAnsi="Times New Roman" w:cs="Times New Roman"/>
          <w:caps/>
          <w:sz w:val="24"/>
          <w:szCs w:val="24"/>
          <w:lang w:eastAsia="ru-RU"/>
        </w:rPr>
        <w:t xml:space="preserve">;  </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возможность организации короткого перерыва (10-15 мин) при нарастании в поведении ребенка проявлений утомления, истощения</w:t>
      </w:r>
      <w:r w:rsidRPr="009464F7">
        <w:rPr>
          <w:rFonts w:ascii="Times New Roman" w:eastAsia="Times New Roman" w:hAnsi="Times New Roman" w:cs="Times New Roman"/>
          <w:caps/>
          <w:sz w:val="24"/>
          <w:szCs w:val="24"/>
          <w:lang w:eastAsia="ru-RU"/>
        </w:rPr>
        <w:t xml:space="preserve">; </w:t>
      </w:r>
    </w:p>
    <w:p w:rsidR="00A2727E" w:rsidRPr="009464F7" w:rsidRDefault="00A2727E" w:rsidP="009464F7">
      <w:pPr>
        <w:numPr>
          <w:ilvl w:val="0"/>
          <w:numId w:val="23"/>
        </w:numPr>
        <w:suppressAutoHyphen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недопустимыми являются негативные реакции со стороны педагога, создание ситуаций, приводящих к эмоциональномутравмированию ребенка</w:t>
      </w:r>
      <w:r w:rsidRPr="009464F7">
        <w:rPr>
          <w:rFonts w:ascii="Times New Roman" w:eastAsia="Times New Roman" w:hAnsi="Times New Roman" w:cs="Times New Roman"/>
          <w:caps/>
          <w:sz w:val="24"/>
          <w:szCs w:val="24"/>
          <w:lang w:eastAsia="ru-RU"/>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464F7">
        <w:rPr>
          <w:rFonts w:ascii="Times New Roman" w:eastAsia="Arial Unicode MS" w:hAnsi="Times New Roman" w:cs="Times New Roman"/>
          <w:i/>
          <w:iCs/>
          <w:kern w:val="1"/>
          <w:sz w:val="24"/>
          <w:szCs w:val="24"/>
        </w:rPr>
        <w:t xml:space="preserve"> предметные, метапредметные результаты </w:t>
      </w:r>
      <w:r w:rsidRPr="009464F7">
        <w:rPr>
          <w:rFonts w:ascii="Times New Roman" w:eastAsia="Arial Unicode MS" w:hAnsi="Times New Roman" w:cs="Times New Roman"/>
          <w:kern w:val="1"/>
          <w:sz w:val="24"/>
          <w:szCs w:val="24"/>
        </w:rPr>
        <w:t xml:space="preserve">и </w:t>
      </w:r>
      <w:r w:rsidRPr="009464F7">
        <w:rPr>
          <w:rFonts w:ascii="Times New Roman" w:eastAsia="Arial Unicode MS" w:hAnsi="Times New Roman" w:cs="Times New Roman"/>
          <w:i/>
          <w:kern w:val="1"/>
          <w:sz w:val="24"/>
          <w:szCs w:val="24"/>
        </w:rPr>
        <w:t>результаты освоения программы коррекционной работы</w:t>
      </w:r>
      <w:r w:rsidRPr="009464F7">
        <w:rPr>
          <w:rFonts w:ascii="Times New Roman" w:eastAsia="Arial Unicode MS" w:hAnsi="Times New Roman" w:cs="Times New Roman"/>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Итоговая аттестация на ступени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индивидуальной динамики.</w:t>
      </w:r>
    </w:p>
    <w:p w:rsidR="00A2727E" w:rsidRPr="009464F7" w:rsidRDefault="00A2727E" w:rsidP="009464F7">
      <w:pPr>
        <w:suppressAutoHyphens/>
        <w:autoSpaceDE w:val="0"/>
        <w:autoSpaceDN w:val="0"/>
        <w:adjustRightInd w:val="0"/>
        <w:spacing w:before="240" w:after="120" w:line="240" w:lineRule="auto"/>
        <w:jc w:val="center"/>
        <w:outlineLvl w:val="1"/>
        <w:rPr>
          <w:rFonts w:ascii="Times New Roman" w:eastAsia="Arial Unicode MS" w:hAnsi="Times New Roman" w:cs="Times New Roman"/>
          <w:b/>
          <w:kern w:val="1"/>
          <w:sz w:val="24"/>
          <w:szCs w:val="24"/>
        </w:rPr>
      </w:pPr>
      <w:bookmarkStart w:id="9" w:name="_Toc415833128"/>
    </w:p>
    <w:p w:rsidR="00A2727E" w:rsidRPr="009464F7" w:rsidRDefault="00A2727E" w:rsidP="009464F7">
      <w:pPr>
        <w:suppressAutoHyphens/>
        <w:autoSpaceDE w:val="0"/>
        <w:autoSpaceDN w:val="0"/>
        <w:adjustRightInd w:val="0"/>
        <w:spacing w:before="240" w:after="120" w:line="240" w:lineRule="auto"/>
        <w:jc w:val="center"/>
        <w:outlineLvl w:val="1"/>
        <w:rPr>
          <w:rFonts w:ascii="Times New Roman" w:eastAsia="Arial Unicode MS" w:hAnsi="Times New Roman" w:cs="Times New Roman"/>
          <w:b/>
          <w:kern w:val="1"/>
          <w:sz w:val="24"/>
          <w:szCs w:val="24"/>
        </w:rPr>
      </w:pPr>
      <w:r w:rsidRPr="009464F7">
        <w:rPr>
          <w:rFonts w:ascii="Times New Roman" w:eastAsia="Arial Unicode MS" w:hAnsi="Times New Roman" w:cs="Times New Roman"/>
          <w:b/>
          <w:kern w:val="1"/>
          <w:sz w:val="24"/>
          <w:szCs w:val="24"/>
        </w:rPr>
        <w:t>2.2. Содержательный раздел</w:t>
      </w:r>
      <w:bookmarkEnd w:id="9"/>
    </w:p>
    <w:p w:rsidR="00A2727E" w:rsidRPr="009464F7" w:rsidRDefault="00A2727E" w:rsidP="009464F7">
      <w:pPr>
        <w:suppressAutoHyphens/>
        <w:spacing w:before="120" w:after="120" w:line="240" w:lineRule="auto"/>
        <w:jc w:val="center"/>
        <w:outlineLvl w:val="2"/>
        <w:rPr>
          <w:rFonts w:ascii="Times New Roman" w:eastAsia="Arial Unicode MS" w:hAnsi="Times New Roman" w:cs="Times New Roman"/>
          <w:b/>
          <w:color w:val="00000A"/>
          <w:kern w:val="1"/>
          <w:sz w:val="24"/>
          <w:szCs w:val="24"/>
        </w:rPr>
      </w:pPr>
      <w:bookmarkStart w:id="10" w:name="_Toc415833129"/>
      <w:r w:rsidRPr="009464F7">
        <w:rPr>
          <w:rFonts w:ascii="Times New Roman" w:eastAsia="Arial Unicode MS" w:hAnsi="Times New Roman" w:cs="Times New Roman"/>
          <w:b/>
          <w:color w:val="00000A"/>
          <w:kern w:val="1"/>
          <w:sz w:val="24"/>
          <w:szCs w:val="24"/>
        </w:rPr>
        <w:t>2.2.1. Программа формирования универсальных учебных действий</w:t>
      </w:r>
      <w:bookmarkEnd w:id="10"/>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Программа формирования универсальных учебных действий на ступени начального общего образования в условиях МОБУ СОШ д. Норкиноконкретизирует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kern w:val="1"/>
          <w:sz w:val="24"/>
          <w:szCs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9464F7">
        <w:rPr>
          <w:rFonts w:ascii="Times New Roman" w:eastAsia="Arial Unicode MS" w:hAnsi="Times New Roman" w:cs="Times New Roman"/>
          <w:sz w:val="24"/>
          <w:szCs w:val="24"/>
          <w:lang w:eastAsia="ru-RU"/>
        </w:rPr>
        <w:t>развитию универсальных учебных действий, обеспечивающих обучающимся умение учиться</w:t>
      </w:r>
      <w:r w:rsidRPr="009464F7">
        <w:rPr>
          <w:rFonts w:ascii="Times New Roman" w:eastAsia="Arial Unicode MS" w:hAnsi="Times New Roman" w:cs="Times New Roman"/>
          <w:kern w:val="1"/>
          <w:sz w:val="24"/>
          <w:szCs w:val="24"/>
        </w:rPr>
        <w:t xml:space="preserve">. </w:t>
      </w:r>
      <w:r w:rsidRPr="009464F7">
        <w:rPr>
          <w:rFonts w:ascii="Times New Roman" w:eastAsia="Arial Unicode MS" w:hAnsi="Times New Roman" w:cs="Times New Roman"/>
          <w:color w:val="00000A"/>
          <w:kern w:val="1"/>
          <w:sz w:val="24"/>
          <w:szCs w:val="24"/>
        </w:rPr>
        <w:t>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rPr>
      </w:pPr>
      <w:r w:rsidRPr="009464F7">
        <w:rPr>
          <w:rFonts w:ascii="Times New Roman" w:eastAsia="Times New Roman" w:hAnsi="Times New Roman" w:cs="Times New Roman"/>
          <w:sz w:val="24"/>
          <w:szCs w:val="24"/>
        </w:rPr>
        <w:t>Программа формирования универсальных учебных действий обеспечивает:</w:t>
      </w:r>
    </w:p>
    <w:p w:rsidR="00A2727E" w:rsidRPr="009464F7" w:rsidRDefault="00A2727E" w:rsidP="009464F7">
      <w:pPr>
        <w:spacing w:after="0" w:line="240" w:lineRule="auto"/>
        <w:ind w:firstLine="709"/>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A2727E" w:rsidRPr="009464F7" w:rsidRDefault="00A2727E" w:rsidP="009464F7">
      <w:pPr>
        <w:spacing w:after="0" w:line="240" w:lineRule="auto"/>
        <w:ind w:firstLine="709"/>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реализацию преемственности всех ступеней образования и этапов усвоения содержания образования;</w:t>
      </w:r>
    </w:p>
    <w:p w:rsidR="00A2727E" w:rsidRPr="009464F7" w:rsidRDefault="00A2727E" w:rsidP="009464F7">
      <w:pPr>
        <w:spacing w:after="0" w:line="240" w:lineRule="auto"/>
        <w:ind w:firstLine="709"/>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 создание условий для готовности обучающегося с ЗПР к дальнейшему образованию, реализации доступного уровня самостоятельности в обучении; </w:t>
      </w:r>
    </w:p>
    <w:p w:rsidR="00A2727E" w:rsidRPr="009464F7" w:rsidRDefault="00A2727E" w:rsidP="009464F7">
      <w:pPr>
        <w:spacing w:after="0" w:line="240" w:lineRule="auto"/>
        <w:ind w:firstLine="709"/>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 целостность развития личности обучающегося.  </w:t>
      </w:r>
    </w:p>
    <w:p w:rsidR="00A2727E" w:rsidRPr="009464F7" w:rsidRDefault="00A2727E" w:rsidP="009464F7">
      <w:pPr>
        <w:tabs>
          <w:tab w:val="left" w:pos="851"/>
        </w:tabs>
        <w:suppressAutoHyphens/>
        <w:spacing w:after="0" w:line="240" w:lineRule="auto"/>
        <w:ind w:firstLine="851"/>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lastRenderedPageBreak/>
        <w:t xml:space="preserve">Основнаяцель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A2727E" w:rsidRPr="009464F7" w:rsidRDefault="00A2727E" w:rsidP="009464F7">
      <w:pPr>
        <w:tabs>
          <w:tab w:val="left" w:pos="851"/>
        </w:tabs>
        <w:suppressAutoHyphens/>
        <w:spacing w:after="0" w:line="240" w:lineRule="auto"/>
        <w:ind w:firstLine="851"/>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Задачами реализации программы являются:</w:t>
      </w:r>
    </w:p>
    <w:p w:rsidR="00A2727E" w:rsidRPr="009464F7" w:rsidRDefault="00A2727E" w:rsidP="009464F7">
      <w:pPr>
        <w:tabs>
          <w:tab w:val="left" w:pos="851"/>
        </w:tab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caps/>
          <w:sz w:val="24"/>
          <w:szCs w:val="24"/>
          <w:lang w:eastAsia="ru-RU"/>
        </w:rPr>
        <w:t>― </w:t>
      </w:r>
      <w:r w:rsidRPr="009464F7">
        <w:rPr>
          <w:rFonts w:ascii="Times New Roman" w:eastAsia="Times New Roman" w:hAnsi="Times New Roman" w:cs="Times New Roman"/>
          <w:sz w:val="24"/>
          <w:szCs w:val="24"/>
          <w:lang w:eastAsia="ru-RU"/>
        </w:rPr>
        <w:t>формирование мотивационного компонента учебной деятельности</w:t>
      </w:r>
      <w:r w:rsidRPr="009464F7">
        <w:rPr>
          <w:rFonts w:ascii="Times New Roman" w:eastAsia="Times New Roman" w:hAnsi="Times New Roman" w:cs="Times New Roman"/>
          <w:caps/>
          <w:sz w:val="24"/>
          <w:szCs w:val="24"/>
          <w:lang w:eastAsia="ru-RU"/>
        </w:rPr>
        <w:t>;</w:t>
      </w:r>
    </w:p>
    <w:p w:rsidR="00A2727E" w:rsidRPr="009464F7" w:rsidRDefault="00A2727E" w:rsidP="009464F7">
      <w:pPr>
        <w:tabs>
          <w:tab w:val="left" w:pos="851"/>
        </w:tab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caps/>
          <w:sz w:val="24"/>
          <w:szCs w:val="24"/>
          <w:lang w:eastAsia="ru-RU"/>
        </w:rPr>
        <w:t>― </w:t>
      </w:r>
      <w:r w:rsidRPr="009464F7">
        <w:rPr>
          <w:rFonts w:ascii="Times New Roman" w:eastAsia="Times New Roman" w:hAnsi="Times New Roman" w:cs="Times New Roman"/>
          <w:sz w:val="24"/>
          <w:szCs w:val="24"/>
          <w:lang w:eastAsia="ru-RU"/>
        </w:rPr>
        <w:t>овладение комплексом универсальных учебных действий, составляющих операционный компонент учебной деятельности</w:t>
      </w:r>
      <w:r w:rsidRPr="009464F7">
        <w:rPr>
          <w:rFonts w:ascii="Times New Roman" w:eastAsia="Times New Roman" w:hAnsi="Times New Roman" w:cs="Times New Roman"/>
          <w:caps/>
          <w:sz w:val="24"/>
          <w:szCs w:val="24"/>
          <w:lang w:eastAsia="ru-RU"/>
        </w:rPr>
        <w:t>;</w:t>
      </w:r>
    </w:p>
    <w:p w:rsidR="00A2727E" w:rsidRPr="009464F7" w:rsidRDefault="00A2727E" w:rsidP="009464F7">
      <w:pPr>
        <w:tabs>
          <w:tab w:val="left" w:pos="851"/>
        </w:tabs>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caps/>
          <w:sz w:val="24"/>
          <w:szCs w:val="24"/>
          <w:lang w:eastAsia="ru-RU"/>
        </w:rPr>
        <w:t>― </w:t>
      </w:r>
      <w:r w:rsidRPr="009464F7">
        <w:rPr>
          <w:rFonts w:ascii="Times New Roman" w:eastAsia="Times New Roman" w:hAnsi="Times New Roman" w:cs="Times New Roman"/>
          <w:sz w:val="24"/>
          <w:szCs w:val="24"/>
          <w:lang w:eastAsia="ru-RU"/>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9464F7">
        <w:rPr>
          <w:rFonts w:ascii="Times New Roman" w:eastAsia="Times New Roman" w:hAnsi="Times New Roman" w:cs="Times New Roman"/>
          <w:caps/>
          <w:sz w:val="24"/>
          <w:szCs w:val="24"/>
          <w:lang w:eastAsia="ru-RU"/>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Для реализации поставленной цели и соответствующих ей задач необходимо:</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•определить связи универсальных учебных действий с содержанием учебных предметов;</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w:t>
      </w:r>
      <w:r w:rsidRPr="009464F7">
        <w:rPr>
          <w:rFonts w:ascii="Times New Roman" w:eastAsia="Arial Unicode MS" w:hAnsi="Times New Roman" w:cs="Times New Roman"/>
          <w:color w:val="00000A"/>
          <w:kern w:val="1"/>
          <w:sz w:val="24"/>
          <w:szCs w:val="24"/>
        </w:rPr>
        <w:t>выявить в содержании предметных линий универсальные учебные действия и определить условия их формирования в образовательной деятельности и жизненно важных ситуациях, учитывая особые образовательные потребности обучающихся с ЗПР</w:t>
      </w:r>
      <w:r w:rsidRPr="009464F7">
        <w:rPr>
          <w:rFonts w:ascii="Times New Roman" w:eastAsia="Arial Unicode MS" w:hAnsi="Times New Roman" w:cs="Times New Roman"/>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Программа формирования универсальных учебных действий уобучающихся с ЗПР  содержит</w:t>
      </w:r>
      <w:r w:rsidRPr="009464F7">
        <w:rPr>
          <w:rFonts w:ascii="Times New Roman" w:eastAsia="Arial Unicode MS" w:hAnsi="Times New Roman" w:cs="Times New Roman"/>
          <w:i/>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описание ценностных ориентиров образования обучающихся с ЗПР на уровне начального общего образования</w:t>
      </w:r>
      <w:r w:rsidRPr="009464F7">
        <w:rPr>
          <w:rFonts w:ascii="Times New Roman" w:eastAsia="Arial Unicode MS" w:hAnsi="Times New Roman" w:cs="Times New Roman"/>
          <w:i/>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связь универсальных учебных действий с содержанием учебных предметов;</w:t>
      </w:r>
    </w:p>
    <w:p w:rsidR="00A2727E" w:rsidRPr="009464F7" w:rsidRDefault="00A2727E" w:rsidP="009464F7">
      <w:pPr>
        <w:tabs>
          <w:tab w:val="num" w:pos="993"/>
        </w:tabs>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характеристики личностных, регулятивных, познавательных, коммуникативных универсальных учебных действий обучающихся с ЗПР; </w:t>
      </w:r>
    </w:p>
    <w:p w:rsidR="00A2727E" w:rsidRPr="009464F7" w:rsidRDefault="00A2727E" w:rsidP="009464F7">
      <w:pPr>
        <w:tabs>
          <w:tab w:val="num" w:pos="993"/>
        </w:tabs>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типовые задачи формирования личностных, регулятивных, познавательных, коммуникативных универсальных учебных действий;</w:t>
      </w:r>
    </w:p>
    <w:p w:rsidR="00A2727E" w:rsidRPr="009464F7" w:rsidRDefault="00A2727E" w:rsidP="009464F7">
      <w:pPr>
        <w:tabs>
          <w:tab w:val="num" w:pos="993"/>
        </w:tabs>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описание преемственности программы формирования универсальных учебных действий при переходе </w:t>
      </w:r>
      <w:r w:rsidRPr="009464F7">
        <w:rPr>
          <w:rFonts w:ascii="Times New Roman" w:eastAsia="Arial Unicode MS" w:hAnsi="Times New Roman" w:cs="Times New Roman"/>
          <w:kern w:val="1"/>
          <w:sz w:val="24"/>
          <w:szCs w:val="24"/>
        </w:rPr>
        <w:t xml:space="preserve">обучающихсяс ЗПР </w:t>
      </w:r>
      <w:r w:rsidRPr="009464F7">
        <w:rPr>
          <w:rFonts w:ascii="Times New Roman" w:eastAsia="Arial Unicode MS" w:hAnsi="Times New Roman" w:cs="Times New Roman"/>
          <w:color w:val="00000A"/>
          <w:kern w:val="1"/>
          <w:sz w:val="24"/>
          <w:szCs w:val="24"/>
        </w:rPr>
        <w:t xml:space="preserve">от дошкольного к начальному общему образованию. </w:t>
      </w:r>
    </w:p>
    <w:p w:rsidR="00A2727E" w:rsidRPr="009464F7" w:rsidRDefault="00A2727E" w:rsidP="009464F7">
      <w:pPr>
        <w:suppressAutoHyphens/>
        <w:spacing w:after="0" w:line="240" w:lineRule="auto"/>
        <w:ind w:firstLine="454"/>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A2727E" w:rsidRPr="009464F7" w:rsidRDefault="00A2727E" w:rsidP="009464F7">
      <w:pPr>
        <w:spacing w:after="0" w:line="240" w:lineRule="auto"/>
        <w:ind w:firstLine="454"/>
        <w:jc w:val="both"/>
        <w:rPr>
          <w:rFonts w:ascii="Times New Roman" w:eastAsia="Arial Unicode MS" w:hAnsi="Times New Roman" w:cs="Times New Roman"/>
          <w:i/>
          <w:caps/>
          <w:kern w:val="1"/>
          <w:sz w:val="24"/>
          <w:szCs w:val="24"/>
        </w:rPr>
      </w:pPr>
      <w:bookmarkStart w:id="11" w:name="bookmark86"/>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i/>
          <w:kern w:val="1"/>
          <w:sz w:val="24"/>
          <w:szCs w:val="24"/>
        </w:rPr>
        <w:t>формирование основ гражданской идентичности личности на основе:</w:t>
      </w:r>
      <w:bookmarkEnd w:id="11"/>
    </w:p>
    <w:p w:rsidR="00A2727E" w:rsidRPr="009464F7" w:rsidRDefault="00A2727E" w:rsidP="009464F7">
      <w:pPr>
        <w:spacing w:after="0" w:line="240" w:lineRule="auto"/>
        <w:ind w:firstLine="454"/>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A2727E" w:rsidRPr="009464F7" w:rsidRDefault="00A2727E" w:rsidP="009464F7">
      <w:pPr>
        <w:spacing w:after="0" w:line="240" w:lineRule="auto"/>
        <w:ind w:firstLine="454"/>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восприятие мира как единого и целостного при разнообразии культур,  национальностей, религий</w:t>
      </w:r>
      <w:r w:rsidRPr="009464F7">
        <w:rPr>
          <w:rFonts w:ascii="Times New Roman" w:eastAsia="Arial Unicode MS" w:hAnsi="Times New Roman" w:cs="Times New Roman"/>
          <w:caps/>
          <w:kern w:val="1"/>
          <w:sz w:val="24"/>
          <w:szCs w:val="24"/>
        </w:rPr>
        <w:t>;</w:t>
      </w:r>
    </w:p>
    <w:p w:rsidR="00A2727E" w:rsidRPr="009464F7" w:rsidRDefault="00A2727E" w:rsidP="009464F7">
      <w:pPr>
        <w:spacing w:after="0" w:line="240" w:lineRule="auto"/>
        <w:ind w:firstLine="454"/>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уважительного отношения к иному мнению, истории и культуре других народов;</w:t>
      </w:r>
    </w:p>
    <w:p w:rsidR="00A2727E" w:rsidRPr="009464F7" w:rsidRDefault="00A2727E" w:rsidP="009464F7">
      <w:pPr>
        <w:spacing w:after="0" w:line="240" w:lineRule="auto"/>
        <w:ind w:firstLine="454"/>
        <w:jc w:val="both"/>
        <w:rPr>
          <w:rFonts w:ascii="Times New Roman" w:eastAsia="Arial Unicode MS" w:hAnsi="Times New Roman" w:cs="Times New Roman"/>
          <w:i/>
          <w:caps/>
          <w:kern w:val="1"/>
          <w:sz w:val="24"/>
          <w:szCs w:val="24"/>
        </w:rPr>
      </w:pPr>
      <w:bookmarkStart w:id="12" w:name="bookmark87"/>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i/>
          <w:kern w:val="1"/>
          <w:sz w:val="24"/>
          <w:szCs w:val="24"/>
        </w:rPr>
        <w:t>формирование психологических условий развития общения, сотрудничества на основе:</w:t>
      </w:r>
      <w:bookmarkEnd w:id="12"/>
    </w:p>
    <w:p w:rsidR="00A2727E" w:rsidRPr="009464F7" w:rsidRDefault="00A2727E" w:rsidP="009464F7">
      <w:pPr>
        <w:spacing w:after="0" w:line="240" w:lineRule="auto"/>
        <w:ind w:firstLine="454"/>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 xml:space="preserve">доброжелательности, доверия и внимания к людям; </w:t>
      </w:r>
    </w:p>
    <w:p w:rsidR="00A2727E" w:rsidRPr="009464F7" w:rsidRDefault="00A2727E" w:rsidP="009464F7">
      <w:pPr>
        <w:spacing w:after="0" w:line="240" w:lineRule="auto"/>
        <w:ind w:firstLine="454"/>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навыков сотрудничества со взрослыми и сверстниками в разных социальных ситуациях;</w:t>
      </w:r>
    </w:p>
    <w:p w:rsidR="00A2727E" w:rsidRPr="009464F7" w:rsidRDefault="00A2727E" w:rsidP="009464F7">
      <w:pPr>
        <w:spacing w:after="0" w:line="240" w:lineRule="auto"/>
        <w:ind w:firstLine="454"/>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уважения к окружающим — умения слушать и слышать партнёра;</w:t>
      </w:r>
    </w:p>
    <w:p w:rsidR="00A2727E" w:rsidRPr="009464F7" w:rsidRDefault="00A2727E" w:rsidP="009464F7">
      <w:pPr>
        <w:spacing w:after="0" w:line="240" w:lineRule="auto"/>
        <w:ind w:firstLine="454"/>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bCs/>
          <w:i/>
          <w:iCs/>
          <w:kern w:val="1"/>
          <w:sz w:val="24"/>
          <w:szCs w:val="24"/>
        </w:rPr>
        <w:t>развитие ценностно-смысловой сферы личности</w:t>
      </w:r>
      <w:r w:rsidRPr="009464F7">
        <w:rPr>
          <w:rFonts w:ascii="Times New Roman" w:eastAsia="Arial Unicode MS" w:hAnsi="Times New Roman" w:cs="Times New Roman"/>
          <w:kern w:val="1"/>
          <w:sz w:val="24"/>
          <w:szCs w:val="24"/>
        </w:rPr>
        <w:t xml:space="preserve"> на основе общечеловеческих принципов нравственности:</w:t>
      </w:r>
    </w:p>
    <w:p w:rsidR="00A2727E" w:rsidRPr="009464F7" w:rsidRDefault="00A2727E" w:rsidP="009464F7">
      <w:pPr>
        <w:spacing w:after="0" w:line="240" w:lineRule="auto"/>
        <w:ind w:firstLine="454"/>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способности к осмыслению социального окружения, своего места в нем, принятия соответствующих возрасту ценностей и социальных ролей;</w:t>
      </w:r>
    </w:p>
    <w:p w:rsidR="00A2727E" w:rsidRPr="009464F7" w:rsidRDefault="00A2727E" w:rsidP="009464F7">
      <w:pPr>
        <w:spacing w:after="0" w:line="240" w:lineRule="auto"/>
        <w:ind w:firstLine="454"/>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A2727E" w:rsidRPr="009464F7" w:rsidRDefault="00A2727E" w:rsidP="009464F7">
      <w:pPr>
        <w:spacing w:after="0" w:line="240" w:lineRule="auto"/>
        <w:ind w:firstLine="454"/>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формирование эстетических потребностей, ценностей и чувств;</w:t>
      </w:r>
    </w:p>
    <w:p w:rsidR="00A2727E" w:rsidRPr="009464F7" w:rsidRDefault="00A2727E" w:rsidP="009464F7">
      <w:pPr>
        <w:spacing w:after="0" w:line="240" w:lineRule="auto"/>
        <w:ind w:firstLine="454"/>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bCs/>
          <w:i/>
          <w:iCs/>
          <w:kern w:val="1"/>
          <w:sz w:val="24"/>
          <w:szCs w:val="24"/>
        </w:rPr>
        <w:t>развитие умения учиться</w:t>
      </w:r>
      <w:r w:rsidRPr="009464F7">
        <w:rPr>
          <w:rFonts w:ascii="Times New Roman" w:eastAsia="Arial Unicode MS" w:hAnsi="Times New Roman" w:cs="Times New Roman"/>
          <w:kern w:val="1"/>
          <w:sz w:val="24"/>
          <w:szCs w:val="24"/>
        </w:rPr>
        <w:t>, а именно:</w:t>
      </w:r>
    </w:p>
    <w:p w:rsidR="00A2727E" w:rsidRPr="009464F7" w:rsidRDefault="00A2727E" w:rsidP="009464F7">
      <w:pPr>
        <w:spacing w:after="0" w:line="240" w:lineRule="auto"/>
        <w:ind w:firstLine="454"/>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bCs/>
          <w:kern w:val="1"/>
          <w:sz w:val="24"/>
          <w:szCs w:val="24"/>
        </w:rPr>
        <w:t>принятие и освоение социальной роли обучающегося, формирование и развитие социально значимых мотивов учебной деятельности</w:t>
      </w:r>
      <w:r w:rsidRPr="009464F7">
        <w:rPr>
          <w:rFonts w:ascii="Times New Roman" w:eastAsia="Arial Unicode MS" w:hAnsi="Times New Roman" w:cs="Times New Roman"/>
          <w:kern w:val="1"/>
          <w:sz w:val="24"/>
          <w:szCs w:val="24"/>
        </w:rPr>
        <w:t>;</w:t>
      </w:r>
    </w:p>
    <w:p w:rsidR="00A2727E" w:rsidRPr="009464F7" w:rsidRDefault="00A2727E" w:rsidP="009464F7">
      <w:pPr>
        <w:spacing w:after="0" w:line="240" w:lineRule="auto"/>
        <w:ind w:firstLine="454"/>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caps/>
          <w:kern w:val="1"/>
          <w:sz w:val="24"/>
          <w:szCs w:val="24"/>
        </w:rPr>
        <w:t>— </w:t>
      </w:r>
      <w:r w:rsidRPr="009464F7">
        <w:rPr>
          <w:rFonts w:ascii="Times New Roman" w:eastAsia="Arial Unicode MS" w:hAnsi="Times New Roman" w:cs="Times New Roman"/>
          <w:kern w:val="1"/>
          <w:sz w:val="24"/>
          <w:szCs w:val="24"/>
        </w:rPr>
        <w:t>формирование умения учиться и способности к организации своей деятельности (планированию, контролю, оценке);</w:t>
      </w:r>
    </w:p>
    <w:p w:rsidR="00A2727E" w:rsidRPr="009464F7" w:rsidRDefault="00A2727E" w:rsidP="009464F7">
      <w:pPr>
        <w:spacing w:after="0" w:line="240" w:lineRule="auto"/>
        <w:ind w:firstLine="454"/>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caps/>
          <w:kern w:val="1"/>
          <w:sz w:val="24"/>
          <w:szCs w:val="24"/>
        </w:rPr>
        <w:lastRenderedPageBreak/>
        <w:t>— </w:t>
      </w:r>
      <w:r w:rsidRPr="009464F7">
        <w:rPr>
          <w:rFonts w:ascii="Times New Roman" w:eastAsia="Arial Unicode MS" w:hAnsi="Times New Roman" w:cs="Times New Roman"/>
          <w:kern w:val="1"/>
          <w:sz w:val="24"/>
          <w:szCs w:val="24"/>
        </w:rPr>
        <w:t>развитие адекватных представлений о собственных возможностях, о насущно необходимом жизнеобеспечении.</w:t>
      </w:r>
    </w:p>
    <w:p w:rsidR="00A2727E" w:rsidRPr="009464F7" w:rsidRDefault="00A2727E" w:rsidP="009464F7">
      <w:pPr>
        <w:tabs>
          <w:tab w:val="left" w:pos="851"/>
        </w:tabs>
        <w:suppressAutoHyphens/>
        <w:spacing w:after="0" w:line="240" w:lineRule="auto"/>
        <w:ind w:firstLine="851"/>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Программа формирования универсальных учебных действий реализуется в процессе всей учебной и внеурочной деятельности.</w:t>
      </w:r>
    </w:p>
    <w:p w:rsidR="00A2727E" w:rsidRPr="009464F7" w:rsidRDefault="00A2727E" w:rsidP="009464F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Формирование универсальных учебных действий в образовательном процессе осуществляется в процессе освоения </w:t>
      </w:r>
      <w:r w:rsidRPr="009464F7">
        <w:rPr>
          <w:rFonts w:ascii="Times New Roman" w:eastAsia="Times New Roman" w:hAnsi="Times New Roman" w:cs="Times New Roman"/>
          <w:sz w:val="24"/>
          <w:szCs w:val="24"/>
          <w:lang w:eastAsia="ru-RU"/>
        </w:rPr>
        <w:t>всех без исключения</w:t>
      </w:r>
      <w:r w:rsidRPr="009464F7">
        <w:rPr>
          <w:rFonts w:ascii="Times New Roman" w:eastAsia="Times New Roman" w:hAnsi="Times New Roman" w:cs="Times New Roman"/>
          <w:color w:val="000000"/>
          <w:sz w:val="24"/>
          <w:szCs w:val="24"/>
          <w:lang w:eastAsia="ru-RU"/>
        </w:rPr>
        <w:t xml:space="preserve"> учебных предметов </w:t>
      </w:r>
      <w:r w:rsidRPr="009464F7">
        <w:rPr>
          <w:rFonts w:ascii="Times New Roman" w:eastAsia="Times New Roman" w:hAnsi="Times New Roman" w:cs="Times New Roman"/>
          <w:sz w:val="24"/>
          <w:szCs w:val="24"/>
          <w:lang w:eastAsia="ru-RU"/>
        </w:rPr>
        <w:t>и курсов коррекционно-развивающей области</w:t>
      </w:r>
      <w:r w:rsidRPr="009464F7">
        <w:rPr>
          <w:rFonts w:ascii="Times New Roman" w:eastAsia="Times New Roman" w:hAnsi="Times New Roman" w:cs="Times New Roman"/>
          <w:color w:val="000000"/>
          <w:sz w:val="24"/>
          <w:szCs w:val="24"/>
          <w:lang w:eastAsia="ru-RU"/>
        </w:rPr>
        <w:t xml:space="preserve">. </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Сформированность универсальных учебных действий у обучающихся с ЗПР на ступени начального общего образования определяется на этапе завершения обучения в начальной школе.</w:t>
      </w:r>
    </w:p>
    <w:p w:rsidR="00A2727E" w:rsidRPr="009464F7" w:rsidRDefault="00A2727E" w:rsidP="009464F7">
      <w:pPr>
        <w:suppressAutoHyphens/>
        <w:spacing w:before="120" w:after="120" w:line="240" w:lineRule="auto"/>
        <w:jc w:val="center"/>
        <w:outlineLvl w:val="2"/>
        <w:rPr>
          <w:rFonts w:ascii="Times New Roman" w:eastAsia="Arial Unicode MS" w:hAnsi="Times New Roman" w:cs="Times New Roman"/>
          <w:iCs/>
          <w:spacing w:val="-2"/>
          <w:kern w:val="1"/>
          <w:sz w:val="24"/>
          <w:szCs w:val="24"/>
        </w:rPr>
      </w:pPr>
      <w:bookmarkStart w:id="13" w:name="_Toc415833130"/>
      <w:r w:rsidRPr="009464F7">
        <w:rPr>
          <w:rFonts w:ascii="Times New Roman" w:eastAsia="Arial Unicode MS" w:hAnsi="Times New Roman" w:cs="Times New Roman"/>
          <w:b/>
          <w:color w:val="00000A"/>
          <w:kern w:val="1"/>
          <w:sz w:val="24"/>
          <w:szCs w:val="24"/>
        </w:rPr>
        <w:t>2.2.2. П</w:t>
      </w:r>
      <w:r w:rsidRPr="009464F7">
        <w:rPr>
          <w:rFonts w:ascii="Times New Roman" w:eastAsia="Arial Unicode MS" w:hAnsi="Times New Roman" w:cs="Times New Roman"/>
          <w:b/>
          <w:kern w:val="1"/>
          <w:sz w:val="24"/>
          <w:szCs w:val="24"/>
        </w:rPr>
        <w:t xml:space="preserve">рограммы учебных предметов, </w:t>
      </w:r>
      <w:r w:rsidRPr="009464F7">
        <w:rPr>
          <w:rFonts w:ascii="Times New Roman" w:eastAsia="Arial Unicode MS" w:hAnsi="Times New Roman" w:cs="Times New Roman"/>
          <w:b/>
          <w:kern w:val="1"/>
          <w:sz w:val="24"/>
          <w:szCs w:val="24"/>
        </w:rPr>
        <w:br/>
        <w:t>курсов коррекционно-развивающей области</w:t>
      </w:r>
      <w:bookmarkEnd w:id="13"/>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Программы отдельных учебных предметов, курсов коррекционно-развивающей области обеспечивают достижение планируемых результатов (личностных, метапредметных, предметных) освоения АООП НОО обучающихся с ЗПР.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1"/>
          <w:sz w:val="24"/>
          <w:szCs w:val="24"/>
        </w:rPr>
        <w:t>Программы отдельных учебных предметов, коррекционных курсов должны содержать:</w:t>
      </w:r>
    </w:p>
    <w:p w:rsidR="00A2727E" w:rsidRPr="009464F7" w:rsidRDefault="00A2727E" w:rsidP="009464F7">
      <w:pPr>
        <w:numPr>
          <w:ilvl w:val="0"/>
          <w:numId w:val="2"/>
        </w:numPr>
        <w:tabs>
          <w:tab w:val="left" w:pos="1260"/>
        </w:tabs>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пояснительную записку, в которой конкретизируются общие цели начального общего образования с учетом специфики учебного предмета</w:t>
      </w:r>
      <w:r w:rsidRPr="009464F7">
        <w:rPr>
          <w:rFonts w:ascii="Times New Roman" w:eastAsia="Arial Unicode MS" w:hAnsi="Times New Roman" w:cs="Times New Roman"/>
          <w:color w:val="00000A"/>
          <w:kern w:val="1"/>
          <w:sz w:val="24"/>
          <w:szCs w:val="24"/>
        </w:rPr>
        <w:t>, коррекционного курса;</w:t>
      </w:r>
    </w:p>
    <w:p w:rsidR="00A2727E" w:rsidRPr="009464F7" w:rsidRDefault="00A2727E" w:rsidP="009464F7">
      <w:pPr>
        <w:numPr>
          <w:ilvl w:val="0"/>
          <w:numId w:val="2"/>
        </w:numPr>
        <w:tabs>
          <w:tab w:val="left" w:pos="126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общую характеристику учебного предмета</w:t>
      </w:r>
      <w:r w:rsidRPr="009464F7">
        <w:rPr>
          <w:rFonts w:ascii="Times New Roman" w:eastAsia="Arial Unicode MS" w:hAnsi="Times New Roman" w:cs="Times New Roman"/>
          <w:color w:val="00000A"/>
          <w:kern w:val="1"/>
          <w:sz w:val="24"/>
          <w:szCs w:val="24"/>
        </w:rPr>
        <w:t>, коррекционного курса</w:t>
      </w:r>
      <w:r w:rsidRPr="009464F7">
        <w:rPr>
          <w:rFonts w:ascii="Times New Roman" w:eastAsia="Arial Unicode MS" w:hAnsi="Times New Roman" w:cs="Times New Roman"/>
          <w:color w:val="00000A"/>
          <w:kern w:val="2"/>
          <w:sz w:val="24"/>
          <w:szCs w:val="24"/>
        </w:rPr>
        <w:t>;</w:t>
      </w:r>
    </w:p>
    <w:p w:rsidR="00A2727E" w:rsidRPr="009464F7" w:rsidRDefault="00A2727E" w:rsidP="009464F7">
      <w:pPr>
        <w:numPr>
          <w:ilvl w:val="0"/>
          <w:numId w:val="2"/>
        </w:numPr>
        <w:tabs>
          <w:tab w:val="left" w:pos="126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описание места учебного предмета</w:t>
      </w:r>
      <w:r w:rsidRPr="009464F7">
        <w:rPr>
          <w:rFonts w:ascii="Times New Roman" w:eastAsia="Arial Unicode MS" w:hAnsi="Times New Roman" w:cs="Times New Roman"/>
          <w:color w:val="00000A"/>
          <w:kern w:val="1"/>
          <w:sz w:val="24"/>
          <w:szCs w:val="24"/>
        </w:rPr>
        <w:t>, коррекционного курса в учебном плане;</w:t>
      </w:r>
    </w:p>
    <w:p w:rsidR="00A2727E" w:rsidRPr="009464F7" w:rsidRDefault="00A2727E" w:rsidP="009464F7">
      <w:pPr>
        <w:numPr>
          <w:ilvl w:val="0"/>
          <w:numId w:val="2"/>
        </w:numPr>
        <w:tabs>
          <w:tab w:val="left" w:pos="126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 xml:space="preserve">личностные, метапредметные и предметные результаты освоения конкретного учебного предмета, </w:t>
      </w:r>
      <w:r w:rsidRPr="009464F7">
        <w:rPr>
          <w:rFonts w:ascii="Times New Roman" w:eastAsia="Arial Unicode MS" w:hAnsi="Times New Roman" w:cs="Times New Roman"/>
          <w:color w:val="00000A"/>
          <w:kern w:val="1"/>
          <w:sz w:val="24"/>
          <w:szCs w:val="24"/>
        </w:rPr>
        <w:t>коррекционного курса</w:t>
      </w:r>
      <w:r w:rsidRPr="009464F7">
        <w:rPr>
          <w:rFonts w:ascii="Times New Roman" w:eastAsia="Arial Unicode MS" w:hAnsi="Times New Roman" w:cs="Times New Roman"/>
          <w:color w:val="00000A"/>
          <w:kern w:val="2"/>
          <w:sz w:val="24"/>
          <w:szCs w:val="24"/>
        </w:rPr>
        <w:t>;</w:t>
      </w:r>
    </w:p>
    <w:p w:rsidR="00A2727E" w:rsidRPr="009464F7" w:rsidRDefault="00A2727E" w:rsidP="009464F7">
      <w:pPr>
        <w:numPr>
          <w:ilvl w:val="0"/>
          <w:numId w:val="2"/>
        </w:numPr>
        <w:tabs>
          <w:tab w:val="left" w:pos="126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 xml:space="preserve">содержание учебного предмета, </w:t>
      </w:r>
      <w:r w:rsidRPr="009464F7">
        <w:rPr>
          <w:rFonts w:ascii="Times New Roman" w:eastAsia="Arial Unicode MS" w:hAnsi="Times New Roman" w:cs="Times New Roman"/>
          <w:color w:val="00000A"/>
          <w:kern w:val="1"/>
          <w:sz w:val="24"/>
          <w:szCs w:val="24"/>
        </w:rPr>
        <w:t>коррекционного курса</w:t>
      </w:r>
      <w:r w:rsidRPr="009464F7">
        <w:rPr>
          <w:rFonts w:ascii="Times New Roman" w:eastAsia="Arial Unicode MS" w:hAnsi="Times New Roman" w:cs="Times New Roman"/>
          <w:color w:val="00000A"/>
          <w:kern w:val="2"/>
          <w:sz w:val="24"/>
          <w:szCs w:val="24"/>
        </w:rPr>
        <w:t>;</w:t>
      </w:r>
    </w:p>
    <w:p w:rsidR="00A2727E" w:rsidRPr="009464F7" w:rsidRDefault="00A2727E" w:rsidP="009464F7">
      <w:pPr>
        <w:numPr>
          <w:ilvl w:val="0"/>
          <w:numId w:val="2"/>
        </w:numPr>
        <w:tabs>
          <w:tab w:val="left" w:pos="126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 xml:space="preserve">тематическое планирование с определением основных видов учебной деятельности обучающихся; </w:t>
      </w:r>
    </w:p>
    <w:p w:rsidR="00A2727E" w:rsidRPr="009464F7" w:rsidRDefault="00A2727E" w:rsidP="009464F7">
      <w:pPr>
        <w:numPr>
          <w:ilvl w:val="0"/>
          <w:numId w:val="2"/>
        </w:numPr>
        <w:tabs>
          <w:tab w:val="left" w:pos="126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описание материально-технического обеспечения образовательного процесса.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В данном разделе ПрАООП НОО</w:t>
      </w:r>
      <w:r w:rsidRPr="009464F7">
        <w:rPr>
          <w:rFonts w:ascii="Times New Roman" w:eastAsia="Times New Roman" w:hAnsi="Times New Roman" w:cs="Times New Roman"/>
          <w:color w:val="000000"/>
          <w:sz w:val="24"/>
          <w:szCs w:val="24"/>
        </w:rPr>
        <w:t xml:space="preserve"> приводится основное содержание обязательных учебных предметов,курсов коррекционно-развивающей области, которое должно быть в полном объёме отражено в соответствующих разделах рабочих программ учебных пред</w:t>
      </w:r>
      <w:r w:rsidRPr="009464F7">
        <w:rPr>
          <w:rFonts w:ascii="Times New Roman" w:eastAsia="Times New Roman" w:hAnsi="Times New Roman" w:cs="Times New Roman"/>
          <w:color w:val="000000"/>
          <w:spacing w:val="2"/>
          <w:sz w:val="24"/>
          <w:szCs w:val="24"/>
        </w:rPr>
        <w:t xml:space="preserve">метов. Остальные разделы примерных программ учебных </w:t>
      </w:r>
      <w:r w:rsidRPr="009464F7">
        <w:rPr>
          <w:rFonts w:ascii="Times New Roman" w:eastAsia="Times New Roman" w:hAnsi="Times New Roman" w:cs="Times New Roman"/>
          <w:color w:val="000000"/>
          <w:sz w:val="24"/>
          <w:szCs w:val="24"/>
        </w:rPr>
        <w:t>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bCs/>
          <w:iCs/>
          <w:color w:val="000000"/>
          <w:sz w:val="24"/>
          <w:szCs w:val="24"/>
          <w:lang w:eastAsia="ru-RU"/>
        </w:rPr>
      </w:pPr>
      <w:r w:rsidRPr="009464F7">
        <w:rPr>
          <w:rFonts w:ascii="Times New Roman" w:eastAsia="Times New Roman" w:hAnsi="Times New Roman" w:cs="Times New Roman"/>
          <w:b/>
          <w:bCs/>
          <w:iCs/>
          <w:color w:val="000000"/>
          <w:sz w:val="24"/>
          <w:szCs w:val="24"/>
          <w:lang w:eastAsia="ru-RU"/>
        </w:rPr>
        <w:t>Основное содержание учебных предметов</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1. Русский язык</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Виды речевой деятельности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4"/>
          <w:sz w:val="24"/>
          <w:szCs w:val="24"/>
        </w:rPr>
      </w:pPr>
      <w:r w:rsidRPr="009464F7">
        <w:rPr>
          <w:rFonts w:ascii="Times New Roman" w:eastAsia="Times New Roman" w:hAnsi="Times New Roman" w:cs="Times New Roman"/>
          <w:b/>
          <w:bCs/>
          <w:color w:val="000000"/>
          <w:sz w:val="24"/>
          <w:szCs w:val="24"/>
        </w:rPr>
        <w:t xml:space="preserve">Слушание. </w:t>
      </w:r>
      <w:r w:rsidRPr="009464F7">
        <w:rPr>
          <w:rFonts w:ascii="Times New Roman" w:eastAsia="Times New Roman" w:hAnsi="Times New Roman" w:cs="Times New Roman"/>
          <w:color w:val="000000"/>
          <w:sz w:val="24"/>
          <w:szCs w:val="24"/>
        </w:rPr>
        <w:t xml:space="preserve">Осознание цели и ситуации устного общения. </w:t>
      </w:r>
      <w:r w:rsidRPr="009464F7">
        <w:rPr>
          <w:rFonts w:ascii="Times New Roman" w:eastAsia="Times New Roman" w:hAnsi="Times New Roman" w:cs="Times New Roman"/>
          <w:color w:val="000000"/>
          <w:spacing w:val="-4"/>
          <w:sz w:val="24"/>
          <w:szCs w:val="24"/>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Говорение. </w:t>
      </w:r>
      <w:r w:rsidRPr="009464F7">
        <w:rPr>
          <w:rFonts w:ascii="Times New Roman" w:eastAsia="Times New Roman" w:hAnsi="Times New Roman" w:cs="Times New Roman"/>
          <w:color w:val="000000"/>
          <w:sz w:val="24"/>
          <w:szCs w:val="24"/>
        </w:rPr>
        <w:t>Выбор языковых средств в соответствии с целями и условиями общения для эффективного решения ком</w:t>
      </w:r>
      <w:r w:rsidRPr="009464F7">
        <w:rPr>
          <w:rFonts w:ascii="Times New Roman" w:eastAsia="Times New Roman" w:hAnsi="Times New Roman" w:cs="Times New Roman"/>
          <w:color w:val="000000"/>
          <w:spacing w:val="-2"/>
          <w:sz w:val="24"/>
          <w:szCs w:val="24"/>
        </w:rPr>
        <w:t xml:space="preserve">муникативной задачи. Практическое овладение диалогической </w:t>
      </w:r>
      <w:r w:rsidRPr="009464F7">
        <w:rPr>
          <w:rFonts w:ascii="Times New Roman" w:eastAsia="Times New Roman" w:hAnsi="Times New Roman" w:cs="Times New Roman"/>
          <w:color w:val="000000"/>
          <w:sz w:val="24"/>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9464F7">
        <w:rPr>
          <w:rFonts w:ascii="Times New Roman" w:eastAsia="Times New Roman" w:hAnsi="Times New Roman" w:cs="Times New Roman"/>
          <w:color w:val="000000"/>
          <w:spacing w:val="2"/>
          <w:sz w:val="24"/>
          <w:szCs w:val="24"/>
        </w:rPr>
        <w:t xml:space="preserve">ях учебного и бытового общения (приветствие, прощание, </w:t>
      </w:r>
      <w:r w:rsidRPr="009464F7">
        <w:rPr>
          <w:rFonts w:ascii="Times New Roman" w:eastAsia="Times New Roman" w:hAnsi="Times New Roman" w:cs="Times New Roman"/>
          <w:color w:val="000000"/>
          <w:sz w:val="24"/>
          <w:szCs w:val="24"/>
        </w:rPr>
        <w:t>извинение, благодарность, обращение с просьбой). Соблюдение орфоэпических норм и правильной интонации.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Чтение. </w:t>
      </w:r>
      <w:r w:rsidRPr="009464F7">
        <w:rPr>
          <w:rFonts w:ascii="Times New Roman" w:eastAsia="Times New Roman" w:hAnsi="Times New Roman" w:cs="Times New Roman"/>
          <w:color w:val="000000"/>
          <w:sz w:val="24"/>
          <w:szCs w:val="24"/>
        </w:rPr>
        <w:t xml:space="preserve">Понимание учебного текста. Выборочное чтение </w:t>
      </w:r>
      <w:r w:rsidRPr="009464F7">
        <w:rPr>
          <w:rFonts w:ascii="Times New Roman" w:eastAsia="Times New Roman" w:hAnsi="Times New Roman" w:cs="Times New Roman"/>
          <w:color w:val="000000"/>
          <w:spacing w:val="2"/>
          <w:sz w:val="24"/>
          <w:szCs w:val="24"/>
        </w:rPr>
        <w:t xml:space="preserve">с целью нахождения необходимого материала. Нахождение </w:t>
      </w:r>
      <w:r w:rsidRPr="009464F7">
        <w:rPr>
          <w:rFonts w:ascii="Times New Roman" w:eastAsia="Times New Roman" w:hAnsi="Times New Roman" w:cs="Times New Roman"/>
          <w:color w:val="000000"/>
          <w:sz w:val="24"/>
          <w:szCs w:val="24"/>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b/>
          <w:bCs/>
          <w:color w:val="000000"/>
          <w:spacing w:val="-2"/>
          <w:sz w:val="24"/>
          <w:szCs w:val="24"/>
        </w:rPr>
        <w:t xml:space="preserve">Письмо. </w:t>
      </w:r>
      <w:r w:rsidRPr="009464F7">
        <w:rPr>
          <w:rFonts w:ascii="Times New Roman" w:eastAsia="Times New Roman" w:hAnsi="Times New Roman" w:cs="Times New Roman"/>
          <w:color w:val="000000"/>
          <w:spacing w:val="-2"/>
          <w:sz w:val="24"/>
          <w:szCs w:val="24"/>
        </w:rPr>
        <w:t>Письмо букв, буквосочетаний, слогов, слов, пред</w:t>
      </w:r>
      <w:r w:rsidRPr="009464F7">
        <w:rPr>
          <w:rFonts w:ascii="Times New Roman" w:eastAsia="Times New Roman" w:hAnsi="Times New Roman" w:cs="Times New Roman"/>
          <w:color w:val="000000"/>
          <w:spacing w:val="-4"/>
          <w:sz w:val="24"/>
          <w:szCs w:val="24"/>
        </w:rPr>
        <w:t xml:space="preserve">ложений в системе обучения грамоте. Овладение разборчивым, </w:t>
      </w:r>
      <w:r w:rsidRPr="009464F7">
        <w:rPr>
          <w:rFonts w:ascii="Times New Roman" w:eastAsia="Times New Roman" w:hAnsi="Times New Roman" w:cs="Times New Roman"/>
          <w:color w:val="000000"/>
          <w:sz w:val="24"/>
          <w:szCs w:val="24"/>
        </w:rPr>
        <w:t>аккуратным письмом с учётом гигиенических требований к этому виду учебной работы. Списывание, письмо под дик</w:t>
      </w:r>
      <w:r w:rsidRPr="009464F7">
        <w:rPr>
          <w:rFonts w:ascii="Times New Roman" w:eastAsia="Times New Roman" w:hAnsi="Times New Roman" w:cs="Times New Roman"/>
          <w:color w:val="000000"/>
          <w:spacing w:val="-2"/>
          <w:sz w:val="24"/>
          <w:szCs w:val="24"/>
        </w:rPr>
        <w:t xml:space="preserve">товку в соответствии с изученными </w:t>
      </w:r>
      <w:r w:rsidRPr="009464F7">
        <w:rPr>
          <w:rFonts w:ascii="Times New Roman" w:eastAsia="Times New Roman" w:hAnsi="Times New Roman" w:cs="Times New Roman"/>
          <w:color w:val="000000"/>
          <w:spacing w:val="-2"/>
          <w:sz w:val="24"/>
          <w:szCs w:val="24"/>
        </w:rPr>
        <w:lastRenderedPageBreak/>
        <w:t>правилами. Письменное изложение содержания прослушанного и прочитанного текста</w:t>
      </w:r>
      <w:r w:rsidRPr="009464F7">
        <w:rPr>
          <w:rFonts w:ascii="Times New Roman" w:eastAsia="Times New Roman" w:hAnsi="Times New Roman" w:cs="Times New Roman"/>
          <w:color w:val="000000"/>
          <w:sz w:val="24"/>
          <w:szCs w:val="24"/>
        </w:rPr>
        <w:t xml:space="preserve">. Создание небольших собственных </w:t>
      </w:r>
      <w:r w:rsidRPr="009464F7">
        <w:rPr>
          <w:rFonts w:ascii="Times New Roman" w:eastAsia="Times New Roman" w:hAnsi="Times New Roman" w:cs="Times New Roman"/>
          <w:color w:val="000000"/>
          <w:spacing w:val="-2"/>
          <w:sz w:val="24"/>
          <w:szCs w:val="24"/>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9464F7">
        <w:rPr>
          <w:rFonts w:ascii="Times New Roman" w:eastAsia="Times New Roman" w:hAnsi="Times New Roman" w:cs="Times New Roman"/>
          <w:color w:val="000000"/>
          <w:spacing w:val="-2"/>
          <w:sz w:val="24"/>
          <w:szCs w:val="24"/>
        </w:rPr>
        <w:t> </w:t>
      </w:r>
      <w:r w:rsidRPr="009464F7">
        <w:rPr>
          <w:rFonts w:ascii="Times New Roman" w:eastAsia="Times New Roman" w:hAnsi="Times New Roman" w:cs="Times New Roman"/>
          <w:color w:val="000000"/>
          <w:spacing w:val="-2"/>
          <w:sz w:val="24"/>
          <w:szCs w:val="24"/>
        </w:rPr>
        <w:t>т.п.).</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Обучение грамоте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Фонетика. </w:t>
      </w:r>
      <w:r w:rsidRPr="009464F7">
        <w:rPr>
          <w:rFonts w:ascii="Times New Roman" w:eastAsia="Times New Roman" w:hAnsi="Times New Roman" w:cs="Times New Roman"/>
          <w:color w:val="000000"/>
          <w:spacing w:val="2"/>
          <w:sz w:val="24"/>
          <w:szCs w:val="24"/>
        </w:rPr>
        <w:t xml:space="preserve">Звуки речи. Осознание единства звукового </w:t>
      </w:r>
      <w:r w:rsidRPr="009464F7">
        <w:rPr>
          <w:rFonts w:ascii="Times New Roman" w:eastAsia="Times New Roman" w:hAnsi="Times New Roman" w:cs="Times New Roman"/>
          <w:color w:val="000000"/>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Различение гласных и согласных звуков, гласных ударных и безударных, согласных твёрдых и мягких, звонких и глухих.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Слог как минимальная произносительная единица. Деление слов на слоги. Определение места ударения.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Графика. </w:t>
      </w:r>
      <w:r w:rsidRPr="009464F7">
        <w:rPr>
          <w:rFonts w:ascii="Times New Roman" w:eastAsia="Times New Roman" w:hAnsi="Times New Roman" w:cs="Times New Roman"/>
          <w:color w:val="000000"/>
          <w:sz w:val="24"/>
          <w:szCs w:val="24"/>
        </w:rPr>
        <w:t>Различение звука и буквы: буква как знак зву</w:t>
      </w:r>
      <w:r w:rsidRPr="009464F7">
        <w:rPr>
          <w:rFonts w:ascii="Times New Roman" w:eastAsia="Times New Roman" w:hAnsi="Times New Roman" w:cs="Times New Roman"/>
          <w:color w:val="000000"/>
          <w:spacing w:val="2"/>
          <w:sz w:val="24"/>
          <w:szCs w:val="24"/>
        </w:rPr>
        <w:t xml:space="preserve">ка. Овладение позиционным способом обозначения звуков </w:t>
      </w:r>
      <w:r w:rsidRPr="009464F7">
        <w:rPr>
          <w:rFonts w:ascii="Times New Roman" w:eastAsia="Times New Roman" w:hAnsi="Times New Roman" w:cs="Times New Roman"/>
          <w:color w:val="000000"/>
          <w:sz w:val="24"/>
          <w:szCs w:val="24"/>
        </w:rPr>
        <w:t xml:space="preserve">буквами. Буквы гласных как показатель твёрдости—мягкости согласных звуков. Функция букв </w:t>
      </w:r>
      <w:r w:rsidRPr="009464F7">
        <w:rPr>
          <w:rFonts w:ascii="Times New Roman" w:eastAsia="Times New Roman" w:hAnsi="Times New Roman" w:cs="Times New Roman"/>
          <w:b/>
          <w:bCs/>
          <w:i/>
          <w:iCs/>
          <w:color w:val="000000"/>
          <w:sz w:val="24"/>
          <w:szCs w:val="24"/>
        </w:rPr>
        <w:t xml:space="preserve">е, ё, ю, я. </w:t>
      </w:r>
      <w:r w:rsidRPr="009464F7">
        <w:rPr>
          <w:rFonts w:ascii="Times New Roman" w:eastAsia="Times New Roman" w:hAnsi="Times New Roman" w:cs="Times New Roman"/>
          <w:color w:val="000000"/>
          <w:sz w:val="24"/>
          <w:szCs w:val="24"/>
        </w:rPr>
        <w:t>Мягкий знаккак показатель мягкости предшествующего согласного звука.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color w:val="000000"/>
          <w:sz w:val="24"/>
          <w:szCs w:val="24"/>
        </w:rPr>
        <w:t>Знакомство с русским алфавитом как последовательностью букв.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b/>
          <w:bCs/>
          <w:color w:val="000000"/>
          <w:spacing w:val="-2"/>
          <w:sz w:val="24"/>
          <w:szCs w:val="24"/>
        </w:rPr>
        <w:t xml:space="preserve">Чтение. </w:t>
      </w:r>
      <w:r w:rsidRPr="009464F7">
        <w:rPr>
          <w:rFonts w:ascii="Times New Roman" w:eastAsia="Times New Roman" w:hAnsi="Times New Roman" w:cs="Times New Roman"/>
          <w:color w:val="000000"/>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9464F7">
        <w:rPr>
          <w:rFonts w:ascii="Times New Roman" w:eastAsia="Times New Roman" w:hAnsi="Times New Roman" w:cs="Times New Roman"/>
          <w:color w:val="000000"/>
          <w:spacing w:val="2"/>
          <w:sz w:val="24"/>
          <w:szCs w:val="24"/>
        </w:rPr>
        <w:t xml:space="preserve">ющей индивидуальному темпу ребёнка. Осознанное чтение </w:t>
      </w:r>
      <w:r w:rsidRPr="009464F7">
        <w:rPr>
          <w:rFonts w:ascii="Times New Roman" w:eastAsia="Times New Roman" w:hAnsi="Times New Roman" w:cs="Times New Roman"/>
          <w:color w:val="000000"/>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Знакомство с орфоэпическим чтением (при переходе к чте</w:t>
      </w:r>
      <w:r w:rsidRPr="009464F7">
        <w:rPr>
          <w:rFonts w:ascii="Times New Roman" w:eastAsia="Times New Roman" w:hAnsi="Times New Roman" w:cs="Times New Roman"/>
          <w:color w:val="000000"/>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Письмо. </w:t>
      </w:r>
      <w:r w:rsidRPr="009464F7">
        <w:rPr>
          <w:rFonts w:ascii="Times New Roman" w:eastAsia="Times New Roman" w:hAnsi="Times New Roman" w:cs="Times New Roman"/>
          <w:iCs/>
          <w:color w:val="000000"/>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spacing w:val="2"/>
          <w:kern w:val="1"/>
          <w:sz w:val="24"/>
          <w:szCs w:val="24"/>
        </w:rPr>
        <w:t>Овладение начертанием письменных прописных (заглав</w:t>
      </w:r>
      <w:r w:rsidRPr="009464F7">
        <w:rPr>
          <w:rFonts w:ascii="Times New Roman" w:eastAsia="Arial Unicode MS" w:hAnsi="Times New Roman" w:cs="Times New Roman"/>
          <w:color w:val="00000A"/>
          <w:kern w:val="1"/>
          <w:sz w:val="24"/>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color w:val="000000"/>
          <w:spacing w:val="2"/>
          <w:sz w:val="24"/>
          <w:szCs w:val="24"/>
        </w:rPr>
        <w:t xml:space="preserve">Понимание функции небуквенных графических средств: </w:t>
      </w:r>
      <w:r w:rsidRPr="009464F7">
        <w:rPr>
          <w:rFonts w:ascii="Times New Roman" w:eastAsia="Times New Roman" w:hAnsi="Times New Roman" w:cs="Times New Roman"/>
          <w:color w:val="000000"/>
          <w:sz w:val="24"/>
          <w:szCs w:val="24"/>
        </w:rPr>
        <w:t>пробела между словами, знака переноса.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Слово и предложение. </w:t>
      </w:r>
      <w:r w:rsidRPr="009464F7">
        <w:rPr>
          <w:rFonts w:ascii="Times New Roman" w:eastAsia="Times New Roman" w:hAnsi="Times New Roman" w:cs="Times New Roman"/>
          <w:color w:val="000000"/>
          <w:sz w:val="24"/>
          <w:szCs w:val="24"/>
        </w:rPr>
        <w:t>Восприятие слова как объекта изучения, материала для анализа. Наблюдение над значением слова.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Орфография. </w:t>
      </w:r>
      <w:r w:rsidRPr="009464F7">
        <w:rPr>
          <w:rFonts w:ascii="Times New Roman" w:eastAsia="Times New Roman" w:hAnsi="Times New Roman" w:cs="Times New Roman"/>
          <w:color w:val="000000"/>
          <w:spacing w:val="-2"/>
          <w:sz w:val="24"/>
          <w:szCs w:val="24"/>
        </w:rPr>
        <w:t xml:space="preserve">Знакомство с правилами правописания и их </w:t>
      </w:r>
      <w:r w:rsidRPr="009464F7">
        <w:rPr>
          <w:rFonts w:ascii="Times New Roman" w:eastAsia="Times New Roman" w:hAnsi="Times New Roman" w:cs="Times New Roman"/>
          <w:color w:val="000000"/>
          <w:sz w:val="24"/>
          <w:szCs w:val="24"/>
        </w:rPr>
        <w:t>применение: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раздельное написание слов;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обозначение гласных после шипящих (</w:t>
      </w:r>
      <w:r w:rsidRPr="009464F7">
        <w:rPr>
          <w:rFonts w:ascii="Times New Roman" w:eastAsia="Times New Roman" w:hAnsi="Times New Roman" w:cs="Times New Roman"/>
          <w:b/>
          <w:bCs/>
          <w:i/>
          <w:iCs/>
          <w:color w:val="000000"/>
          <w:sz w:val="24"/>
          <w:szCs w:val="24"/>
        </w:rPr>
        <w:t>ча</w:t>
      </w:r>
      <w:r w:rsidRPr="009464F7">
        <w:rPr>
          <w:rFonts w:ascii="Times New Roman" w:eastAsia="Times New Roman" w:hAnsi="Times New Roman" w:cs="Times New Roman"/>
          <w:b/>
          <w:bCs/>
          <w:color w:val="000000"/>
          <w:sz w:val="24"/>
          <w:szCs w:val="24"/>
        </w:rPr>
        <w:t>—</w:t>
      </w:r>
      <w:r w:rsidRPr="009464F7">
        <w:rPr>
          <w:rFonts w:ascii="Times New Roman" w:eastAsia="Times New Roman" w:hAnsi="Times New Roman" w:cs="Times New Roman"/>
          <w:b/>
          <w:bCs/>
          <w:i/>
          <w:iCs/>
          <w:color w:val="000000"/>
          <w:sz w:val="24"/>
          <w:szCs w:val="24"/>
        </w:rPr>
        <w:t>ща</w:t>
      </w:r>
      <w:r w:rsidRPr="009464F7">
        <w:rPr>
          <w:rFonts w:ascii="Times New Roman" w:eastAsia="Times New Roman" w:hAnsi="Times New Roman" w:cs="Times New Roman"/>
          <w:b/>
          <w:bCs/>
          <w:color w:val="000000"/>
          <w:sz w:val="24"/>
          <w:szCs w:val="24"/>
        </w:rPr>
        <w:t xml:space="preserve">, </w:t>
      </w:r>
      <w:r w:rsidRPr="009464F7">
        <w:rPr>
          <w:rFonts w:ascii="Times New Roman" w:eastAsia="Times New Roman" w:hAnsi="Times New Roman" w:cs="Times New Roman"/>
          <w:b/>
          <w:bCs/>
          <w:i/>
          <w:iCs/>
          <w:color w:val="000000"/>
          <w:sz w:val="24"/>
          <w:szCs w:val="24"/>
        </w:rPr>
        <w:t>чу</w:t>
      </w:r>
      <w:r w:rsidRPr="009464F7">
        <w:rPr>
          <w:rFonts w:ascii="Times New Roman" w:eastAsia="Times New Roman" w:hAnsi="Times New Roman" w:cs="Times New Roman"/>
          <w:b/>
          <w:bCs/>
          <w:color w:val="000000"/>
          <w:sz w:val="24"/>
          <w:szCs w:val="24"/>
        </w:rPr>
        <w:t>—</w:t>
      </w:r>
      <w:r w:rsidRPr="009464F7">
        <w:rPr>
          <w:rFonts w:ascii="Times New Roman" w:eastAsia="Times New Roman" w:hAnsi="Times New Roman" w:cs="Times New Roman"/>
          <w:b/>
          <w:bCs/>
          <w:i/>
          <w:iCs/>
          <w:color w:val="000000"/>
          <w:sz w:val="24"/>
          <w:szCs w:val="24"/>
        </w:rPr>
        <w:t>щу</w:t>
      </w:r>
      <w:r w:rsidRPr="009464F7">
        <w:rPr>
          <w:rFonts w:ascii="Times New Roman" w:eastAsia="Times New Roman" w:hAnsi="Times New Roman" w:cs="Times New Roman"/>
          <w:b/>
          <w:bCs/>
          <w:color w:val="000000"/>
          <w:sz w:val="24"/>
          <w:szCs w:val="24"/>
        </w:rPr>
        <w:t xml:space="preserve">, </w:t>
      </w:r>
      <w:r w:rsidRPr="009464F7">
        <w:rPr>
          <w:rFonts w:ascii="Times New Roman" w:eastAsia="Times New Roman" w:hAnsi="Times New Roman" w:cs="Times New Roman"/>
          <w:b/>
          <w:bCs/>
          <w:i/>
          <w:iCs/>
          <w:color w:val="000000"/>
          <w:sz w:val="24"/>
          <w:szCs w:val="24"/>
        </w:rPr>
        <w:t>жи</w:t>
      </w:r>
      <w:r w:rsidRPr="009464F7">
        <w:rPr>
          <w:rFonts w:ascii="Times New Roman" w:eastAsia="Times New Roman" w:hAnsi="Times New Roman" w:cs="Times New Roman"/>
          <w:b/>
          <w:bCs/>
          <w:color w:val="000000"/>
          <w:sz w:val="24"/>
          <w:szCs w:val="24"/>
        </w:rPr>
        <w:t>—</w:t>
      </w:r>
      <w:r w:rsidRPr="009464F7">
        <w:rPr>
          <w:rFonts w:ascii="Times New Roman" w:eastAsia="Times New Roman" w:hAnsi="Times New Roman" w:cs="Times New Roman"/>
          <w:b/>
          <w:bCs/>
          <w:i/>
          <w:iCs/>
          <w:color w:val="000000"/>
          <w:sz w:val="24"/>
          <w:szCs w:val="24"/>
        </w:rPr>
        <w:t>ши</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прописная (заглавная) буква в начале предложения, в име</w:t>
      </w:r>
      <w:r w:rsidRPr="009464F7">
        <w:rPr>
          <w:rFonts w:ascii="Times New Roman" w:eastAsia="Times New Roman" w:hAnsi="Times New Roman" w:cs="Times New Roman"/>
          <w:color w:val="000000"/>
          <w:sz w:val="24"/>
          <w:szCs w:val="24"/>
        </w:rPr>
        <w:t>нах собственных;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перенос слов по слогам без стечения согласных;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знаки препинания в конце предложения.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Развитие речи. </w:t>
      </w:r>
      <w:r w:rsidRPr="009464F7">
        <w:rPr>
          <w:rFonts w:ascii="Times New Roman" w:eastAsia="Times New Roman" w:hAnsi="Times New Roman" w:cs="Times New Roman"/>
          <w:color w:val="00000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Систематический курс</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color w:val="000000"/>
          <w:sz w:val="24"/>
          <w:szCs w:val="24"/>
        </w:rPr>
        <w:lastRenderedPageBreak/>
        <w:t>Фонетика и орфоэпия.</w:t>
      </w:r>
      <w:r w:rsidRPr="009464F7">
        <w:rPr>
          <w:rFonts w:ascii="Times New Roman" w:eastAsia="Times New Roman" w:hAnsi="Times New Roman" w:cs="Times New Roman"/>
          <w:color w:val="000000"/>
          <w:sz w:val="24"/>
          <w:szCs w:val="24"/>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9464F7">
        <w:rPr>
          <w:rFonts w:ascii="Times New Roman" w:eastAsia="Times New Roman" w:hAnsi="Times New Roman" w:cs="Times New Roman"/>
          <w:color w:val="000000"/>
          <w:spacing w:val="2"/>
          <w:sz w:val="24"/>
          <w:szCs w:val="24"/>
        </w:rPr>
        <w:t>ние парных и непарных по звонкости—глухости согласных звуков. Ударение, н</w:t>
      </w:r>
      <w:r w:rsidRPr="009464F7">
        <w:rPr>
          <w:rFonts w:ascii="Times New Roman" w:eastAsia="Times New Roman" w:hAnsi="Times New Roman" w:cs="Times New Roman"/>
          <w:color w:val="000000"/>
          <w:sz w:val="24"/>
          <w:szCs w:val="24"/>
        </w:rPr>
        <w:t>ахождение в слове ударных и безударных гласных звуков.</w:t>
      </w:r>
      <w:r w:rsidRPr="009464F7">
        <w:rPr>
          <w:rFonts w:ascii="Times New Roman" w:eastAsia="Times New Roman" w:hAnsi="Times New Roman" w:cs="Times New Roman"/>
          <w:color w:val="000000"/>
          <w:spacing w:val="2"/>
          <w:sz w:val="24"/>
          <w:szCs w:val="24"/>
        </w:rPr>
        <w:t xml:space="preserve"> Деление слов на слоги. Определение качественной характеристики звука: </w:t>
      </w:r>
      <w:r w:rsidRPr="009464F7">
        <w:rPr>
          <w:rFonts w:ascii="Times New Roman" w:eastAsia="Times New Roman" w:hAnsi="Times New Roman" w:cs="Times New Roman"/>
          <w:color w:val="000000"/>
          <w:sz w:val="24"/>
          <w:szCs w:val="24"/>
        </w:rPr>
        <w:t xml:space="preserve">гласный — согласный; гласный ударный — безударный; согласный твёрдый — мягкий, парный — непарный; согласный </w:t>
      </w:r>
      <w:r w:rsidRPr="009464F7">
        <w:rPr>
          <w:rFonts w:ascii="Times New Roman" w:eastAsia="Times New Roman" w:hAnsi="Times New Roman" w:cs="Times New Roman"/>
          <w:color w:val="000000"/>
          <w:spacing w:val="2"/>
          <w:sz w:val="24"/>
          <w:szCs w:val="24"/>
        </w:rPr>
        <w:t xml:space="preserve">звонкий — глухой, парный — непарный.Произношение звуков и сочетаний звуков </w:t>
      </w:r>
      <w:r w:rsidRPr="009464F7">
        <w:rPr>
          <w:rFonts w:ascii="Times New Roman" w:eastAsia="Times New Roman" w:hAnsi="Times New Roman" w:cs="Times New Roman"/>
          <w:color w:val="000000"/>
          <w:sz w:val="24"/>
          <w:szCs w:val="24"/>
        </w:rPr>
        <w:t>в соответствии с нормами современного русского литературного языка.</w:t>
      </w:r>
      <w:r w:rsidRPr="009464F7">
        <w:rPr>
          <w:rFonts w:ascii="Times New Roman" w:eastAsia="Times New Roman" w:hAnsi="Times New Roman" w:cs="Times New Roman"/>
          <w:iCs/>
          <w:color w:val="000000"/>
          <w:sz w:val="24"/>
          <w:szCs w:val="24"/>
        </w:rPr>
        <w:t xml:space="preserve"> Фонетический разбор слова</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b/>
          <w:bCs/>
          <w:color w:val="000000"/>
          <w:spacing w:val="-2"/>
          <w:sz w:val="24"/>
          <w:szCs w:val="24"/>
        </w:rPr>
        <w:t xml:space="preserve">Графика. </w:t>
      </w:r>
      <w:r w:rsidRPr="009464F7">
        <w:rPr>
          <w:rFonts w:ascii="Times New Roman" w:eastAsia="Times New Roman" w:hAnsi="Times New Roman" w:cs="Times New Roman"/>
          <w:color w:val="000000"/>
          <w:sz w:val="24"/>
          <w:szCs w:val="24"/>
        </w:rPr>
        <w:t>Различение звука и буквы: буква как знак зву</w:t>
      </w:r>
      <w:r w:rsidRPr="009464F7">
        <w:rPr>
          <w:rFonts w:ascii="Times New Roman" w:eastAsia="Times New Roman" w:hAnsi="Times New Roman" w:cs="Times New Roman"/>
          <w:color w:val="000000"/>
          <w:spacing w:val="2"/>
          <w:sz w:val="24"/>
          <w:szCs w:val="24"/>
        </w:rPr>
        <w:t xml:space="preserve">ка.Овладение позиционным способом обозначения звуков </w:t>
      </w:r>
      <w:r w:rsidRPr="009464F7">
        <w:rPr>
          <w:rFonts w:ascii="Times New Roman" w:eastAsia="Times New Roman" w:hAnsi="Times New Roman" w:cs="Times New Roman"/>
          <w:color w:val="000000"/>
          <w:sz w:val="24"/>
          <w:szCs w:val="24"/>
        </w:rPr>
        <w:t>буквами.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color w:val="000000"/>
          <w:spacing w:val="-2"/>
          <w:sz w:val="24"/>
          <w:szCs w:val="24"/>
        </w:rPr>
        <w:t>Обозначение на пись</w:t>
      </w:r>
      <w:r w:rsidRPr="009464F7">
        <w:rPr>
          <w:rFonts w:ascii="Times New Roman" w:eastAsia="Times New Roman" w:hAnsi="Times New Roman" w:cs="Times New Roman"/>
          <w:color w:val="000000"/>
          <w:sz w:val="24"/>
          <w:szCs w:val="24"/>
        </w:rPr>
        <w:t xml:space="preserve">ме твёрдости и мягкости согласных звуков. Буквы гласных как показатель твёрдости—мягкости согласных звуков. Функция букв </w:t>
      </w:r>
      <w:r w:rsidRPr="009464F7">
        <w:rPr>
          <w:rFonts w:ascii="Times New Roman" w:eastAsia="Times New Roman" w:hAnsi="Times New Roman" w:cs="Times New Roman"/>
          <w:b/>
          <w:bCs/>
          <w:i/>
          <w:iCs/>
          <w:color w:val="000000"/>
          <w:sz w:val="24"/>
          <w:szCs w:val="24"/>
        </w:rPr>
        <w:t xml:space="preserve">е, ё, ю, я. </w:t>
      </w:r>
      <w:r w:rsidRPr="009464F7">
        <w:rPr>
          <w:rFonts w:ascii="Times New Roman" w:eastAsia="Times New Roman" w:hAnsi="Times New Roman" w:cs="Times New Roman"/>
          <w:color w:val="000000"/>
          <w:sz w:val="24"/>
          <w:szCs w:val="24"/>
        </w:rPr>
        <w:t>Мягкий знаккак показатель мягкости предшествующего согласного звука. Использование на письме разделительных</w:t>
      </w:r>
      <w:r w:rsidRPr="009464F7">
        <w:rPr>
          <w:rFonts w:ascii="Times New Roman" w:eastAsia="Times New Roman" w:hAnsi="Times New Roman" w:cs="Times New Roman"/>
          <w:bCs/>
          <w:i/>
          <w:iCs/>
          <w:color w:val="000000"/>
          <w:sz w:val="24"/>
          <w:szCs w:val="24"/>
        </w:rPr>
        <w:t>ъ</w:t>
      </w:r>
      <w:r w:rsidRPr="009464F7">
        <w:rPr>
          <w:rFonts w:ascii="Times New Roman" w:eastAsia="Times New Roman" w:hAnsi="Times New Roman" w:cs="Times New Roman"/>
          <w:color w:val="000000"/>
          <w:sz w:val="24"/>
          <w:szCs w:val="24"/>
        </w:rPr>
        <w:t xml:space="preserve">и </w:t>
      </w:r>
      <w:r w:rsidRPr="009464F7">
        <w:rPr>
          <w:rFonts w:ascii="Times New Roman" w:eastAsia="Times New Roman" w:hAnsi="Times New Roman" w:cs="Times New Roman"/>
          <w:bCs/>
          <w:i/>
          <w:iCs/>
          <w:color w:val="000000"/>
          <w:sz w:val="24"/>
          <w:szCs w:val="24"/>
        </w:rPr>
        <w:t>ь</w:t>
      </w:r>
      <w:r w:rsidRPr="009464F7">
        <w:rPr>
          <w:rFonts w:ascii="Times New Roman" w:eastAsia="Times New Roman" w:hAnsi="Times New Roman" w:cs="Times New Roman"/>
          <w:b/>
          <w:bCs/>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4"/>
          <w:sz w:val="24"/>
          <w:szCs w:val="24"/>
        </w:rPr>
        <w:t xml:space="preserve">Установление соотношения звукового и буквенного состава </w:t>
      </w:r>
      <w:r w:rsidRPr="009464F7">
        <w:rPr>
          <w:rFonts w:ascii="Times New Roman" w:eastAsia="Times New Roman" w:hAnsi="Times New Roman" w:cs="Times New Roman"/>
          <w:color w:val="000000"/>
          <w:sz w:val="24"/>
          <w:szCs w:val="24"/>
        </w:rPr>
        <w:t xml:space="preserve">слова в словах типа </w:t>
      </w:r>
      <w:r w:rsidRPr="009464F7">
        <w:rPr>
          <w:rFonts w:ascii="Times New Roman" w:eastAsia="Times New Roman" w:hAnsi="Times New Roman" w:cs="Times New Roman"/>
          <w:i/>
          <w:iCs/>
          <w:color w:val="000000"/>
          <w:sz w:val="24"/>
          <w:szCs w:val="24"/>
        </w:rPr>
        <w:t>стол, конь</w:t>
      </w:r>
      <w:r w:rsidRPr="009464F7">
        <w:rPr>
          <w:rFonts w:ascii="Times New Roman" w:eastAsia="Times New Roman" w:hAnsi="Times New Roman" w:cs="Times New Roman"/>
          <w:color w:val="000000"/>
          <w:sz w:val="24"/>
          <w:szCs w:val="24"/>
        </w:rPr>
        <w:t xml:space="preserve">; в словах с йотированными </w:t>
      </w:r>
      <w:r w:rsidRPr="009464F7">
        <w:rPr>
          <w:rFonts w:ascii="Times New Roman" w:eastAsia="Times New Roman" w:hAnsi="Times New Roman" w:cs="Times New Roman"/>
          <w:color w:val="000000"/>
          <w:spacing w:val="-4"/>
          <w:sz w:val="24"/>
          <w:szCs w:val="24"/>
        </w:rPr>
        <w:t xml:space="preserve">гласными </w:t>
      </w:r>
      <w:r w:rsidRPr="009464F7">
        <w:rPr>
          <w:rFonts w:ascii="Times New Roman" w:eastAsia="Times New Roman" w:hAnsi="Times New Roman" w:cs="Times New Roman"/>
          <w:b/>
          <w:bCs/>
          <w:i/>
          <w:iCs/>
          <w:color w:val="000000"/>
          <w:spacing w:val="-4"/>
          <w:sz w:val="24"/>
          <w:szCs w:val="24"/>
        </w:rPr>
        <w:t>е</w:t>
      </w:r>
      <w:r w:rsidRPr="009464F7">
        <w:rPr>
          <w:rFonts w:ascii="Times New Roman" w:eastAsia="Times New Roman" w:hAnsi="Times New Roman" w:cs="Times New Roman"/>
          <w:b/>
          <w:bCs/>
          <w:color w:val="000000"/>
          <w:spacing w:val="-4"/>
          <w:sz w:val="24"/>
          <w:szCs w:val="24"/>
        </w:rPr>
        <w:t xml:space="preserve">, </w:t>
      </w:r>
      <w:r w:rsidRPr="009464F7">
        <w:rPr>
          <w:rFonts w:ascii="Times New Roman" w:eastAsia="Times New Roman" w:hAnsi="Times New Roman" w:cs="Times New Roman"/>
          <w:b/>
          <w:bCs/>
          <w:i/>
          <w:iCs/>
          <w:color w:val="000000"/>
          <w:spacing w:val="-4"/>
          <w:sz w:val="24"/>
          <w:szCs w:val="24"/>
        </w:rPr>
        <w:t>ё</w:t>
      </w:r>
      <w:r w:rsidRPr="009464F7">
        <w:rPr>
          <w:rFonts w:ascii="Times New Roman" w:eastAsia="Times New Roman" w:hAnsi="Times New Roman" w:cs="Times New Roman"/>
          <w:b/>
          <w:bCs/>
          <w:color w:val="000000"/>
          <w:spacing w:val="-4"/>
          <w:sz w:val="24"/>
          <w:szCs w:val="24"/>
        </w:rPr>
        <w:t xml:space="preserve">, </w:t>
      </w:r>
      <w:r w:rsidRPr="009464F7">
        <w:rPr>
          <w:rFonts w:ascii="Times New Roman" w:eastAsia="Times New Roman" w:hAnsi="Times New Roman" w:cs="Times New Roman"/>
          <w:b/>
          <w:bCs/>
          <w:i/>
          <w:iCs/>
          <w:color w:val="000000"/>
          <w:spacing w:val="-4"/>
          <w:sz w:val="24"/>
          <w:szCs w:val="24"/>
        </w:rPr>
        <w:t>ю</w:t>
      </w:r>
      <w:r w:rsidRPr="009464F7">
        <w:rPr>
          <w:rFonts w:ascii="Times New Roman" w:eastAsia="Times New Roman" w:hAnsi="Times New Roman" w:cs="Times New Roman"/>
          <w:b/>
          <w:bCs/>
          <w:color w:val="000000"/>
          <w:spacing w:val="-4"/>
          <w:sz w:val="24"/>
          <w:szCs w:val="24"/>
        </w:rPr>
        <w:t xml:space="preserve">, </w:t>
      </w:r>
      <w:r w:rsidRPr="009464F7">
        <w:rPr>
          <w:rFonts w:ascii="Times New Roman" w:eastAsia="Times New Roman" w:hAnsi="Times New Roman" w:cs="Times New Roman"/>
          <w:b/>
          <w:bCs/>
          <w:i/>
          <w:iCs/>
          <w:color w:val="000000"/>
          <w:spacing w:val="-4"/>
          <w:sz w:val="24"/>
          <w:szCs w:val="24"/>
        </w:rPr>
        <w:t>я</w:t>
      </w:r>
      <w:r w:rsidRPr="009464F7">
        <w:rPr>
          <w:rFonts w:ascii="Times New Roman" w:eastAsia="Times New Roman" w:hAnsi="Times New Roman" w:cs="Times New Roman"/>
          <w:color w:val="000000"/>
          <w:spacing w:val="-4"/>
          <w:sz w:val="24"/>
          <w:szCs w:val="24"/>
        </w:rPr>
        <w:t>;в словах с непроизносимыми согласными.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Использование небуквенных графических средств: пробела между словами, знака переноса, абзаца.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Знакомство с русским алфавитом как последовательностью букв. </w:t>
      </w:r>
      <w:r w:rsidRPr="009464F7">
        <w:rPr>
          <w:rFonts w:ascii="Times New Roman" w:eastAsia="Times New Roman" w:hAnsi="Times New Roman" w:cs="Times New Roman"/>
          <w:color w:val="000000"/>
          <w:spacing w:val="2"/>
          <w:sz w:val="24"/>
          <w:szCs w:val="24"/>
        </w:rPr>
        <w:t xml:space="preserve">Знание алфавита: правильное название букв, знание их </w:t>
      </w:r>
      <w:r w:rsidRPr="009464F7">
        <w:rPr>
          <w:rFonts w:ascii="Times New Roman" w:eastAsia="Times New Roman" w:hAnsi="Times New Roman" w:cs="Times New Roman"/>
          <w:color w:val="000000"/>
          <w:sz w:val="24"/>
          <w:szCs w:val="24"/>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color w:val="00000A"/>
          <w:kern w:val="1"/>
          <w:sz w:val="24"/>
          <w:szCs w:val="24"/>
        </w:rPr>
        <w:t>Состав слова</w:t>
      </w:r>
      <w:r w:rsidRPr="009464F7">
        <w:rPr>
          <w:rFonts w:ascii="Times New Roman" w:eastAsia="Arial Unicode MS" w:hAnsi="Times New Roman" w:cs="Times New Roman"/>
          <w:b/>
          <w:bCs/>
          <w:color w:val="00000A"/>
          <w:kern w:val="1"/>
          <w:sz w:val="24"/>
          <w:szCs w:val="24"/>
        </w:rPr>
        <w:t xml:space="preserve"> (морфемика). </w:t>
      </w:r>
      <w:r w:rsidRPr="009464F7">
        <w:rPr>
          <w:rFonts w:ascii="Times New Roman" w:eastAsia="Arial Unicode MS" w:hAnsi="Times New Roman" w:cs="Times New Roman"/>
          <w:color w:val="00000A"/>
          <w:kern w:val="1"/>
          <w:sz w:val="24"/>
          <w:szCs w:val="24"/>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iCs/>
          <w:color w:val="00000A"/>
          <w:kern w:val="1"/>
          <w:sz w:val="24"/>
          <w:szCs w:val="24"/>
        </w:rPr>
        <w:t>Представление о значении суффиксов и приставок</w:t>
      </w:r>
      <w:r w:rsidRPr="009464F7">
        <w:rPr>
          <w:rFonts w:ascii="Times New Roman" w:eastAsia="Arial Unicode MS" w:hAnsi="Times New Roman" w:cs="Times New Roman"/>
          <w:i/>
          <w:iCs/>
          <w:color w:val="00000A"/>
          <w:kern w:val="1"/>
          <w:sz w:val="24"/>
          <w:szCs w:val="24"/>
        </w:rPr>
        <w:t xml:space="preserve">. </w:t>
      </w:r>
      <w:r w:rsidRPr="009464F7">
        <w:rPr>
          <w:rFonts w:ascii="Times New Roman" w:eastAsia="Arial Unicode MS" w:hAnsi="Times New Roman" w:cs="Times New Roman"/>
          <w:color w:val="00000A"/>
          <w:kern w:val="1"/>
          <w:sz w:val="24"/>
          <w:szCs w:val="24"/>
        </w:rPr>
        <w:t>Умение отличать приставку от предлога. Умение подбирать однокоренные слова с приставками и суффиксами.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i/>
          <w:color w:val="00000A"/>
          <w:kern w:val="1"/>
          <w:sz w:val="24"/>
          <w:szCs w:val="24"/>
        </w:rPr>
      </w:pPr>
      <w:r w:rsidRPr="009464F7">
        <w:rPr>
          <w:rFonts w:ascii="Times New Roman" w:eastAsia="Arial Unicode MS" w:hAnsi="Times New Roman" w:cs="Times New Roman"/>
          <w:color w:val="00000A"/>
          <w:kern w:val="1"/>
          <w:sz w:val="24"/>
          <w:szCs w:val="24"/>
        </w:rPr>
        <w:t>Различение изменяемых и неизменяемых слов.</w:t>
      </w:r>
      <w:r w:rsidRPr="009464F7">
        <w:rPr>
          <w:rFonts w:ascii="Times New Roman" w:eastAsia="Arial Unicode MS" w:hAnsi="Times New Roman" w:cs="Times New Roman"/>
          <w:iCs/>
          <w:color w:val="00000A"/>
          <w:kern w:val="1"/>
          <w:sz w:val="24"/>
          <w:szCs w:val="24"/>
        </w:rPr>
        <w:t>Разбор слова по составу.</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bCs/>
          <w:color w:val="00000A"/>
          <w:kern w:val="1"/>
          <w:sz w:val="24"/>
          <w:szCs w:val="24"/>
        </w:rPr>
        <w:t xml:space="preserve">Морфология. </w:t>
      </w:r>
      <w:r w:rsidRPr="009464F7">
        <w:rPr>
          <w:rFonts w:ascii="Times New Roman" w:eastAsia="Arial Unicode MS" w:hAnsi="Times New Roman" w:cs="Times New Roman"/>
          <w:color w:val="00000A"/>
          <w:kern w:val="1"/>
          <w:sz w:val="24"/>
          <w:szCs w:val="24"/>
        </w:rPr>
        <w:t>Общие сведения о частях речи: имя существительное, имя прилагательное, местоимение, глагол, предлог.</w:t>
      </w:r>
      <w:r w:rsidRPr="009464F7">
        <w:rPr>
          <w:rFonts w:ascii="Times New Roman" w:eastAsia="Arial Unicode MS" w:hAnsi="Times New Roman" w:cs="Times New Roman"/>
          <w:iCs/>
          <w:color w:val="00000A"/>
          <w:kern w:val="1"/>
          <w:sz w:val="24"/>
          <w:szCs w:val="24"/>
        </w:rPr>
        <w:t>Деление частей речи на самостоятельные и служебные.</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i/>
          <w:color w:val="00000A"/>
          <w:kern w:val="1"/>
          <w:sz w:val="24"/>
          <w:szCs w:val="24"/>
        </w:rPr>
        <w:t>Имя существительное</w:t>
      </w:r>
      <w:r w:rsidRPr="009464F7">
        <w:rPr>
          <w:rFonts w:ascii="Times New Roman" w:eastAsia="Arial Unicode MS" w:hAnsi="Times New Roman" w:cs="Times New Roman"/>
          <w:color w:val="00000A"/>
          <w:kern w:val="1"/>
          <w:sz w:val="24"/>
          <w:szCs w:val="24"/>
        </w:rPr>
        <w:t>. Его значение и употребление в речи. Вопросы, р</w:t>
      </w:r>
      <w:r w:rsidRPr="009464F7">
        <w:rPr>
          <w:rFonts w:ascii="Times New Roman" w:eastAsia="Arial Unicode MS" w:hAnsi="Times New Roman" w:cs="Times New Roman"/>
          <w:color w:val="00000A"/>
          <w:spacing w:val="2"/>
          <w:kern w:val="1"/>
          <w:sz w:val="24"/>
          <w:szCs w:val="24"/>
        </w:rPr>
        <w:t xml:space="preserve">азличение имён </w:t>
      </w:r>
      <w:r w:rsidRPr="009464F7">
        <w:rPr>
          <w:rFonts w:ascii="Times New Roman" w:eastAsia="Arial Unicode MS" w:hAnsi="Times New Roman" w:cs="Times New Roman"/>
          <w:color w:val="00000A"/>
          <w:kern w:val="1"/>
          <w:sz w:val="24"/>
          <w:szCs w:val="24"/>
        </w:rPr>
        <w:t xml:space="preserve">существительных, отвечающих на вопросы «кто?» и «что?». </w:t>
      </w:r>
      <w:r w:rsidRPr="009464F7">
        <w:rPr>
          <w:rFonts w:ascii="Times New Roman" w:eastAsia="Arial Unicode MS" w:hAnsi="Times New Roman" w:cs="Times New Roman"/>
          <w:color w:val="00000A"/>
          <w:spacing w:val="2"/>
          <w:kern w:val="1"/>
          <w:sz w:val="24"/>
          <w:szCs w:val="24"/>
        </w:rPr>
        <w:t>Умение опознавать имена собственные</w:t>
      </w:r>
      <w:r w:rsidRPr="009464F7">
        <w:rPr>
          <w:rFonts w:ascii="Times New Roman" w:eastAsia="Arial Unicode MS" w:hAnsi="Times New Roman" w:cs="Times New Roman"/>
          <w:color w:val="00000A"/>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Род существительных: мужской, женский, средний. </w:t>
      </w:r>
      <w:r w:rsidRPr="009464F7">
        <w:rPr>
          <w:rFonts w:ascii="Times New Roman" w:eastAsia="Arial Unicode MS" w:hAnsi="Times New Roman" w:cs="Times New Roman"/>
          <w:color w:val="00000A"/>
          <w:spacing w:val="2"/>
          <w:kern w:val="1"/>
          <w:sz w:val="24"/>
          <w:szCs w:val="24"/>
        </w:rPr>
        <w:t xml:space="preserve">Различение имён существительных мужского, женского и </w:t>
      </w:r>
      <w:r w:rsidRPr="009464F7">
        <w:rPr>
          <w:rFonts w:ascii="Times New Roman" w:eastAsia="Arial Unicode MS" w:hAnsi="Times New Roman" w:cs="Times New Roman"/>
          <w:color w:val="00000A"/>
          <w:kern w:val="1"/>
          <w:sz w:val="24"/>
          <w:szCs w:val="24"/>
        </w:rPr>
        <w:t>среднего рода.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Изменение имен существительных по числам.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9464F7">
        <w:rPr>
          <w:rFonts w:ascii="Times New Roman" w:eastAsia="Arial Unicode MS" w:hAnsi="Times New Roman" w:cs="Times New Roman"/>
          <w:color w:val="00000A"/>
          <w:spacing w:val="2"/>
          <w:kern w:val="1"/>
          <w:sz w:val="24"/>
          <w:szCs w:val="24"/>
        </w:rPr>
        <w:t>Определение паде</w:t>
      </w:r>
      <w:r w:rsidRPr="009464F7">
        <w:rPr>
          <w:rFonts w:ascii="Times New Roman" w:eastAsia="Arial Unicode MS" w:hAnsi="Times New Roman" w:cs="Times New Roman"/>
          <w:color w:val="00000A"/>
          <w:kern w:val="1"/>
          <w:sz w:val="24"/>
          <w:szCs w:val="24"/>
        </w:rPr>
        <w:t>жа, в котором употреблено имя существительное. Умение правильно употреблять предлоги с именами существительными в различных падежах.</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Склонение имен существительных во множественном числе.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iCs/>
          <w:color w:val="00000A"/>
          <w:kern w:val="1"/>
          <w:sz w:val="24"/>
          <w:szCs w:val="24"/>
        </w:rPr>
        <w:t>Морфологический разбор имён существительных</w:t>
      </w:r>
      <w:r w:rsidRPr="009464F7">
        <w:rPr>
          <w:rFonts w:ascii="Times New Roman" w:eastAsia="Arial Unicode MS" w:hAnsi="Times New Roman" w:cs="Times New Roman"/>
          <w:color w:val="00000A"/>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i/>
          <w:color w:val="00000A"/>
          <w:kern w:val="1"/>
          <w:sz w:val="24"/>
          <w:szCs w:val="24"/>
        </w:rPr>
        <w:t>Имя прилагательное</w:t>
      </w:r>
      <w:r w:rsidRPr="009464F7">
        <w:rPr>
          <w:rFonts w:ascii="Times New Roman" w:eastAsia="Arial Unicode MS" w:hAnsi="Times New Roman" w:cs="Times New Roman"/>
          <w:color w:val="00000A"/>
          <w:kern w:val="1"/>
          <w:sz w:val="24"/>
          <w:szCs w:val="24"/>
        </w:rPr>
        <w:t xml:space="preserve">. Его значение </w:t>
      </w:r>
      <w:r w:rsidRPr="009464F7">
        <w:rPr>
          <w:rFonts w:ascii="Times New Roman" w:eastAsia="Arial Unicode MS" w:hAnsi="Times New Roman" w:cs="Times New Roman"/>
          <w:color w:val="00000A"/>
          <w:spacing w:val="2"/>
          <w:kern w:val="1"/>
          <w:sz w:val="24"/>
          <w:szCs w:val="24"/>
        </w:rPr>
        <w:t>и употребление в речи</w:t>
      </w:r>
      <w:r w:rsidRPr="009464F7">
        <w:rPr>
          <w:rFonts w:ascii="Times New Roman" w:eastAsia="Arial Unicode MS" w:hAnsi="Times New Roman" w:cs="Times New Roman"/>
          <w:color w:val="00000A"/>
          <w:kern w:val="1"/>
          <w:sz w:val="24"/>
          <w:szCs w:val="24"/>
        </w:rPr>
        <w:t>, вопросы. Изменение имен прилагательных по родам, числам и падежам, в сочетании с существительными (кроме прилагательных на -</w:t>
      </w:r>
      <w:r w:rsidRPr="009464F7">
        <w:rPr>
          <w:rFonts w:ascii="Times New Roman" w:eastAsia="Arial Unicode MS" w:hAnsi="Times New Roman" w:cs="Times New Roman"/>
          <w:i/>
          <w:color w:val="00000A"/>
          <w:kern w:val="1"/>
          <w:sz w:val="24"/>
          <w:szCs w:val="24"/>
        </w:rPr>
        <w:t>ий, -ья, -ье, -ов, -ин</w:t>
      </w:r>
      <w:r w:rsidRPr="009464F7">
        <w:rPr>
          <w:rFonts w:ascii="Times New Roman" w:eastAsia="Arial Unicode MS" w:hAnsi="Times New Roman" w:cs="Times New Roman"/>
          <w:color w:val="00000A"/>
          <w:kern w:val="1"/>
          <w:sz w:val="24"/>
          <w:szCs w:val="24"/>
        </w:rPr>
        <w:t xml:space="preserve">). </w:t>
      </w:r>
      <w:r w:rsidRPr="009464F7">
        <w:rPr>
          <w:rFonts w:ascii="Times New Roman" w:eastAsia="Arial Unicode MS" w:hAnsi="Times New Roman" w:cs="Times New Roman"/>
          <w:iCs/>
          <w:color w:val="00000A"/>
          <w:kern w:val="1"/>
          <w:sz w:val="24"/>
          <w:szCs w:val="24"/>
        </w:rPr>
        <w:t>Морфологический разбор имён прилагательных</w:t>
      </w:r>
      <w:r w:rsidRPr="009464F7">
        <w:rPr>
          <w:rFonts w:ascii="Times New Roman" w:eastAsia="Arial Unicode MS" w:hAnsi="Times New Roman" w:cs="Times New Roman"/>
          <w:i/>
          <w:iCs/>
          <w:color w:val="00000A"/>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i/>
          <w:color w:val="00000A"/>
          <w:kern w:val="1"/>
          <w:sz w:val="24"/>
          <w:szCs w:val="24"/>
        </w:rPr>
      </w:pPr>
      <w:r w:rsidRPr="009464F7">
        <w:rPr>
          <w:rFonts w:ascii="Times New Roman" w:eastAsia="Arial Unicode MS" w:hAnsi="Times New Roman" w:cs="Times New Roman"/>
          <w:i/>
          <w:color w:val="00000A"/>
          <w:kern w:val="1"/>
          <w:sz w:val="24"/>
          <w:szCs w:val="24"/>
        </w:rPr>
        <w:t>Местоимение</w:t>
      </w:r>
      <w:r w:rsidRPr="009464F7">
        <w:rPr>
          <w:rFonts w:ascii="Times New Roman" w:eastAsia="Arial Unicode MS" w:hAnsi="Times New Roman" w:cs="Times New Roman"/>
          <w:color w:val="00000A"/>
          <w:kern w:val="1"/>
          <w:sz w:val="24"/>
          <w:szCs w:val="24"/>
        </w:rPr>
        <w:t xml:space="preserve">. Общее представление о местоимении. </w:t>
      </w:r>
      <w:r w:rsidRPr="009464F7">
        <w:rPr>
          <w:rFonts w:ascii="Times New Roman" w:eastAsia="Arial Unicode MS" w:hAnsi="Times New Roman" w:cs="Times New Roman"/>
          <w:iCs/>
          <w:color w:val="00000A"/>
          <w:kern w:val="1"/>
          <w:sz w:val="24"/>
          <w:szCs w:val="24"/>
        </w:rPr>
        <w:t>Личные местоимения, значение и употребление в речи.Личные местоимения 1</w:t>
      </w:r>
      <w:r w:rsidRPr="009464F7">
        <w:rPr>
          <w:rFonts w:ascii="Times New Roman" w:eastAsia="Arial Unicode MS" w:hAnsi="Times New Roman" w:cs="Times New Roman"/>
          <w:color w:val="00000A"/>
          <w:kern w:val="1"/>
          <w:sz w:val="24"/>
          <w:szCs w:val="24"/>
        </w:rPr>
        <w:t xml:space="preserve">, </w:t>
      </w:r>
      <w:r w:rsidRPr="009464F7">
        <w:rPr>
          <w:rFonts w:ascii="Times New Roman" w:eastAsia="Arial Unicode MS" w:hAnsi="Times New Roman" w:cs="Times New Roman"/>
          <w:iCs/>
          <w:color w:val="00000A"/>
          <w:kern w:val="1"/>
          <w:sz w:val="24"/>
          <w:szCs w:val="24"/>
        </w:rPr>
        <w:t>2</w:t>
      </w:r>
      <w:r w:rsidRPr="009464F7">
        <w:rPr>
          <w:rFonts w:ascii="Times New Roman" w:eastAsia="Arial Unicode MS" w:hAnsi="Times New Roman" w:cs="Times New Roman"/>
          <w:color w:val="00000A"/>
          <w:kern w:val="1"/>
          <w:sz w:val="24"/>
          <w:szCs w:val="24"/>
        </w:rPr>
        <w:t xml:space="preserve">, </w:t>
      </w:r>
      <w:r w:rsidRPr="009464F7">
        <w:rPr>
          <w:rFonts w:ascii="Times New Roman" w:eastAsia="Arial Unicode MS" w:hAnsi="Times New Roman" w:cs="Times New Roman"/>
          <w:iCs/>
          <w:color w:val="00000A"/>
          <w:kern w:val="1"/>
          <w:sz w:val="24"/>
          <w:szCs w:val="24"/>
        </w:rPr>
        <w:t>3­го</w:t>
      </w:r>
      <w:r w:rsidRPr="009464F7">
        <w:rPr>
          <w:rFonts w:ascii="Times New Roman" w:eastAsia="Arial Unicode MS" w:hAnsi="Times New Roman" w:cs="Times New Roman"/>
          <w:color w:val="00000A"/>
          <w:kern w:val="1"/>
          <w:sz w:val="24"/>
          <w:szCs w:val="24"/>
        </w:rPr>
        <w:t> </w:t>
      </w:r>
      <w:r w:rsidRPr="009464F7">
        <w:rPr>
          <w:rFonts w:ascii="Times New Roman" w:eastAsia="Arial Unicode MS" w:hAnsi="Times New Roman" w:cs="Times New Roman"/>
          <w:iCs/>
          <w:color w:val="00000A"/>
          <w:kern w:val="1"/>
          <w:sz w:val="24"/>
          <w:szCs w:val="24"/>
        </w:rPr>
        <w:t xml:space="preserve">лица единственного и множественного </w:t>
      </w:r>
      <w:r w:rsidRPr="009464F7">
        <w:rPr>
          <w:rFonts w:ascii="Times New Roman" w:eastAsia="Arial Unicode MS" w:hAnsi="Times New Roman" w:cs="Times New Roman"/>
          <w:iCs/>
          <w:color w:val="00000A"/>
          <w:kern w:val="1"/>
          <w:sz w:val="24"/>
          <w:szCs w:val="24"/>
        </w:rPr>
        <w:lastRenderedPageBreak/>
        <w:t>числа.Склонение личных местоимений</w:t>
      </w:r>
      <w:r w:rsidRPr="009464F7">
        <w:rPr>
          <w:rFonts w:ascii="Times New Roman" w:eastAsia="Arial Unicode MS" w:hAnsi="Times New Roman" w:cs="Times New Roman"/>
          <w:color w:val="00000A"/>
          <w:kern w:val="1"/>
          <w:sz w:val="24"/>
          <w:szCs w:val="24"/>
        </w:rPr>
        <w:t xml:space="preserve">. Правильное употребление местоимений в речи </w:t>
      </w:r>
      <w:r w:rsidRPr="009464F7">
        <w:rPr>
          <w:rFonts w:ascii="Times New Roman" w:eastAsia="Arial Unicode MS" w:hAnsi="Times New Roman" w:cs="Times New Roman"/>
          <w:i/>
          <w:color w:val="00000A"/>
          <w:kern w:val="1"/>
          <w:sz w:val="24"/>
          <w:szCs w:val="24"/>
        </w:rPr>
        <w:t>(меня, мною, у него, с ней, о нем).</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i/>
          <w:color w:val="00000A"/>
          <w:kern w:val="1"/>
          <w:sz w:val="24"/>
          <w:szCs w:val="24"/>
        </w:rPr>
        <w:t>Глагол.</w:t>
      </w:r>
      <w:r w:rsidRPr="009464F7">
        <w:rPr>
          <w:rFonts w:ascii="Times New Roman" w:eastAsia="Arial Unicode MS" w:hAnsi="Times New Roman" w:cs="Times New Roman"/>
          <w:color w:val="00000A"/>
          <w:kern w:val="1"/>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9464F7">
        <w:rPr>
          <w:rFonts w:ascii="Times New Roman" w:eastAsia="Arial Unicode MS" w:hAnsi="Times New Roman" w:cs="Times New Roman"/>
          <w:color w:val="00000A"/>
          <w:spacing w:val="2"/>
          <w:kern w:val="1"/>
          <w:sz w:val="24"/>
          <w:szCs w:val="24"/>
        </w:rPr>
        <w:t xml:space="preserve">Способы определения I </w:t>
      </w:r>
      <w:r w:rsidRPr="009464F7">
        <w:rPr>
          <w:rFonts w:ascii="Times New Roman" w:eastAsia="Arial Unicode MS" w:hAnsi="Times New Roman" w:cs="Times New Roman"/>
          <w:color w:val="00000A"/>
          <w:kern w:val="1"/>
          <w:sz w:val="24"/>
          <w:szCs w:val="24"/>
        </w:rPr>
        <w:t xml:space="preserve">и II спряжения глаголов (практическое овладение). Изменение глаголов в прошедшем времени по родам и числам. </w:t>
      </w:r>
      <w:r w:rsidRPr="009464F7">
        <w:rPr>
          <w:rFonts w:ascii="Times New Roman" w:eastAsia="Arial Unicode MS" w:hAnsi="Times New Roman" w:cs="Times New Roman"/>
          <w:iCs/>
          <w:color w:val="00000A"/>
          <w:kern w:val="1"/>
          <w:sz w:val="24"/>
          <w:szCs w:val="24"/>
        </w:rPr>
        <w:t>Морфологический разбор глаголов</w:t>
      </w:r>
      <w:r w:rsidRPr="009464F7">
        <w:rPr>
          <w:rFonts w:ascii="Times New Roman" w:eastAsia="Arial Unicode MS" w:hAnsi="Times New Roman" w:cs="Times New Roman"/>
          <w:i/>
          <w:iCs/>
          <w:color w:val="00000A"/>
          <w:kern w:val="1"/>
          <w:sz w:val="24"/>
          <w:szCs w:val="24"/>
        </w:rPr>
        <w:t>.</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i/>
          <w:color w:val="00000A"/>
          <w:spacing w:val="-4"/>
          <w:kern w:val="1"/>
          <w:sz w:val="24"/>
          <w:szCs w:val="24"/>
        </w:rPr>
        <w:t>Предлог.</w:t>
      </w:r>
      <w:r w:rsidRPr="009464F7">
        <w:rPr>
          <w:rFonts w:ascii="Times New Roman" w:eastAsia="Arial Unicode MS" w:hAnsi="Times New Roman" w:cs="Times New Roman"/>
          <w:iCs/>
          <w:color w:val="00000A"/>
          <w:spacing w:val="-4"/>
          <w:kern w:val="1"/>
          <w:sz w:val="24"/>
          <w:szCs w:val="24"/>
        </w:rPr>
        <w:t>Знакомство с наиболее употребительными пред</w:t>
      </w:r>
      <w:r w:rsidRPr="009464F7">
        <w:rPr>
          <w:rFonts w:ascii="Times New Roman" w:eastAsia="Arial Unicode MS" w:hAnsi="Times New Roman" w:cs="Times New Roman"/>
          <w:iCs/>
          <w:color w:val="00000A"/>
          <w:kern w:val="1"/>
          <w:sz w:val="24"/>
          <w:szCs w:val="24"/>
        </w:rPr>
        <w:t>логами.Функция предлогов: образование падежных форм имён существительных и местоимений.</w:t>
      </w:r>
      <w:r w:rsidRPr="009464F7">
        <w:rPr>
          <w:rFonts w:ascii="Times New Roman" w:eastAsia="Arial Unicode MS" w:hAnsi="Times New Roman" w:cs="Times New Roman"/>
          <w:color w:val="00000A"/>
          <w:kern w:val="1"/>
          <w:sz w:val="24"/>
          <w:szCs w:val="24"/>
        </w:rPr>
        <w:t>Отличие предлогов от приставок.</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bCs/>
          <w:color w:val="00000A"/>
          <w:kern w:val="1"/>
          <w:sz w:val="24"/>
          <w:szCs w:val="24"/>
        </w:rPr>
        <w:t>Лексика</w:t>
      </w:r>
      <w:r w:rsidRPr="009464F7">
        <w:rPr>
          <w:rFonts w:ascii="Times New Roman" w:eastAsia="Arial Unicode MS" w:hAnsi="Times New Roman" w:cs="Times New Roman"/>
          <w:b/>
          <w:bCs/>
          <w:color w:val="00000A"/>
          <w:spacing w:val="2"/>
          <w:kern w:val="1"/>
          <w:sz w:val="24"/>
          <w:szCs w:val="24"/>
          <w:vertAlign w:val="superscript"/>
        </w:rPr>
        <w:footnoteReference w:id="6"/>
      </w:r>
      <w:r w:rsidRPr="009464F7">
        <w:rPr>
          <w:rFonts w:ascii="Times New Roman" w:eastAsia="Arial Unicode MS" w:hAnsi="Times New Roman" w:cs="Times New Roman"/>
          <w:b/>
          <w:bCs/>
          <w:color w:val="00000A"/>
          <w:kern w:val="1"/>
          <w:sz w:val="24"/>
          <w:szCs w:val="24"/>
        </w:rPr>
        <w:t xml:space="preserve">. </w:t>
      </w:r>
      <w:r w:rsidRPr="009464F7">
        <w:rPr>
          <w:rFonts w:ascii="Times New Roman" w:eastAsia="Arial Unicode MS" w:hAnsi="Times New Roman" w:cs="Times New Roman"/>
          <w:color w:val="00000A"/>
          <w:kern w:val="1"/>
          <w:sz w:val="24"/>
          <w:szCs w:val="24"/>
        </w:rPr>
        <w:t xml:space="preserve">Выявление слов, значение которых требует уточнения. </w:t>
      </w:r>
      <w:r w:rsidRPr="009464F7">
        <w:rPr>
          <w:rFonts w:ascii="Times New Roman" w:eastAsia="Arial Unicode MS" w:hAnsi="Times New Roman" w:cs="Times New Roman"/>
          <w:iCs/>
          <w:color w:val="00000A"/>
          <w:kern w:val="1"/>
          <w:sz w:val="24"/>
          <w:szCs w:val="24"/>
        </w:rPr>
        <w:t>Определение значения слова по тексту или уточнение зна</w:t>
      </w:r>
      <w:r w:rsidRPr="009464F7">
        <w:rPr>
          <w:rFonts w:ascii="Times New Roman" w:eastAsia="Arial Unicode MS" w:hAnsi="Times New Roman" w:cs="Times New Roman"/>
          <w:iCs/>
          <w:color w:val="00000A"/>
          <w:spacing w:val="2"/>
          <w:kern w:val="1"/>
          <w:sz w:val="24"/>
          <w:szCs w:val="24"/>
        </w:rPr>
        <w:t xml:space="preserve">чения с помощью толкового словаря. Представление об </w:t>
      </w:r>
      <w:r w:rsidRPr="009464F7">
        <w:rPr>
          <w:rFonts w:ascii="Times New Roman" w:eastAsia="Arial Unicode MS" w:hAnsi="Times New Roman" w:cs="Times New Roman"/>
          <w:iCs/>
          <w:color w:val="00000A"/>
          <w:kern w:val="1"/>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bCs/>
          <w:color w:val="00000A"/>
          <w:spacing w:val="2"/>
          <w:kern w:val="1"/>
          <w:sz w:val="24"/>
          <w:szCs w:val="24"/>
        </w:rPr>
        <w:t xml:space="preserve">Синтаксис. </w:t>
      </w:r>
      <w:r w:rsidRPr="009464F7">
        <w:rPr>
          <w:rFonts w:ascii="Times New Roman" w:eastAsia="Arial Unicode MS" w:hAnsi="Times New Roman" w:cs="Times New Roman"/>
          <w:color w:val="00000A"/>
          <w:spacing w:val="2"/>
          <w:kern w:val="1"/>
          <w:sz w:val="24"/>
          <w:szCs w:val="24"/>
        </w:rPr>
        <w:t xml:space="preserve">Различение предложения, словосочетания, </w:t>
      </w:r>
      <w:r w:rsidRPr="009464F7">
        <w:rPr>
          <w:rFonts w:ascii="Times New Roman" w:eastAsia="Arial Unicode MS" w:hAnsi="Times New Roman" w:cs="Times New Roman"/>
          <w:color w:val="00000A"/>
          <w:kern w:val="1"/>
          <w:sz w:val="24"/>
          <w:szCs w:val="24"/>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Главные члены предложения: подлежащее и сказуемое. Второстепенные члены предложения (без разделения на виды). </w:t>
      </w:r>
      <w:r w:rsidRPr="009464F7">
        <w:rPr>
          <w:rFonts w:ascii="Times New Roman" w:eastAsia="Arial Unicode MS" w:hAnsi="Times New Roman" w:cs="Times New Roman"/>
          <w:color w:val="00000A"/>
          <w:spacing w:val="2"/>
          <w:kern w:val="1"/>
          <w:sz w:val="24"/>
          <w:szCs w:val="24"/>
        </w:rPr>
        <w:t>Нахождение главных членов предложения.</w:t>
      </w:r>
      <w:r w:rsidRPr="009464F7">
        <w:rPr>
          <w:rFonts w:ascii="Times New Roman" w:eastAsia="Arial Unicode MS" w:hAnsi="Times New Roman" w:cs="Times New Roman"/>
          <w:color w:val="00000A"/>
          <w:kern w:val="1"/>
          <w:sz w:val="24"/>
          <w:szCs w:val="24"/>
        </w:rPr>
        <w:t xml:space="preserve"> Различение главных и второстепенных членов </w:t>
      </w:r>
      <w:r w:rsidRPr="009464F7">
        <w:rPr>
          <w:rFonts w:ascii="Times New Roman" w:eastAsia="Arial Unicode MS" w:hAnsi="Times New Roman" w:cs="Times New Roman"/>
          <w:color w:val="00000A"/>
          <w:spacing w:val="2"/>
          <w:kern w:val="1"/>
          <w:sz w:val="24"/>
          <w:szCs w:val="24"/>
        </w:rPr>
        <w:t xml:space="preserve">предложения. Установление связи (при помощи смысловых </w:t>
      </w:r>
      <w:r w:rsidRPr="009464F7">
        <w:rPr>
          <w:rFonts w:ascii="Times New Roman" w:eastAsia="Arial Unicode MS" w:hAnsi="Times New Roman" w:cs="Times New Roman"/>
          <w:color w:val="00000A"/>
          <w:kern w:val="1"/>
          <w:sz w:val="24"/>
          <w:szCs w:val="24"/>
        </w:rPr>
        <w:t>вопросов) между словами в словосочетании и предложении.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Предложения с однородными членами с союзами </w:t>
      </w:r>
      <w:r w:rsidRPr="009464F7">
        <w:rPr>
          <w:rFonts w:ascii="Times New Roman" w:eastAsia="Arial Unicode MS" w:hAnsi="Times New Roman" w:cs="Times New Roman"/>
          <w:i/>
          <w:color w:val="00000A"/>
          <w:kern w:val="1"/>
          <w:sz w:val="24"/>
          <w:szCs w:val="24"/>
        </w:rPr>
        <w:t>и</w:t>
      </w:r>
      <w:r w:rsidRPr="009464F7">
        <w:rPr>
          <w:rFonts w:ascii="Times New Roman" w:eastAsia="Arial Unicode MS" w:hAnsi="Times New Roman" w:cs="Times New Roman"/>
          <w:color w:val="00000A"/>
          <w:kern w:val="1"/>
          <w:sz w:val="24"/>
          <w:szCs w:val="24"/>
        </w:rPr>
        <w:t xml:space="preserve"> (без перечисления), </w:t>
      </w:r>
      <w:r w:rsidRPr="009464F7">
        <w:rPr>
          <w:rFonts w:ascii="Times New Roman" w:eastAsia="Arial Unicode MS" w:hAnsi="Times New Roman" w:cs="Times New Roman"/>
          <w:i/>
          <w:color w:val="00000A"/>
          <w:kern w:val="1"/>
          <w:sz w:val="24"/>
          <w:szCs w:val="24"/>
        </w:rPr>
        <w:t xml:space="preserve">а, но </w:t>
      </w:r>
      <w:r w:rsidRPr="009464F7">
        <w:rPr>
          <w:rFonts w:ascii="Times New Roman" w:eastAsia="Arial Unicode MS" w:hAnsi="Times New Roman" w:cs="Times New Roman"/>
          <w:color w:val="00000A"/>
          <w:kern w:val="1"/>
          <w:sz w:val="24"/>
          <w:szCs w:val="24"/>
        </w:rPr>
        <w:t>и без союзов. Ис</w:t>
      </w:r>
      <w:r w:rsidRPr="009464F7">
        <w:rPr>
          <w:rFonts w:ascii="Times New Roman" w:eastAsia="Arial Unicode MS" w:hAnsi="Times New Roman" w:cs="Times New Roman"/>
          <w:color w:val="00000A"/>
          <w:spacing w:val="-2"/>
          <w:kern w:val="1"/>
          <w:sz w:val="24"/>
          <w:szCs w:val="24"/>
        </w:rPr>
        <w:t>пользование интонации перечисления в предложениях с одно</w:t>
      </w:r>
      <w:r w:rsidRPr="009464F7">
        <w:rPr>
          <w:rFonts w:ascii="Times New Roman" w:eastAsia="Arial Unicode MS" w:hAnsi="Times New Roman" w:cs="Times New Roman"/>
          <w:color w:val="00000A"/>
          <w:kern w:val="1"/>
          <w:sz w:val="24"/>
          <w:szCs w:val="24"/>
        </w:rPr>
        <w:t xml:space="preserve">родными членами, запятая при перечислении. Умение составить предложения с однородными членами без союзов и с союзами </w:t>
      </w:r>
      <w:r w:rsidRPr="009464F7">
        <w:rPr>
          <w:rFonts w:ascii="Times New Roman" w:eastAsia="Arial Unicode MS" w:hAnsi="Times New Roman" w:cs="Times New Roman"/>
          <w:bCs/>
          <w:i/>
          <w:iCs/>
          <w:color w:val="00000A"/>
          <w:kern w:val="1"/>
          <w:sz w:val="24"/>
          <w:szCs w:val="24"/>
        </w:rPr>
        <w:t>и, а, но</w:t>
      </w:r>
      <w:r w:rsidRPr="009464F7">
        <w:rPr>
          <w:rFonts w:ascii="Times New Roman" w:eastAsia="Arial Unicode MS" w:hAnsi="Times New Roman" w:cs="Times New Roman"/>
          <w:color w:val="00000A"/>
          <w:kern w:val="1"/>
          <w:sz w:val="24"/>
          <w:szCs w:val="24"/>
        </w:rPr>
        <w:t xml:space="preserve">.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i/>
          <w:color w:val="00000A"/>
          <w:kern w:val="1"/>
          <w:sz w:val="24"/>
          <w:szCs w:val="24"/>
        </w:rPr>
      </w:pPr>
      <w:r w:rsidRPr="009464F7">
        <w:rPr>
          <w:rFonts w:ascii="Times New Roman" w:eastAsia="Arial Unicode MS" w:hAnsi="Times New Roman" w:cs="Times New Roman"/>
          <w:color w:val="00000A"/>
          <w:kern w:val="1"/>
          <w:sz w:val="24"/>
          <w:szCs w:val="24"/>
        </w:rPr>
        <w:t xml:space="preserve">Знакомство со сложным предложением. Сложные предложения, состоящие из двух простых. </w:t>
      </w:r>
      <w:r w:rsidRPr="009464F7">
        <w:rPr>
          <w:rFonts w:ascii="Times New Roman" w:eastAsia="Arial Unicode MS" w:hAnsi="Times New Roman" w:cs="Times New Roman"/>
          <w:iCs/>
          <w:color w:val="00000A"/>
          <w:kern w:val="1"/>
          <w:sz w:val="24"/>
          <w:szCs w:val="24"/>
        </w:rPr>
        <w:t>Различение простых и сложных предложений</w:t>
      </w:r>
      <w:r w:rsidRPr="009464F7">
        <w:rPr>
          <w:rFonts w:ascii="Times New Roman" w:eastAsia="Arial Unicode MS" w:hAnsi="Times New Roman" w:cs="Times New Roman"/>
          <w:color w:val="00000A"/>
          <w:kern w:val="1"/>
          <w:sz w:val="24"/>
          <w:szCs w:val="24"/>
        </w:rPr>
        <w:t xml:space="preserve">. Запятая в сложных предложениях. Умение составить сложное предложение и поставить запятую перед союзами </w:t>
      </w:r>
      <w:r w:rsidRPr="009464F7">
        <w:rPr>
          <w:rFonts w:ascii="Times New Roman" w:eastAsia="Arial Unicode MS" w:hAnsi="Times New Roman" w:cs="Times New Roman"/>
          <w:i/>
          <w:color w:val="00000A"/>
          <w:kern w:val="1"/>
          <w:sz w:val="24"/>
          <w:szCs w:val="24"/>
        </w:rPr>
        <w:t xml:space="preserve">и, а, но.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Орфография и пунктуация.</w:t>
      </w:r>
      <w:r w:rsidRPr="009464F7">
        <w:rPr>
          <w:rFonts w:ascii="Times New Roman" w:eastAsia="Times New Roman" w:hAnsi="Times New Roman" w:cs="Times New Roman"/>
          <w:color w:val="000000"/>
          <w:sz w:val="24"/>
          <w:szCs w:val="24"/>
        </w:rPr>
        <w:t xml:space="preserve"> Формирование орфографической зоркости. Использование орфографического словаря.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Применение правил правописания: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сочетания </w:t>
      </w:r>
      <w:r w:rsidRPr="009464F7">
        <w:rPr>
          <w:rFonts w:ascii="Times New Roman" w:eastAsia="Times New Roman" w:hAnsi="Times New Roman" w:cs="Times New Roman"/>
          <w:b/>
          <w:bCs/>
          <w:i/>
          <w:iCs/>
          <w:color w:val="000000"/>
          <w:sz w:val="24"/>
          <w:szCs w:val="24"/>
        </w:rPr>
        <w:t>жи—ши</w:t>
      </w:r>
      <w:r w:rsidRPr="009464F7">
        <w:rPr>
          <w:rFonts w:ascii="Times New Roman" w:eastAsia="Times New Roman" w:hAnsi="Times New Roman" w:cs="Times New Roman"/>
          <w:color w:val="000000"/>
          <w:spacing w:val="2"/>
          <w:sz w:val="24"/>
          <w:szCs w:val="24"/>
          <w:vertAlign w:val="superscript"/>
        </w:rPr>
        <w:footnoteReference w:id="7"/>
      </w:r>
      <w:r w:rsidRPr="009464F7">
        <w:rPr>
          <w:rFonts w:ascii="Times New Roman" w:eastAsia="Times New Roman" w:hAnsi="Times New Roman" w:cs="Times New Roman"/>
          <w:b/>
          <w:bCs/>
          <w:i/>
          <w:iCs/>
          <w:color w:val="000000"/>
          <w:sz w:val="24"/>
          <w:szCs w:val="24"/>
        </w:rPr>
        <w:t>, ча—ща, чу—щу</w:t>
      </w:r>
      <w:r w:rsidRPr="009464F7">
        <w:rPr>
          <w:rFonts w:ascii="Times New Roman" w:eastAsia="Times New Roman" w:hAnsi="Times New Roman" w:cs="Times New Roman"/>
          <w:color w:val="000000"/>
          <w:sz w:val="24"/>
          <w:szCs w:val="24"/>
        </w:rPr>
        <w:t>вположении под ударением;</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сочетания </w:t>
      </w:r>
      <w:r w:rsidRPr="009464F7">
        <w:rPr>
          <w:rFonts w:ascii="Times New Roman" w:eastAsia="Times New Roman" w:hAnsi="Times New Roman" w:cs="Times New Roman"/>
          <w:b/>
          <w:bCs/>
          <w:i/>
          <w:iCs/>
          <w:color w:val="000000"/>
          <w:sz w:val="24"/>
          <w:szCs w:val="24"/>
        </w:rPr>
        <w:t>чк—чн, чт, щн</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перенос слов;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прописная буква в начале предложения, в именах собственных;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проверяемые безударные гласные в корне слова;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парные звонкие и глухие согласные в корне слова;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непроизносимые согласные;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непроверяемые гласные и согласные в корне слова (на ограниченном перечне слов);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гласные и согласные в неизменяемых на письме при</w:t>
      </w:r>
      <w:r w:rsidRPr="009464F7">
        <w:rPr>
          <w:rFonts w:ascii="Times New Roman" w:eastAsia="Times New Roman" w:hAnsi="Times New Roman" w:cs="Times New Roman"/>
          <w:color w:val="000000"/>
          <w:sz w:val="24"/>
          <w:szCs w:val="24"/>
        </w:rPr>
        <w:t>ставках;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разделительные </w:t>
      </w:r>
      <w:r w:rsidRPr="009464F7">
        <w:rPr>
          <w:rFonts w:ascii="Times New Roman" w:eastAsia="Times New Roman" w:hAnsi="Times New Roman" w:cs="Times New Roman"/>
          <w:b/>
          <w:bCs/>
          <w:i/>
          <w:iCs/>
          <w:color w:val="000000"/>
          <w:sz w:val="24"/>
          <w:szCs w:val="24"/>
        </w:rPr>
        <w:t xml:space="preserve">ъ </w:t>
      </w:r>
      <w:r w:rsidRPr="009464F7">
        <w:rPr>
          <w:rFonts w:ascii="Times New Roman" w:eastAsia="Times New Roman" w:hAnsi="Times New Roman" w:cs="Times New Roman"/>
          <w:color w:val="000000"/>
          <w:sz w:val="24"/>
          <w:szCs w:val="24"/>
        </w:rPr>
        <w:t xml:space="preserve">и </w:t>
      </w:r>
      <w:r w:rsidRPr="009464F7">
        <w:rPr>
          <w:rFonts w:ascii="Times New Roman" w:eastAsia="Times New Roman" w:hAnsi="Times New Roman" w:cs="Times New Roman"/>
          <w:b/>
          <w:bCs/>
          <w:i/>
          <w:iCs/>
          <w:color w:val="000000"/>
          <w:sz w:val="24"/>
          <w:szCs w:val="24"/>
        </w:rPr>
        <w:t>ь</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мягкий знак после шипящих на конце имён существительных (</w:t>
      </w:r>
      <w:r w:rsidRPr="009464F7">
        <w:rPr>
          <w:rFonts w:ascii="Times New Roman" w:eastAsia="Times New Roman" w:hAnsi="Times New Roman" w:cs="Times New Roman"/>
          <w:b/>
          <w:bCs/>
          <w:i/>
          <w:iCs/>
          <w:color w:val="000000"/>
          <w:sz w:val="24"/>
          <w:szCs w:val="24"/>
        </w:rPr>
        <w:t>ночь, нож, рожь, мышь</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color w:val="000000"/>
          <w:sz w:val="24"/>
          <w:szCs w:val="24"/>
        </w:rPr>
        <w:t xml:space="preserve">безударные падежные окончания имён существительных </w:t>
      </w:r>
      <w:r w:rsidRPr="009464F7">
        <w:rPr>
          <w:rFonts w:ascii="Times New Roman" w:eastAsia="Times New Roman" w:hAnsi="Times New Roman" w:cs="Times New Roman"/>
          <w:color w:val="000000"/>
          <w:spacing w:val="-2"/>
          <w:sz w:val="24"/>
          <w:szCs w:val="24"/>
        </w:rPr>
        <w:t>(кроме существительных на ­</w:t>
      </w:r>
      <w:r w:rsidRPr="009464F7">
        <w:rPr>
          <w:rFonts w:ascii="Times New Roman" w:eastAsia="Times New Roman" w:hAnsi="Times New Roman" w:cs="Times New Roman"/>
          <w:b/>
          <w:bCs/>
          <w:i/>
          <w:iCs/>
          <w:color w:val="000000"/>
          <w:spacing w:val="-2"/>
          <w:sz w:val="24"/>
          <w:szCs w:val="24"/>
        </w:rPr>
        <w:t>мя, ­ий, ­ья, ­ье, ­ия, ­ов, ­ин</w:t>
      </w:r>
      <w:r w:rsidRPr="009464F7">
        <w:rPr>
          <w:rFonts w:ascii="Times New Roman" w:eastAsia="Times New Roman" w:hAnsi="Times New Roman" w:cs="Times New Roman"/>
          <w:color w:val="000000"/>
          <w:spacing w:val="-2"/>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безударные окончания имён прилагательных;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раздельное написание предлогов с личными местоиме</w:t>
      </w:r>
      <w:r w:rsidRPr="009464F7">
        <w:rPr>
          <w:rFonts w:ascii="Times New Roman" w:eastAsia="Times New Roman" w:hAnsi="Times New Roman" w:cs="Times New Roman"/>
          <w:color w:val="000000"/>
          <w:sz w:val="24"/>
          <w:szCs w:val="24"/>
        </w:rPr>
        <w:t>ниями;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i/>
          <w:iCs/>
          <w:color w:val="000000"/>
          <w:sz w:val="24"/>
          <w:szCs w:val="24"/>
        </w:rPr>
        <w:lastRenderedPageBreak/>
        <w:t xml:space="preserve">не </w:t>
      </w:r>
      <w:r w:rsidRPr="009464F7">
        <w:rPr>
          <w:rFonts w:ascii="Times New Roman" w:eastAsia="Times New Roman" w:hAnsi="Times New Roman" w:cs="Times New Roman"/>
          <w:color w:val="000000"/>
          <w:sz w:val="24"/>
          <w:szCs w:val="24"/>
        </w:rPr>
        <w:t>с глаголами;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мягкий знак после шипящих на конце глаголов в форме 2­го лица единственного числа (</w:t>
      </w:r>
      <w:r w:rsidRPr="009464F7">
        <w:rPr>
          <w:rFonts w:ascii="Times New Roman" w:eastAsia="Times New Roman" w:hAnsi="Times New Roman" w:cs="Times New Roman"/>
          <w:b/>
          <w:bCs/>
          <w:i/>
          <w:iCs/>
          <w:color w:val="000000"/>
          <w:sz w:val="24"/>
          <w:szCs w:val="24"/>
        </w:rPr>
        <w:t>пишешь, учишь</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мягкий знак в глаголах в сочетании ­</w:t>
      </w:r>
      <w:r w:rsidRPr="009464F7">
        <w:rPr>
          <w:rFonts w:ascii="Times New Roman" w:eastAsia="Times New Roman" w:hAnsi="Times New Roman" w:cs="Times New Roman"/>
          <w:b/>
          <w:bCs/>
          <w:i/>
          <w:iCs/>
          <w:color w:val="000000"/>
          <w:sz w:val="24"/>
          <w:szCs w:val="24"/>
        </w:rPr>
        <w:t>ться</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Cs/>
          <w:color w:val="000000"/>
          <w:sz w:val="24"/>
          <w:szCs w:val="24"/>
        </w:rPr>
        <w:t>безударные личные окончания глаголов</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раздельное написание предлогов с другими словами;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знаки препинания в конце предложения: точка, вопросительный и восклицательный знаки;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color w:val="000000"/>
          <w:sz w:val="24"/>
          <w:szCs w:val="24"/>
        </w:rPr>
        <w:t>знаки препинания (запятая) в предложениях с однородными членами.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
          <w:i/>
          <w:color w:val="00000A"/>
          <w:kern w:val="1"/>
          <w:sz w:val="24"/>
          <w:szCs w:val="24"/>
        </w:rPr>
      </w:pPr>
      <w:r w:rsidRPr="009464F7">
        <w:rPr>
          <w:rFonts w:ascii="Times New Roman" w:eastAsia="Arial Unicode MS" w:hAnsi="Times New Roman" w:cs="Times New Roman"/>
          <w:b/>
          <w:i/>
          <w:color w:val="00000A"/>
          <w:kern w:val="1"/>
          <w:sz w:val="24"/>
          <w:szCs w:val="24"/>
        </w:rPr>
        <w:t>Развитие речи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Осознание ситуации общения: с какой</w:t>
      </w:r>
      <w:r w:rsidRPr="009464F7">
        <w:rPr>
          <w:rFonts w:ascii="Times New Roman" w:eastAsia="Times New Roman" w:hAnsi="Times New Roman" w:cs="Times New Roman"/>
          <w:color w:val="000000"/>
          <w:sz w:val="24"/>
          <w:szCs w:val="24"/>
        </w:rPr>
        <w:t>целью, с кем и где происходит общение.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color w:val="000000"/>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Практическое овладение устными монологическими выска</w:t>
      </w:r>
      <w:r w:rsidRPr="009464F7">
        <w:rPr>
          <w:rFonts w:ascii="Times New Roman" w:eastAsia="Times New Roman" w:hAnsi="Times New Roman" w:cs="Times New Roman"/>
          <w:color w:val="000000"/>
          <w:sz w:val="24"/>
          <w:szCs w:val="24"/>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9464F7">
        <w:rPr>
          <w:rFonts w:ascii="Times New Roman" w:eastAsia="Times New Roman" w:hAnsi="Times New Roman" w:cs="Times New Roman"/>
          <w:iCs/>
          <w:color w:val="000000"/>
          <w:sz w:val="24"/>
          <w:szCs w:val="24"/>
        </w:rPr>
        <w:t>абзацев</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Комплексная работа над структурой текста: озаглавливание, корректирование порядка предложений и частей текста (</w:t>
      </w:r>
      <w:r w:rsidRPr="009464F7">
        <w:rPr>
          <w:rFonts w:ascii="Times New Roman" w:eastAsia="Times New Roman" w:hAnsi="Times New Roman" w:cs="Times New Roman"/>
          <w:iCs/>
          <w:color w:val="000000"/>
          <w:sz w:val="24"/>
          <w:szCs w:val="24"/>
        </w:rPr>
        <w:t>абзацев</w:t>
      </w:r>
      <w:r w:rsidRPr="009464F7">
        <w:rPr>
          <w:rFonts w:ascii="Times New Roman" w:eastAsia="Times New Roman" w:hAnsi="Times New Roman" w:cs="Times New Roman"/>
          <w:color w:val="000000"/>
          <w:sz w:val="24"/>
          <w:szCs w:val="24"/>
        </w:rPr>
        <w:t xml:space="preserve">). План текста. Составление планов к данным текстам.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Типы текстов: описание, повествование, рассуждение, их особенности.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Знакомство с жанрами письма и поздравления.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Создание собственных текстов и корректирование заданных </w:t>
      </w:r>
      <w:r w:rsidRPr="009464F7">
        <w:rPr>
          <w:rFonts w:ascii="Times New Roman" w:eastAsia="Times New Roman" w:hAnsi="Times New Roman" w:cs="Times New Roman"/>
          <w:color w:val="000000"/>
          <w:sz w:val="24"/>
          <w:szCs w:val="24"/>
        </w:rPr>
        <w:t>текстов с учётом точности, правильности, богатства и выра</w:t>
      </w:r>
      <w:r w:rsidRPr="009464F7">
        <w:rPr>
          <w:rFonts w:ascii="Times New Roman" w:eastAsia="Times New Roman" w:hAnsi="Times New Roman" w:cs="Times New Roman"/>
          <w:color w:val="000000"/>
          <w:spacing w:val="2"/>
          <w:sz w:val="24"/>
          <w:szCs w:val="24"/>
        </w:rPr>
        <w:t xml:space="preserve">зительности письменной речи; </w:t>
      </w:r>
      <w:r w:rsidRPr="009464F7">
        <w:rPr>
          <w:rFonts w:ascii="Times New Roman" w:eastAsia="Times New Roman" w:hAnsi="Times New Roman" w:cs="Times New Roman"/>
          <w:iCs/>
          <w:color w:val="000000"/>
          <w:spacing w:val="2"/>
          <w:sz w:val="24"/>
          <w:szCs w:val="24"/>
        </w:rPr>
        <w:t xml:space="preserve">использование в текстах </w:t>
      </w:r>
      <w:r w:rsidRPr="009464F7">
        <w:rPr>
          <w:rFonts w:ascii="Times New Roman" w:eastAsia="Times New Roman" w:hAnsi="Times New Roman" w:cs="Times New Roman"/>
          <w:iCs/>
          <w:color w:val="000000"/>
          <w:sz w:val="24"/>
          <w:szCs w:val="24"/>
        </w:rPr>
        <w:t>синонимов и антонимов</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4"/>
          <w:sz w:val="24"/>
          <w:szCs w:val="24"/>
        </w:rPr>
      </w:pPr>
      <w:r w:rsidRPr="009464F7">
        <w:rPr>
          <w:rFonts w:ascii="Times New Roman" w:eastAsia="Times New Roman" w:hAnsi="Times New Roman" w:cs="Times New Roman"/>
          <w:color w:val="000000"/>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A2727E" w:rsidRPr="009464F7" w:rsidRDefault="00A2727E" w:rsidP="009464F7">
      <w:pPr>
        <w:suppressAutoHyphens/>
        <w:spacing w:after="0" w:line="240" w:lineRule="auto"/>
        <w:jc w:val="center"/>
        <w:rPr>
          <w:rFonts w:ascii="Times New Roman" w:eastAsia="Arial Unicode MS" w:hAnsi="Times New Roman" w:cs="Times New Roman"/>
          <w:b/>
          <w:i/>
          <w:color w:val="00000A"/>
          <w:kern w:val="1"/>
          <w:sz w:val="24"/>
          <w:szCs w:val="24"/>
        </w:rPr>
      </w:pPr>
      <w:r w:rsidRPr="009464F7">
        <w:rPr>
          <w:rFonts w:ascii="Times New Roman" w:eastAsia="Arial Unicode MS" w:hAnsi="Times New Roman" w:cs="Times New Roman"/>
          <w:b/>
          <w:i/>
          <w:color w:val="00000A"/>
          <w:kern w:val="1"/>
          <w:sz w:val="24"/>
          <w:szCs w:val="24"/>
        </w:rPr>
        <w:t>2. Литературное чтение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Виды речевой и читательской деятельности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Аудирование (слушание). </w:t>
      </w:r>
      <w:r w:rsidRPr="009464F7">
        <w:rPr>
          <w:rFonts w:ascii="Times New Roman" w:eastAsia="Times New Roman" w:hAnsi="Times New Roman" w:cs="Times New Roman"/>
          <w:color w:val="000000"/>
          <w:sz w:val="24"/>
          <w:szCs w:val="24"/>
        </w:rPr>
        <w:t xml:space="preserve">Восприятие на слух звучащей речи (высказывание собеседника, чтение различных текстов). </w:t>
      </w:r>
      <w:r w:rsidRPr="009464F7">
        <w:rPr>
          <w:rFonts w:ascii="Times New Roman" w:eastAsia="Times New Roman" w:hAnsi="Times New Roman" w:cs="Times New Roman"/>
          <w:color w:val="000000"/>
          <w:spacing w:val="2"/>
          <w:sz w:val="24"/>
          <w:szCs w:val="24"/>
        </w:rPr>
        <w:t xml:space="preserve">Адекватное понимание содержания звучащей речи, умение </w:t>
      </w:r>
      <w:r w:rsidRPr="009464F7">
        <w:rPr>
          <w:rFonts w:ascii="Times New Roman" w:eastAsia="Times New Roman" w:hAnsi="Times New Roman" w:cs="Times New Roman"/>
          <w:color w:val="000000"/>
          <w:sz w:val="24"/>
          <w:szCs w:val="24"/>
        </w:rPr>
        <w:t xml:space="preserve">отвечать на вопросы по содержанию услышанного произведения, определение последовательности событий, осознание </w:t>
      </w:r>
      <w:r w:rsidRPr="009464F7">
        <w:rPr>
          <w:rFonts w:ascii="Times New Roman" w:eastAsia="Times New Roman" w:hAnsi="Times New Roman" w:cs="Times New Roman"/>
          <w:color w:val="000000"/>
          <w:spacing w:val="2"/>
          <w:sz w:val="24"/>
          <w:szCs w:val="24"/>
        </w:rPr>
        <w:t>цели речевого высказывания, умение задавать вопрос по услышанному учебному, научно</w:t>
      </w:r>
      <w:r w:rsidRPr="009464F7">
        <w:rPr>
          <w:rFonts w:ascii="Times New Roman" w:eastAsia="Times New Roman" w:hAnsi="Times New Roman" w:cs="Times New Roman"/>
          <w:color w:val="000000"/>
          <w:spacing w:val="2"/>
          <w:sz w:val="24"/>
          <w:szCs w:val="24"/>
        </w:rPr>
        <w:noBreakHyphen/>
        <w:t>познавательному и художе</w:t>
      </w:r>
      <w:r w:rsidRPr="009464F7">
        <w:rPr>
          <w:rFonts w:ascii="Times New Roman" w:eastAsia="Times New Roman" w:hAnsi="Times New Roman" w:cs="Times New Roman"/>
          <w:color w:val="000000"/>
          <w:sz w:val="24"/>
          <w:szCs w:val="24"/>
        </w:rPr>
        <w:t>ственному произведению.</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Чтение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Чтение вслух.</w:t>
      </w:r>
      <w:r w:rsidRPr="009464F7">
        <w:rPr>
          <w:rFonts w:ascii="Times New Roman" w:eastAsia="Times New Roman" w:hAnsi="Times New Roman" w:cs="Times New Roman"/>
          <w:color w:val="000000"/>
          <w:sz w:val="24"/>
          <w:szCs w:val="24"/>
        </w:rPr>
        <w:t xml:space="preserve"> Постепенный переход от слогового к плав</w:t>
      </w:r>
      <w:r w:rsidRPr="009464F7">
        <w:rPr>
          <w:rFonts w:ascii="Times New Roman" w:eastAsia="Times New Roman" w:hAnsi="Times New Roman" w:cs="Times New Roman"/>
          <w:color w:val="000000"/>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9464F7">
        <w:rPr>
          <w:rFonts w:ascii="Times New Roman" w:eastAsia="Times New Roman" w:hAnsi="Times New Roman" w:cs="Times New Roman"/>
          <w:color w:val="000000"/>
          <w:sz w:val="24"/>
          <w:szCs w:val="24"/>
        </w:rPr>
        <w:t xml:space="preserve">с интонационным выделением знаков препинания.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b/>
          <w:bCs/>
          <w:color w:val="000000"/>
          <w:sz w:val="24"/>
          <w:szCs w:val="24"/>
        </w:rPr>
        <w:t>Чтение про себя.</w:t>
      </w:r>
      <w:r w:rsidRPr="009464F7">
        <w:rPr>
          <w:rFonts w:ascii="Times New Roman" w:eastAsia="Times New Roman" w:hAnsi="Times New Roman" w:cs="Times New Roman"/>
          <w:color w:val="000000"/>
          <w:sz w:val="24"/>
          <w:szCs w:val="24"/>
        </w:rPr>
        <w:t xml:space="preserve"> Осознание смысла произведения при </w:t>
      </w:r>
      <w:r w:rsidRPr="009464F7">
        <w:rPr>
          <w:rFonts w:ascii="Times New Roman" w:eastAsia="Times New Roman" w:hAnsi="Times New Roman" w:cs="Times New Roman"/>
          <w:color w:val="000000"/>
          <w:spacing w:val="-2"/>
          <w:sz w:val="24"/>
          <w:szCs w:val="24"/>
        </w:rPr>
        <w:t xml:space="preserve">чтении про себя (доступных по объёму и жанру произведений). Умение находить в тексте необходимую информацию.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Работа с разными видами текста.</w:t>
      </w:r>
      <w:r w:rsidRPr="009464F7">
        <w:rPr>
          <w:rFonts w:ascii="Times New Roman" w:eastAsia="Times New Roman" w:hAnsi="Times New Roman" w:cs="Times New Roman"/>
          <w:color w:val="000000"/>
          <w:sz w:val="24"/>
          <w:szCs w:val="24"/>
        </w:rPr>
        <w:t xml:space="preserve"> Общее представление </w:t>
      </w:r>
      <w:r w:rsidRPr="009464F7">
        <w:rPr>
          <w:rFonts w:ascii="Times New Roman" w:eastAsia="Times New Roman" w:hAnsi="Times New Roman" w:cs="Times New Roman"/>
          <w:color w:val="000000"/>
          <w:spacing w:val="2"/>
          <w:sz w:val="24"/>
          <w:szCs w:val="24"/>
        </w:rPr>
        <w:t xml:space="preserve">о разных видах текста: художественный, учебный, научно-популярный, их сравнение. </w:t>
      </w:r>
      <w:r w:rsidRPr="009464F7">
        <w:rPr>
          <w:rFonts w:ascii="Times New Roman" w:eastAsia="Times New Roman" w:hAnsi="Times New Roman" w:cs="Times New Roman"/>
          <w:color w:val="000000"/>
          <w:sz w:val="24"/>
          <w:szCs w:val="24"/>
        </w:rPr>
        <w:t>Определение целей создания этих видов текста. Особенности фольклорного текста.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lastRenderedPageBreak/>
        <w:t xml:space="preserve">Самостоятельное </w:t>
      </w:r>
      <w:r w:rsidRPr="009464F7">
        <w:rPr>
          <w:rFonts w:ascii="Times New Roman" w:eastAsia="Times New Roman" w:hAnsi="Times New Roman" w:cs="Times New Roman"/>
          <w:color w:val="000000"/>
          <w:sz w:val="24"/>
          <w:szCs w:val="24"/>
        </w:rPr>
        <w:t>деление текста на смысловые части, их озаглавливание. Умение работать с разными видами информации.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Участие в коллективном обсуждении: умение отвечать </w:t>
      </w:r>
      <w:r w:rsidRPr="009464F7">
        <w:rPr>
          <w:rFonts w:ascii="Times New Roman" w:eastAsia="Times New Roman" w:hAnsi="Times New Roman" w:cs="Times New Roman"/>
          <w:color w:val="000000"/>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Библиографическая культура.</w:t>
      </w:r>
      <w:r w:rsidRPr="009464F7">
        <w:rPr>
          <w:rFonts w:ascii="Times New Roman" w:eastAsia="Times New Roman" w:hAnsi="Times New Roman" w:cs="Times New Roman"/>
          <w:color w:val="000000"/>
          <w:spacing w:val="2"/>
          <w:sz w:val="24"/>
          <w:szCs w:val="24"/>
        </w:rPr>
        <w:t xml:space="preserve"> Книга как особый вид </w:t>
      </w:r>
      <w:r w:rsidRPr="009464F7">
        <w:rPr>
          <w:rFonts w:ascii="Times New Roman" w:eastAsia="Times New Roman" w:hAnsi="Times New Roman" w:cs="Times New Roman"/>
          <w:color w:val="000000"/>
          <w:sz w:val="24"/>
          <w:szCs w:val="24"/>
        </w:rPr>
        <w:t xml:space="preserve">искусства. Книга как источник необходимых знаний. Книга учебная, художественная, справочная. Элементы </w:t>
      </w:r>
      <w:r w:rsidRPr="009464F7">
        <w:rPr>
          <w:rFonts w:ascii="Times New Roman" w:eastAsia="Times New Roman" w:hAnsi="Times New Roman" w:cs="Times New Roman"/>
          <w:color w:val="000000"/>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9464F7">
        <w:rPr>
          <w:rFonts w:ascii="Times New Roman" w:eastAsia="Times New Roman" w:hAnsi="Times New Roman" w:cs="Times New Roman"/>
          <w:color w:val="000000"/>
          <w:sz w:val="24"/>
          <w:szCs w:val="24"/>
        </w:rPr>
        <w:t>её справочно­иллюстративный материал).</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Типы книг (изданий): книга</w:t>
      </w:r>
      <w:r w:rsidRPr="009464F7">
        <w:rPr>
          <w:rFonts w:ascii="Times New Roman" w:eastAsia="Times New Roman" w:hAnsi="Times New Roman" w:cs="Times New Roman"/>
          <w:color w:val="000000"/>
          <w:spacing w:val="-2"/>
          <w:sz w:val="24"/>
          <w:szCs w:val="24"/>
        </w:rPr>
        <w:noBreakHyphen/>
        <w:t>произведение, книга</w:t>
      </w:r>
      <w:r w:rsidRPr="009464F7">
        <w:rPr>
          <w:rFonts w:ascii="Times New Roman" w:eastAsia="Times New Roman" w:hAnsi="Times New Roman" w:cs="Times New Roman"/>
          <w:color w:val="000000"/>
          <w:spacing w:val="-2"/>
          <w:sz w:val="24"/>
          <w:szCs w:val="24"/>
        </w:rPr>
        <w:noBreakHyphen/>
        <w:t xml:space="preserve">сборник, </w:t>
      </w:r>
      <w:r w:rsidRPr="009464F7">
        <w:rPr>
          <w:rFonts w:ascii="Times New Roman" w:eastAsia="Times New Roman" w:hAnsi="Times New Roman" w:cs="Times New Roman"/>
          <w:color w:val="000000"/>
          <w:sz w:val="24"/>
          <w:szCs w:val="24"/>
        </w:rPr>
        <w:t>собрание сочинений, периодическая печать, справочные издания (справочники, словари, энциклопедии).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Выбор книг на основе рекомендованного списка, кар</w:t>
      </w:r>
      <w:r w:rsidRPr="009464F7">
        <w:rPr>
          <w:rFonts w:ascii="Times New Roman" w:eastAsia="Times New Roman" w:hAnsi="Times New Roman" w:cs="Times New Roman"/>
          <w:color w:val="000000"/>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Работа с текстом художественного произведения.</w:t>
      </w:r>
      <w:r w:rsidRPr="009464F7">
        <w:rPr>
          <w:rFonts w:ascii="Times New Roman" w:eastAsia="Times New Roman" w:hAnsi="Times New Roman" w:cs="Times New Roman"/>
          <w:color w:val="000000"/>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9464F7">
        <w:rPr>
          <w:rFonts w:ascii="Times New Roman" w:eastAsia="Times New Roman" w:hAnsi="Times New Roman" w:cs="Times New Roman"/>
          <w:color w:val="000000"/>
          <w:spacing w:val="2"/>
          <w:sz w:val="24"/>
          <w:szCs w:val="24"/>
        </w:rPr>
        <w:t>текста: своеобразие выразительных средств языка (с помо</w:t>
      </w:r>
      <w:r w:rsidRPr="009464F7">
        <w:rPr>
          <w:rFonts w:ascii="Times New Roman" w:eastAsia="Times New Roman" w:hAnsi="Times New Roman" w:cs="Times New Roman"/>
          <w:color w:val="000000"/>
          <w:sz w:val="24"/>
          <w:szCs w:val="24"/>
        </w:rPr>
        <w:t>щью учителя). Осознание того, что фольклор есть выражение общечеловеческих нравственных правил и отношений.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Понимание нравственного содержания прочитанного, осоз</w:t>
      </w:r>
      <w:r w:rsidRPr="009464F7">
        <w:rPr>
          <w:rFonts w:ascii="Times New Roman" w:eastAsia="Times New Roman" w:hAnsi="Times New Roman" w:cs="Times New Roman"/>
          <w:color w:val="000000"/>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9464F7">
        <w:rPr>
          <w:rFonts w:ascii="Times New Roman" w:eastAsia="Times New Roman" w:hAnsi="Times New Roman" w:cs="Times New Roman"/>
          <w:color w:val="000000"/>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9464F7">
        <w:rPr>
          <w:rFonts w:ascii="Times New Roman" w:eastAsia="Times New Roman" w:hAnsi="Times New Roman" w:cs="Times New Roman"/>
          <w:color w:val="000000"/>
          <w:sz w:val="24"/>
          <w:szCs w:val="24"/>
        </w:rPr>
        <w:t xml:space="preserve">с </w:t>
      </w:r>
      <w:r w:rsidRPr="009464F7">
        <w:rPr>
          <w:rFonts w:ascii="Times New Roman" w:eastAsia="Times New Roman" w:hAnsi="Times New Roman" w:cs="Times New Roman"/>
          <w:color w:val="000000"/>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9464F7">
        <w:rPr>
          <w:rFonts w:ascii="Times New Roman" w:eastAsia="Times New Roman" w:hAnsi="Times New Roman" w:cs="Times New Roman"/>
          <w:color w:val="000000"/>
          <w:sz w:val="24"/>
          <w:szCs w:val="24"/>
        </w:rPr>
        <w:t>пересказ.</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Характеристика героя произведения. Нахож</w:t>
      </w:r>
      <w:r w:rsidRPr="009464F7">
        <w:rPr>
          <w:rFonts w:ascii="Times New Roman" w:eastAsia="Times New Roman" w:hAnsi="Times New Roman" w:cs="Times New Roman"/>
          <w:color w:val="000000"/>
          <w:spacing w:val="2"/>
          <w:sz w:val="24"/>
          <w:szCs w:val="24"/>
        </w:rPr>
        <w:t xml:space="preserve">дение в тексте слов и выражений, характеризующих героя </w:t>
      </w:r>
      <w:r w:rsidRPr="009464F7">
        <w:rPr>
          <w:rFonts w:ascii="Times New Roman" w:eastAsia="Times New Roman" w:hAnsi="Times New Roman" w:cs="Times New Roman"/>
          <w:color w:val="000000"/>
          <w:sz w:val="24"/>
          <w:szCs w:val="24"/>
        </w:rPr>
        <w:t xml:space="preserve">и событие. Анализ (с помощью учителя), мотивы поступка </w:t>
      </w:r>
      <w:r w:rsidRPr="009464F7">
        <w:rPr>
          <w:rFonts w:ascii="Times New Roman" w:eastAsia="Times New Roman" w:hAnsi="Times New Roman" w:cs="Times New Roman"/>
          <w:color w:val="000000"/>
          <w:spacing w:val="2"/>
          <w:sz w:val="24"/>
          <w:szCs w:val="24"/>
        </w:rPr>
        <w:t xml:space="preserve">персонажа. Сопоставление поступков героев по аналогии </w:t>
      </w:r>
      <w:r w:rsidRPr="009464F7">
        <w:rPr>
          <w:rFonts w:ascii="Times New Roman" w:eastAsia="Times New Roman" w:hAnsi="Times New Roman" w:cs="Times New Roman"/>
          <w:color w:val="000000"/>
          <w:sz w:val="24"/>
          <w:szCs w:val="24"/>
        </w:rPr>
        <w:t>или по контрасту. Выявление авторского отношения к герою на основе анализа текста, авторских помет, имён героев.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Характеристика героя произведения. Портрет, характер героя, выраженные через поступки и речь.</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Освоение разных видов пересказа художественного текста: подробный, выборочный и краткий (передача основных мыслей).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Подробный пересказ текста: определение главной мыс</w:t>
      </w:r>
      <w:r w:rsidRPr="009464F7">
        <w:rPr>
          <w:rFonts w:ascii="Times New Roman" w:eastAsia="Times New Roman" w:hAnsi="Times New Roman" w:cs="Times New Roman"/>
          <w:color w:val="000000"/>
          <w:sz w:val="24"/>
          <w:szCs w:val="24"/>
        </w:rPr>
        <w:t>ли фрагмента, выделение опорных или ключевых слов, оза</w:t>
      </w:r>
      <w:r w:rsidRPr="009464F7">
        <w:rPr>
          <w:rFonts w:ascii="Times New Roman" w:eastAsia="Times New Roman" w:hAnsi="Times New Roman" w:cs="Times New Roman"/>
          <w:color w:val="000000"/>
          <w:spacing w:val="2"/>
          <w:sz w:val="24"/>
          <w:szCs w:val="24"/>
        </w:rPr>
        <w:t xml:space="preserve">главливание, подробный пересказ эпизода; деление текста </w:t>
      </w:r>
      <w:r w:rsidRPr="009464F7">
        <w:rPr>
          <w:rFonts w:ascii="Times New Roman" w:eastAsia="Times New Roman" w:hAnsi="Times New Roman" w:cs="Times New Roman"/>
          <w:color w:val="000000"/>
          <w:sz w:val="24"/>
          <w:szCs w:val="24"/>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Самостоятельный выборочный пересказ по заданному </w:t>
      </w:r>
      <w:r w:rsidRPr="009464F7">
        <w:rPr>
          <w:rFonts w:ascii="Times New Roman" w:eastAsia="Times New Roman" w:hAnsi="Times New Roman" w:cs="Times New Roman"/>
          <w:color w:val="000000"/>
          <w:sz w:val="24"/>
          <w:szCs w:val="24"/>
        </w:rPr>
        <w:t xml:space="preserve">фрагменту: характеристика героя произведения (отбор слов, </w:t>
      </w:r>
      <w:r w:rsidRPr="009464F7">
        <w:rPr>
          <w:rFonts w:ascii="Times New Roman" w:eastAsia="Times New Roman" w:hAnsi="Times New Roman" w:cs="Times New Roman"/>
          <w:color w:val="000000"/>
          <w:spacing w:val="2"/>
          <w:sz w:val="24"/>
          <w:szCs w:val="24"/>
        </w:rPr>
        <w:t xml:space="preserve">выражений в тексте, позволяющих составить рассказ о герое), описание места действия (выбор слов, выражений в </w:t>
      </w:r>
      <w:r w:rsidRPr="009464F7">
        <w:rPr>
          <w:rFonts w:ascii="Times New Roman" w:eastAsia="Times New Roman" w:hAnsi="Times New Roman" w:cs="Times New Roman"/>
          <w:color w:val="000000"/>
          <w:sz w:val="24"/>
          <w:szCs w:val="24"/>
        </w:rPr>
        <w:t xml:space="preserve">тексте, позволяющих составить данное описание на основе </w:t>
      </w:r>
      <w:r w:rsidRPr="009464F7">
        <w:rPr>
          <w:rFonts w:ascii="Times New Roman" w:eastAsia="Times New Roman" w:hAnsi="Times New Roman" w:cs="Times New Roman"/>
          <w:color w:val="000000"/>
          <w:spacing w:val="2"/>
          <w:sz w:val="24"/>
          <w:szCs w:val="24"/>
        </w:rPr>
        <w:t xml:space="preserve">текста).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Работа с учебными, научно­популярными и другими текстами. </w:t>
      </w:r>
      <w:r w:rsidRPr="009464F7">
        <w:rPr>
          <w:rFonts w:ascii="Times New Roman" w:eastAsia="Times New Roman" w:hAnsi="Times New Roman" w:cs="Times New Roman"/>
          <w:color w:val="000000"/>
          <w:spacing w:val="2"/>
          <w:sz w:val="24"/>
          <w:szCs w:val="24"/>
        </w:rPr>
        <w:t xml:space="preserve">Понимание заглавия произведения; адекватное </w:t>
      </w:r>
      <w:r w:rsidRPr="009464F7">
        <w:rPr>
          <w:rFonts w:ascii="Times New Roman" w:eastAsia="Times New Roman" w:hAnsi="Times New Roman" w:cs="Times New Roman"/>
          <w:color w:val="000000"/>
          <w:sz w:val="24"/>
          <w:szCs w:val="24"/>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9464F7">
        <w:rPr>
          <w:rFonts w:ascii="Times New Roman" w:eastAsia="Times New Roman" w:hAnsi="Times New Roman" w:cs="Times New Roman"/>
          <w:color w:val="000000"/>
          <w:spacing w:val="2"/>
          <w:sz w:val="24"/>
          <w:szCs w:val="24"/>
        </w:rPr>
        <w:t xml:space="preserve">Воспроизведение текста с опорой </w:t>
      </w:r>
      <w:r w:rsidRPr="009464F7">
        <w:rPr>
          <w:rFonts w:ascii="Times New Roman" w:eastAsia="Times New Roman" w:hAnsi="Times New Roman" w:cs="Times New Roman"/>
          <w:color w:val="000000"/>
          <w:sz w:val="24"/>
          <w:szCs w:val="24"/>
        </w:rPr>
        <w:t>на ключевые слова, модель, схему. Подробный пересказ текста. Краткий пересказ текста (выделение главного в содержании текста).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Говорение (культура речевого общения)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color w:val="000000"/>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9464F7">
        <w:rPr>
          <w:rFonts w:ascii="Times New Roman" w:eastAsia="Times New Roman" w:hAnsi="Times New Roman" w:cs="Times New Roman"/>
          <w:color w:val="000000"/>
          <w:spacing w:val="2"/>
          <w:sz w:val="24"/>
          <w:szCs w:val="24"/>
        </w:rPr>
        <w:t xml:space="preserve">перебивая, собеседника и в вежливой форме высказывать </w:t>
      </w:r>
      <w:r w:rsidRPr="009464F7">
        <w:rPr>
          <w:rFonts w:ascii="Times New Roman" w:eastAsia="Times New Roman" w:hAnsi="Times New Roman" w:cs="Times New Roman"/>
          <w:color w:val="000000"/>
          <w:sz w:val="24"/>
          <w:szCs w:val="24"/>
        </w:rPr>
        <w:t>свою точку зрения по обсуждаемому произведению (учебному, научно­познавательному, художественному тексту)</w:t>
      </w:r>
      <w:r w:rsidRPr="009464F7">
        <w:rPr>
          <w:rFonts w:ascii="Times New Roman" w:eastAsia="Times New Roman" w:hAnsi="Times New Roman" w:cs="Times New Roman"/>
          <w:color w:val="000000"/>
          <w:spacing w:val="2"/>
          <w:sz w:val="24"/>
          <w:szCs w:val="24"/>
        </w:rPr>
        <w:t xml:space="preserve">. Использование норм речевого этикета в условиях внеучебного общения.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lastRenderedPageBreak/>
        <w:t xml:space="preserve">Работа со словом (распознание прямого и переносного </w:t>
      </w:r>
      <w:r w:rsidRPr="009464F7">
        <w:rPr>
          <w:rFonts w:ascii="Times New Roman" w:eastAsia="Times New Roman" w:hAnsi="Times New Roman" w:cs="Times New Roman"/>
          <w:color w:val="000000"/>
          <w:spacing w:val="-2"/>
          <w:sz w:val="24"/>
          <w:szCs w:val="24"/>
        </w:rPr>
        <w:t>значения слов, их многозначности), попол</w:t>
      </w:r>
      <w:r w:rsidRPr="009464F7">
        <w:rPr>
          <w:rFonts w:ascii="Times New Roman" w:eastAsia="Times New Roman" w:hAnsi="Times New Roman" w:cs="Times New Roman"/>
          <w:color w:val="000000"/>
          <w:sz w:val="24"/>
          <w:szCs w:val="24"/>
        </w:rPr>
        <w:t>нение активного словарного запаса.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color w:val="000000"/>
          <w:sz w:val="24"/>
          <w:szCs w:val="24"/>
        </w:rPr>
        <w:t>Монолог как форма речевого высказывания. Монологиче</w:t>
      </w:r>
      <w:r w:rsidRPr="009464F7">
        <w:rPr>
          <w:rFonts w:ascii="Times New Roman" w:eastAsia="Times New Roman" w:hAnsi="Times New Roman" w:cs="Times New Roman"/>
          <w:color w:val="000000"/>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464F7">
        <w:rPr>
          <w:rFonts w:ascii="Times New Roman" w:eastAsia="Times New Roman" w:hAnsi="Times New Roman" w:cs="Times New Roman"/>
          <w:color w:val="000000"/>
          <w:sz w:val="24"/>
          <w:szCs w:val="24"/>
        </w:rPr>
        <w:t>сказывании. Передача содержания прочитанного или прослу</w:t>
      </w:r>
      <w:r w:rsidRPr="009464F7">
        <w:rPr>
          <w:rFonts w:ascii="Times New Roman" w:eastAsia="Times New Roman" w:hAnsi="Times New Roman" w:cs="Times New Roman"/>
          <w:color w:val="000000"/>
          <w:spacing w:val="2"/>
          <w:sz w:val="24"/>
          <w:szCs w:val="24"/>
        </w:rPr>
        <w:t xml:space="preserve">шанного с учётом специфики учебного и художественного текста. Передача впечатлений (из </w:t>
      </w:r>
      <w:r w:rsidRPr="009464F7">
        <w:rPr>
          <w:rFonts w:ascii="Times New Roman" w:eastAsia="Times New Roman" w:hAnsi="Times New Roman" w:cs="Times New Roman"/>
          <w:color w:val="000000"/>
          <w:sz w:val="24"/>
          <w:szCs w:val="24"/>
        </w:rPr>
        <w:t>повседневной жизни, от художественного произведения, про</w:t>
      </w:r>
      <w:r w:rsidRPr="009464F7">
        <w:rPr>
          <w:rFonts w:ascii="Times New Roman" w:eastAsia="Times New Roman" w:hAnsi="Times New Roman" w:cs="Times New Roman"/>
          <w:color w:val="000000"/>
          <w:spacing w:val="2"/>
          <w:sz w:val="24"/>
          <w:szCs w:val="24"/>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Письмо (культура письменной речи)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Нормы письменной речи: соответствие содержания заголовку (отражение темы, места действия, характеров героев), </w:t>
      </w:r>
      <w:r w:rsidRPr="009464F7">
        <w:rPr>
          <w:rFonts w:ascii="Times New Roman" w:eastAsia="Times New Roman" w:hAnsi="Times New Roman" w:cs="Times New Roman"/>
          <w:color w:val="000000"/>
          <w:spacing w:val="2"/>
          <w:sz w:val="24"/>
          <w:szCs w:val="24"/>
        </w:rPr>
        <w:t>использование выразительных средств языка (сравнение) в мини­сочинениях</w:t>
      </w:r>
      <w:r w:rsidRPr="009464F7">
        <w:rPr>
          <w:rFonts w:ascii="Times New Roman" w:eastAsia="Times New Roman" w:hAnsi="Times New Roman" w:cs="Times New Roman"/>
          <w:color w:val="000000"/>
          <w:sz w:val="24"/>
          <w:szCs w:val="24"/>
        </w:rPr>
        <w:t>, рассказ на заданную тему.</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Круг детского чтения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Представленность разных видов книг: историческая, приключенческая, фантастическая, научно­популярная, справоч</w:t>
      </w:r>
      <w:r w:rsidRPr="009464F7">
        <w:rPr>
          <w:rFonts w:ascii="Times New Roman" w:eastAsia="Times New Roman" w:hAnsi="Times New Roman" w:cs="Times New Roman"/>
          <w:color w:val="000000"/>
          <w:spacing w:val="2"/>
          <w:sz w:val="24"/>
          <w:szCs w:val="24"/>
        </w:rPr>
        <w:t xml:space="preserve">но­энциклопедическая литература; детские периодические </w:t>
      </w:r>
      <w:r w:rsidRPr="009464F7">
        <w:rPr>
          <w:rFonts w:ascii="Times New Roman" w:eastAsia="Times New Roman" w:hAnsi="Times New Roman" w:cs="Times New Roman"/>
          <w:color w:val="000000"/>
          <w:sz w:val="24"/>
          <w:szCs w:val="24"/>
        </w:rPr>
        <w:t>издания (по выбору).</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pacing w:val="2"/>
          <w:sz w:val="24"/>
          <w:szCs w:val="24"/>
        </w:rPr>
        <w:t xml:space="preserve">Литературоведческая пропедевтика (практическое </w:t>
      </w:r>
      <w:r w:rsidRPr="009464F7">
        <w:rPr>
          <w:rFonts w:ascii="Times New Roman" w:eastAsia="Times New Roman" w:hAnsi="Times New Roman" w:cs="Times New Roman"/>
          <w:b/>
          <w:bCs/>
          <w:i/>
          <w:iCs/>
          <w:color w:val="000000"/>
          <w:sz w:val="24"/>
          <w:szCs w:val="24"/>
        </w:rPr>
        <w:t>освоение)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Нахождение в тексте, определение значения в художе</w:t>
      </w:r>
      <w:r w:rsidRPr="009464F7">
        <w:rPr>
          <w:rFonts w:ascii="Times New Roman" w:eastAsia="Times New Roman" w:hAnsi="Times New Roman" w:cs="Times New Roman"/>
          <w:color w:val="000000"/>
          <w:sz w:val="24"/>
          <w:szCs w:val="24"/>
        </w:rPr>
        <w:t>ственной речи (с помощью учителя) средств выразительности: синонимов, антонимов, сравнений.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Ориентировка в литературных понятиях: художественное </w:t>
      </w:r>
      <w:r w:rsidRPr="009464F7">
        <w:rPr>
          <w:rFonts w:ascii="Times New Roman" w:eastAsia="Times New Roman" w:hAnsi="Times New Roman" w:cs="Times New Roman"/>
          <w:color w:val="000000"/>
          <w:sz w:val="24"/>
          <w:szCs w:val="24"/>
        </w:rPr>
        <w:t>произведение, автор (рассказчик), сюжет, тема; герой произведения: его портрет, речь, поступки, мысли; отношение автора к герою.</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Прозаическая и стихотворная речь: узнавание, различение, выделение особенностей стихотворного произведения (ритм, рифма).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Фольклор и авторские художественные произведения (различение).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color w:val="000000"/>
          <w:sz w:val="24"/>
          <w:szCs w:val="24"/>
        </w:rPr>
        <w:t>Жанровое разнообразие произведений. Малые фольклор</w:t>
      </w:r>
      <w:r w:rsidRPr="009464F7">
        <w:rPr>
          <w:rFonts w:ascii="Times New Roman" w:eastAsia="Times New Roman" w:hAnsi="Times New Roman" w:cs="Times New Roman"/>
          <w:color w:val="000000"/>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Сказки (о животных, бытовые, волшебные). </w:t>
      </w:r>
      <w:r w:rsidRPr="009464F7">
        <w:rPr>
          <w:rFonts w:ascii="Times New Roman" w:eastAsia="Times New Roman" w:hAnsi="Times New Roman" w:cs="Times New Roman"/>
          <w:color w:val="000000"/>
          <w:spacing w:val="2"/>
          <w:sz w:val="24"/>
          <w:szCs w:val="24"/>
        </w:rPr>
        <w:t xml:space="preserve">Художественные особенности сказок: лексика, построение </w:t>
      </w:r>
      <w:r w:rsidRPr="009464F7">
        <w:rPr>
          <w:rFonts w:ascii="Times New Roman" w:eastAsia="Times New Roman" w:hAnsi="Times New Roman" w:cs="Times New Roman"/>
          <w:color w:val="000000"/>
          <w:sz w:val="24"/>
          <w:szCs w:val="24"/>
        </w:rPr>
        <w:t>(композиция). Литературная (авторская) сказка.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Рассказ, стихотворение, басня — общее представление о жанре, особенностях построения и выразительных средствах.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Творческая деятельность обучающихся (на основе литературных произведений)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Cs/>
          <w:color w:val="000000"/>
          <w:sz w:val="24"/>
          <w:szCs w:val="24"/>
        </w:rPr>
      </w:pPr>
      <w:r w:rsidRPr="009464F7">
        <w:rPr>
          <w:rFonts w:ascii="Times New Roman" w:eastAsia="Times New Roman" w:hAnsi="Times New Roman" w:cs="Times New Roman"/>
          <w:color w:val="000000"/>
          <w:sz w:val="24"/>
          <w:szCs w:val="24"/>
        </w:rPr>
        <w:t>Интерпретация текста литературного произведения в творческой деятельности учащихся: чтение по ролям, инсцениро</w:t>
      </w:r>
      <w:r w:rsidRPr="009464F7">
        <w:rPr>
          <w:rFonts w:ascii="Times New Roman" w:eastAsia="Times New Roman" w:hAnsi="Times New Roman" w:cs="Times New Roman"/>
          <w:color w:val="000000"/>
          <w:spacing w:val="2"/>
          <w:sz w:val="24"/>
          <w:szCs w:val="24"/>
        </w:rPr>
        <w:t>вание, драматизация; устное словесное рисование, знаком</w:t>
      </w:r>
      <w:r w:rsidRPr="009464F7">
        <w:rPr>
          <w:rFonts w:ascii="Times New Roman" w:eastAsia="Times New Roman" w:hAnsi="Times New Roman" w:cs="Times New Roman"/>
          <w:color w:val="000000"/>
          <w:sz w:val="24"/>
          <w:szCs w:val="24"/>
        </w:rPr>
        <w:t xml:space="preserve">ство с различными способами работы с деформированным </w:t>
      </w:r>
      <w:r w:rsidRPr="009464F7">
        <w:rPr>
          <w:rFonts w:ascii="Times New Roman" w:eastAsia="Times New Roman" w:hAnsi="Times New Roman" w:cs="Times New Roman"/>
          <w:color w:val="000000"/>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9464F7">
        <w:rPr>
          <w:rFonts w:ascii="Times New Roman" w:eastAsia="Times New Roman" w:hAnsi="Times New Roman" w:cs="Times New Roman"/>
          <w:color w:val="000000"/>
          <w:sz w:val="24"/>
          <w:szCs w:val="24"/>
        </w:rPr>
        <w:t xml:space="preserve">этапности в выполнении действий); изложение с элементами сочинения, </w:t>
      </w:r>
      <w:r w:rsidRPr="009464F7">
        <w:rPr>
          <w:rFonts w:ascii="Times New Roman" w:eastAsia="Times New Roman" w:hAnsi="Times New Roman" w:cs="Times New Roman"/>
          <w:iCs/>
          <w:color w:val="000000"/>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2727E" w:rsidRPr="009464F7" w:rsidRDefault="00A2727E" w:rsidP="009464F7">
      <w:pPr>
        <w:suppressAutoHyphens/>
        <w:spacing w:line="240" w:lineRule="auto"/>
        <w:ind w:left="260" w:firstLine="708"/>
        <w:jc w:val="center"/>
        <w:rPr>
          <w:rFonts w:ascii="Times New Roman" w:eastAsia="Arial Unicode MS" w:hAnsi="Times New Roman" w:cs="Times New Roman"/>
          <w:b/>
          <w:i/>
          <w:color w:val="00000A"/>
          <w:kern w:val="1"/>
          <w:sz w:val="24"/>
          <w:szCs w:val="24"/>
        </w:rPr>
      </w:pPr>
      <w:r w:rsidRPr="009464F7">
        <w:rPr>
          <w:rFonts w:ascii="Times New Roman" w:eastAsia="Arial Unicode MS" w:hAnsi="Times New Roman" w:cs="Times New Roman"/>
          <w:b/>
          <w:color w:val="00000A"/>
          <w:kern w:val="1"/>
          <w:sz w:val="24"/>
          <w:szCs w:val="24"/>
        </w:rPr>
        <w:t>3.</w:t>
      </w:r>
      <w:r w:rsidRPr="009464F7">
        <w:rPr>
          <w:rFonts w:ascii="Times New Roman" w:eastAsia="Arial Unicode MS" w:hAnsi="Times New Roman" w:cs="Times New Roman"/>
          <w:b/>
          <w:i/>
          <w:color w:val="00000A"/>
          <w:kern w:val="1"/>
          <w:sz w:val="24"/>
          <w:szCs w:val="24"/>
        </w:rPr>
        <w:t xml:space="preserve"> Родной язык</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Аудирование.</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Понимание содержания прослушанного текста, ответы на вопросы по его содержанию, проведение беседы с целью определения основной мысли текста.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lastRenderedPageBreak/>
        <w:t>Говорение</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Использование изученных языковых единиц с учетом речевой ситуации. Составление диалогической и монологической речи с соблюдением орфоэпических и интонационных норм родного языка. Использование образцов татарского речевого этикета по различным темам в учебном процессе и во внеклассных мероприятиях.</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Чтение</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Понимание содержания прочитанного текста с соблюдением орфоэпических норм, определением логического ударения. Определение темы и основной мысли текста.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Письмо</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Формирование навыков письма букв, звукосочетаний, слогов, слов и предложений. Письмо под диктовку и переписывание текста на изученное правило. Составление небольшого письменного текста на основе просмотренной картины (рисунка) или видеозаписи, с привлечением увиденного (услышанного) материала.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Фонетика</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Звуки речи. Выделение отдельных гласных и согласных из прослушанного слова. Определение количества и последовательности  букв и звуков. Сравнение слов, отделяющихся друг от друга одним или несколькими буквами (звуками).</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Определение гласных и согласных, твердых и мягких, ударных и безударных, звонких и глухих согласных.</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Слог. Деление слова на слоги. Определение ударного слога.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Графика</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Понятие о буквах и звуках. Гласные и согласные звуки. Мягкие и твердые гласные и их буквенные обозначения.  Сравнение мягкого и твердого произношения слов. Значение гласных в твердом и мягком произношении слов. Буквы </w:t>
      </w:r>
      <w:r w:rsidRPr="009464F7">
        <w:rPr>
          <w:rFonts w:ascii="Times New Roman" w:eastAsia="Times New Roman" w:hAnsi="Times New Roman" w:cs="Times New Roman"/>
          <w:b/>
          <w:bCs/>
          <w:color w:val="222222"/>
          <w:kern w:val="1"/>
          <w:sz w:val="24"/>
          <w:szCs w:val="24"/>
          <w:lang w:eastAsia="ru-RU"/>
        </w:rPr>
        <w:t>е, ë</w:t>
      </w:r>
      <w:r w:rsidRPr="009464F7">
        <w:rPr>
          <w:rFonts w:ascii="Times New Roman" w:eastAsia="Times New Roman" w:hAnsi="Times New Roman" w:cs="Times New Roman"/>
          <w:color w:val="222222"/>
          <w:kern w:val="1"/>
          <w:sz w:val="24"/>
          <w:szCs w:val="24"/>
          <w:lang w:eastAsia="ru-RU"/>
        </w:rPr>
        <w:t>, </w:t>
      </w:r>
      <w:r w:rsidRPr="009464F7">
        <w:rPr>
          <w:rFonts w:ascii="Times New Roman" w:eastAsia="Times New Roman" w:hAnsi="Times New Roman" w:cs="Times New Roman"/>
          <w:b/>
          <w:bCs/>
          <w:color w:val="222222"/>
          <w:kern w:val="1"/>
          <w:sz w:val="24"/>
          <w:szCs w:val="24"/>
          <w:lang w:eastAsia="ru-RU"/>
        </w:rPr>
        <w:t>ю, я. </w:t>
      </w:r>
      <w:r w:rsidRPr="009464F7">
        <w:rPr>
          <w:rFonts w:ascii="Times New Roman" w:eastAsia="Times New Roman" w:hAnsi="Times New Roman" w:cs="Times New Roman"/>
          <w:color w:val="222222"/>
          <w:kern w:val="1"/>
          <w:sz w:val="24"/>
          <w:szCs w:val="24"/>
          <w:lang w:eastAsia="ru-RU"/>
        </w:rPr>
        <w:t>Твердый </w:t>
      </w:r>
      <w:r w:rsidRPr="009464F7">
        <w:rPr>
          <w:rFonts w:ascii="Times New Roman" w:eastAsia="Times New Roman" w:hAnsi="Times New Roman" w:cs="Times New Roman"/>
          <w:b/>
          <w:bCs/>
          <w:color w:val="222222"/>
          <w:kern w:val="1"/>
          <w:sz w:val="24"/>
          <w:szCs w:val="24"/>
          <w:lang w:eastAsia="ru-RU"/>
        </w:rPr>
        <w:t>(ъ) </w:t>
      </w:r>
      <w:r w:rsidRPr="009464F7">
        <w:rPr>
          <w:rFonts w:ascii="Times New Roman" w:eastAsia="Times New Roman" w:hAnsi="Times New Roman" w:cs="Times New Roman"/>
          <w:color w:val="222222"/>
          <w:kern w:val="1"/>
          <w:sz w:val="24"/>
          <w:szCs w:val="24"/>
          <w:lang w:eastAsia="ru-RU"/>
        </w:rPr>
        <w:t>и мягкий </w:t>
      </w:r>
      <w:r w:rsidRPr="009464F7">
        <w:rPr>
          <w:rFonts w:ascii="Times New Roman" w:eastAsia="Times New Roman" w:hAnsi="Times New Roman" w:cs="Times New Roman"/>
          <w:b/>
          <w:bCs/>
          <w:color w:val="222222"/>
          <w:kern w:val="1"/>
          <w:sz w:val="24"/>
          <w:szCs w:val="24"/>
          <w:lang w:eastAsia="ru-RU"/>
        </w:rPr>
        <w:t>(ь) </w:t>
      </w:r>
      <w:r w:rsidRPr="009464F7">
        <w:rPr>
          <w:rFonts w:ascii="Times New Roman" w:eastAsia="Times New Roman" w:hAnsi="Times New Roman" w:cs="Times New Roman"/>
          <w:color w:val="222222"/>
          <w:kern w:val="1"/>
          <w:sz w:val="24"/>
          <w:szCs w:val="24"/>
          <w:lang w:eastAsia="ru-RU"/>
        </w:rPr>
        <w:t>знаки.</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Чтение.</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Формирование послогового, беглого чтения с соблюдением произносительных норм.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соблюдением нужной интонации и паузы в соответствии с проставленными знаками препинания. Осознанное и выразительное чтение небольших текстов и стихотворений.</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Знакомство с орфоэпическим чтением (при переходе к чтению целыми словами).</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Письмо</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Выполнение гигиенических норм при письме. Овладение быстрыми и ритмичными движениями руки и пальцев при письме. Правописание строчных и заглавных букв. Письмо под диктовку слов и предложений, у которых не расходятся произношение и правописание. Осознание необходимости соблюдения при письме таких графических средств, как интервал между словами, проставление знака переноса между ними. </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Слово и предложение</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Лексическое значение слова. Выделение слова из предложения. Наблюдение над порядком расположения  слов в предложении. Изменение порядка слов в предложении.</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Орфография</w:t>
      </w:r>
      <w:r w:rsidRPr="009464F7">
        <w:rPr>
          <w:rFonts w:ascii="Times New Roman" w:eastAsia="Times New Roman" w:hAnsi="Times New Roman" w:cs="Times New Roman"/>
          <w:color w:val="222222"/>
          <w:kern w:val="1"/>
          <w:sz w:val="24"/>
          <w:szCs w:val="24"/>
          <w:lang w:eastAsia="ru-RU"/>
        </w:rPr>
        <w:t>. Ознакомление с правилами орфографии:</w:t>
      </w:r>
    </w:p>
    <w:p w:rsidR="00A2727E" w:rsidRPr="009464F7" w:rsidRDefault="00A2727E" w:rsidP="009464F7">
      <w:pPr>
        <w:numPr>
          <w:ilvl w:val="0"/>
          <w:numId w:val="39"/>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раздельное написание слов;</w:t>
      </w:r>
    </w:p>
    <w:p w:rsidR="00A2727E" w:rsidRPr="009464F7" w:rsidRDefault="00A2727E" w:rsidP="009464F7">
      <w:pPr>
        <w:numPr>
          <w:ilvl w:val="0"/>
          <w:numId w:val="39"/>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написание букв </w:t>
      </w:r>
      <w:r w:rsidRPr="009464F7">
        <w:rPr>
          <w:rFonts w:ascii="Times New Roman" w:eastAsia="Times New Roman" w:hAnsi="Times New Roman" w:cs="Times New Roman"/>
          <w:b/>
          <w:bCs/>
          <w:color w:val="222222"/>
          <w:kern w:val="1"/>
          <w:sz w:val="24"/>
          <w:szCs w:val="24"/>
          <w:lang w:eastAsia="ru-RU"/>
        </w:rPr>
        <w:t>о</w:t>
      </w:r>
      <w:r w:rsidRPr="009464F7">
        <w:rPr>
          <w:rFonts w:ascii="Times New Roman" w:eastAsia="Times New Roman" w:hAnsi="Times New Roman" w:cs="Times New Roman"/>
          <w:color w:val="222222"/>
          <w:kern w:val="1"/>
          <w:sz w:val="24"/>
          <w:szCs w:val="24"/>
          <w:lang w:eastAsia="ru-RU"/>
        </w:rPr>
        <w:t> и </w:t>
      </w:r>
      <w:r w:rsidRPr="009464F7">
        <w:rPr>
          <w:rFonts w:ascii="Times New Roman" w:eastAsia="Times New Roman" w:hAnsi="Times New Roman" w:cs="Times New Roman"/>
          <w:b/>
          <w:bCs/>
          <w:color w:val="222222"/>
          <w:kern w:val="1"/>
          <w:sz w:val="24"/>
          <w:szCs w:val="24"/>
          <w:lang w:eastAsia="ru-RU"/>
        </w:rPr>
        <w:t>ө</w:t>
      </w:r>
      <w:r w:rsidRPr="009464F7">
        <w:rPr>
          <w:rFonts w:ascii="Times New Roman" w:eastAsia="Times New Roman" w:hAnsi="Times New Roman" w:cs="Times New Roman"/>
          <w:color w:val="222222"/>
          <w:kern w:val="1"/>
          <w:sz w:val="24"/>
          <w:szCs w:val="24"/>
          <w:lang w:eastAsia="ru-RU"/>
        </w:rPr>
        <w:t> в первом слоге татарских слов;</w:t>
      </w:r>
    </w:p>
    <w:p w:rsidR="00A2727E" w:rsidRPr="009464F7" w:rsidRDefault="00A2727E" w:rsidP="009464F7">
      <w:pPr>
        <w:numPr>
          <w:ilvl w:val="0"/>
          <w:numId w:val="39"/>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заглавная буква в начале предложения, знаки препинания – точка, вопросительный и восклицательный знаки в конце предложения;</w:t>
      </w:r>
    </w:p>
    <w:p w:rsidR="00A2727E" w:rsidRPr="009464F7" w:rsidRDefault="00A2727E" w:rsidP="009464F7">
      <w:pPr>
        <w:numPr>
          <w:ilvl w:val="0"/>
          <w:numId w:val="39"/>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деление слов на слоги, перенос слов по слогам.</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Развитие речи</w:t>
      </w:r>
      <w:r w:rsidRPr="009464F7">
        <w:rPr>
          <w:rFonts w:ascii="Times New Roman" w:eastAsia="Times New Roman" w:hAnsi="Times New Roman" w:cs="Times New Roman"/>
          <w:color w:val="222222"/>
          <w:kern w:val="1"/>
          <w:sz w:val="24"/>
          <w:szCs w:val="24"/>
          <w:lang w:eastAsia="ru-RU"/>
        </w:rPr>
        <w:t>. Понимание содержания прочитанного или прослушанного текста. Составление небольших текстов с использованием сюжетных картин, на основе личных наблюдений.</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Систематический курс</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Фонетика и орфоэпия</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Определение гласных и согласных звуков. Выделение ударных и безударных гласных, звонких и глухих согласных. Характеристика звуков: гласный-согласный, твердый-мягкий, звонкий-глухой. Деление на слоги. Произношение звуков и звукосочетаний с соблюдением орфоэпических норм современного литературного языка. Элементы фонетического анализа.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lastRenderedPageBreak/>
        <w:t>Графика.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Звуки и буквы. Твердые и мягкие согласные. Употребление разделительных знаков (</w:t>
      </w:r>
      <w:r w:rsidRPr="009464F7">
        <w:rPr>
          <w:rFonts w:ascii="Times New Roman" w:eastAsia="Times New Roman" w:hAnsi="Times New Roman" w:cs="Times New Roman"/>
          <w:b/>
          <w:bCs/>
          <w:color w:val="222222"/>
          <w:kern w:val="1"/>
          <w:sz w:val="24"/>
          <w:szCs w:val="24"/>
          <w:lang w:eastAsia="ru-RU"/>
        </w:rPr>
        <w:t>ъ </w:t>
      </w:r>
      <w:r w:rsidRPr="009464F7">
        <w:rPr>
          <w:rFonts w:ascii="Times New Roman" w:eastAsia="Times New Roman" w:hAnsi="Times New Roman" w:cs="Times New Roman"/>
          <w:color w:val="222222"/>
          <w:kern w:val="1"/>
          <w:sz w:val="24"/>
          <w:szCs w:val="24"/>
          <w:lang w:eastAsia="ru-RU"/>
        </w:rPr>
        <w:t>и </w:t>
      </w:r>
      <w:r w:rsidRPr="009464F7">
        <w:rPr>
          <w:rFonts w:ascii="Times New Roman" w:eastAsia="Times New Roman" w:hAnsi="Times New Roman" w:cs="Times New Roman"/>
          <w:b/>
          <w:bCs/>
          <w:color w:val="222222"/>
          <w:kern w:val="1"/>
          <w:sz w:val="24"/>
          <w:szCs w:val="24"/>
          <w:lang w:eastAsia="ru-RU"/>
        </w:rPr>
        <w:t>ь</w:t>
      </w:r>
      <w:r w:rsidRPr="009464F7">
        <w:rPr>
          <w:rFonts w:ascii="Times New Roman" w:eastAsia="Times New Roman" w:hAnsi="Times New Roman" w:cs="Times New Roman"/>
          <w:color w:val="222222"/>
          <w:kern w:val="1"/>
          <w:sz w:val="24"/>
          <w:szCs w:val="24"/>
          <w:lang w:eastAsia="ru-RU"/>
        </w:rPr>
        <w:t>). Соотношение звуков и букв в словах с </w:t>
      </w:r>
      <w:r w:rsidRPr="009464F7">
        <w:rPr>
          <w:rFonts w:ascii="Times New Roman" w:eastAsia="Times New Roman" w:hAnsi="Times New Roman" w:cs="Times New Roman"/>
          <w:b/>
          <w:bCs/>
          <w:color w:val="222222"/>
          <w:kern w:val="1"/>
          <w:sz w:val="24"/>
          <w:szCs w:val="24"/>
          <w:lang w:eastAsia="ru-RU"/>
        </w:rPr>
        <w:t>е, ë</w:t>
      </w:r>
      <w:r w:rsidRPr="009464F7">
        <w:rPr>
          <w:rFonts w:ascii="Times New Roman" w:eastAsia="Times New Roman" w:hAnsi="Times New Roman" w:cs="Times New Roman"/>
          <w:color w:val="222222"/>
          <w:kern w:val="1"/>
          <w:sz w:val="24"/>
          <w:szCs w:val="24"/>
          <w:lang w:eastAsia="ru-RU"/>
        </w:rPr>
        <w:t>, </w:t>
      </w:r>
      <w:r w:rsidRPr="009464F7">
        <w:rPr>
          <w:rFonts w:ascii="Times New Roman" w:eastAsia="Times New Roman" w:hAnsi="Times New Roman" w:cs="Times New Roman"/>
          <w:b/>
          <w:bCs/>
          <w:color w:val="222222"/>
          <w:kern w:val="1"/>
          <w:sz w:val="24"/>
          <w:szCs w:val="24"/>
          <w:lang w:eastAsia="ru-RU"/>
        </w:rPr>
        <w:t>ю, я</w:t>
      </w:r>
      <w:r w:rsidRPr="009464F7">
        <w:rPr>
          <w:rFonts w:ascii="Times New Roman" w:eastAsia="Times New Roman" w:hAnsi="Times New Roman" w:cs="Times New Roman"/>
          <w:color w:val="222222"/>
          <w:kern w:val="1"/>
          <w:sz w:val="24"/>
          <w:szCs w:val="24"/>
          <w:lang w:eastAsia="ru-RU"/>
        </w:rPr>
        <w:t>. Интервал между словами, знак переноса. Знание татарского алфавита. Использование алфавита при работе со справочной литературой.</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Лексика</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Слово как единство произносимого и значимого. Определение семантики слова по толковому словарю. Наблюдения над однозначными и многозначными словами, над употреблением речи синонимов и антонимов.</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Состав слова.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Понятие об однокоренных словах, их отличия от синонимов и омонимов. Определение корня слова и аффикса. Понятие о словообразовательных аффиксах. Выполнение упражнений с элементами словообразовательного анализа.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Морфология</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Понятие о частях речи. Имя существительное, его значение и употребление в речи. Вопросы имен существительных. Определение имен существительных, отвечающих на вопросы кем? нәрсә? Собственные и нарицательные имена. Формы единственного и множественного числа. Названия и вопросы падежей. Склонение имен существительных. Имена с аффиксами притяжательности. Выполнение упражнений на морфологический анализ существительных.</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Имя прилагательное:  его значение и употребление в речи. Вопросы прилагательных, выражение различных признаков предметов. Степени сравнений имен прилагательных. Выполнение упражнений на морфологический анализ имен прилагательных.</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Местоимения. Понятие о местоимениях. Личные местоимения: значение, употребление в речи, формы единственного и множественного числа, склонение личных местоимений.</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Глагол. Значение глагола и употребление в речи. Определение глаголов, отвечающих на вопросы </w:t>
      </w:r>
      <w:r w:rsidRPr="009464F7">
        <w:rPr>
          <w:rFonts w:ascii="Times New Roman" w:eastAsia="Times New Roman" w:hAnsi="Times New Roman" w:cs="Times New Roman"/>
          <w:i/>
          <w:iCs/>
          <w:color w:val="222222"/>
          <w:kern w:val="1"/>
          <w:sz w:val="24"/>
          <w:szCs w:val="24"/>
          <w:lang w:eastAsia="ru-RU"/>
        </w:rPr>
        <w:t>нишли?</w:t>
      </w:r>
      <w:r w:rsidRPr="009464F7">
        <w:rPr>
          <w:rFonts w:ascii="Times New Roman" w:eastAsia="Times New Roman" w:hAnsi="Times New Roman" w:cs="Times New Roman"/>
          <w:color w:val="222222"/>
          <w:kern w:val="1"/>
          <w:sz w:val="24"/>
          <w:szCs w:val="24"/>
          <w:lang w:eastAsia="ru-RU"/>
        </w:rPr>
        <w:t> (что делает?), </w:t>
      </w:r>
      <w:r w:rsidRPr="009464F7">
        <w:rPr>
          <w:rFonts w:ascii="Times New Roman" w:eastAsia="Times New Roman" w:hAnsi="Times New Roman" w:cs="Times New Roman"/>
          <w:i/>
          <w:iCs/>
          <w:color w:val="222222"/>
          <w:kern w:val="1"/>
          <w:sz w:val="24"/>
          <w:szCs w:val="24"/>
          <w:lang w:eastAsia="ru-RU"/>
        </w:rPr>
        <w:t>нишләде?</w:t>
      </w:r>
      <w:r w:rsidRPr="009464F7">
        <w:rPr>
          <w:rFonts w:ascii="Times New Roman" w:eastAsia="Times New Roman" w:hAnsi="Times New Roman" w:cs="Times New Roman"/>
          <w:color w:val="222222"/>
          <w:kern w:val="1"/>
          <w:sz w:val="24"/>
          <w:szCs w:val="24"/>
          <w:lang w:eastAsia="ru-RU"/>
        </w:rPr>
        <w:t> (что делал?), </w:t>
      </w:r>
      <w:r w:rsidRPr="009464F7">
        <w:rPr>
          <w:rFonts w:ascii="Times New Roman" w:eastAsia="Times New Roman" w:hAnsi="Times New Roman" w:cs="Times New Roman"/>
          <w:i/>
          <w:iCs/>
          <w:color w:val="222222"/>
          <w:kern w:val="1"/>
          <w:sz w:val="24"/>
          <w:szCs w:val="24"/>
          <w:lang w:eastAsia="ru-RU"/>
        </w:rPr>
        <w:t>нишләр? </w:t>
      </w:r>
      <w:r w:rsidRPr="009464F7">
        <w:rPr>
          <w:rFonts w:ascii="Times New Roman" w:eastAsia="Times New Roman" w:hAnsi="Times New Roman" w:cs="Times New Roman"/>
          <w:color w:val="222222"/>
          <w:kern w:val="1"/>
          <w:sz w:val="24"/>
          <w:szCs w:val="24"/>
          <w:lang w:eastAsia="ru-RU"/>
        </w:rPr>
        <w:t>(что будет делать?). Спряжение глаголов. Формы настоящего, прошедшего и будущего времени. Утвердительная и отрицательная формы глаголов. Выполнение упражнений на морфологический анализ глаголов.</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Наречие. Его значение, вопросы, употребление в речи.</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Послелоги, их значение в речи.</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Частицы </w:t>
      </w:r>
      <w:r w:rsidRPr="009464F7">
        <w:rPr>
          <w:rFonts w:ascii="Times New Roman" w:eastAsia="Times New Roman" w:hAnsi="Times New Roman" w:cs="Times New Roman"/>
          <w:i/>
          <w:iCs/>
          <w:color w:val="222222"/>
          <w:kern w:val="1"/>
          <w:sz w:val="24"/>
          <w:szCs w:val="24"/>
          <w:lang w:eastAsia="ru-RU"/>
        </w:rPr>
        <w:t>да, дә, та, тә, гына, генә, кына, кенә, ук, үк, ич, бит</w:t>
      </w:r>
      <w:r w:rsidRPr="009464F7">
        <w:rPr>
          <w:rFonts w:ascii="Times New Roman" w:eastAsia="Times New Roman" w:hAnsi="Times New Roman" w:cs="Times New Roman"/>
          <w:color w:val="222222"/>
          <w:kern w:val="1"/>
          <w:sz w:val="24"/>
          <w:szCs w:val="24"/>
          <w:lang w:eastAsia="ru-RU"/>
        </w:rPr>
        <w:t>. Правописание частиц.</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Синтаксис</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Выделение слов, словосочетаний и предложений. Разные по цели высказывания предложения, знаки препинаний при них. Чтение различных коммуникативных предложений с соответствующей интонацией.</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Понятие о главных членах предложения. Определение связи слов в  словосочетаниях и предложениях с помощью наводящих вопросов.</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Определение предложений с однородными членами с союзами </w:t>
      </w:r>
      <w:r w:rsidRPr="009464F7">
        <w:rPr>
          <w:rFonts w:ascii="Times New Roman" w:eastAsia="Times New Roman" w:hAnsi="Times New Roman" w:cs="Times New Roman"/>
          <w:i/>
          <w:iCs/>
          <w:color w:val="222222"/>
          <w:kern w:val="1"/>
          <w:sz w:val="24"/>
          <w:szCs w:val="24"/>
          <w:lang w:eastAsia="ru-RU"/>
        </w:rPr>
        <w:t>һәм, ә, ләкин</w:t>
      </w:r>
      <w:r w:rsidRPr="009464F7">
        <w:rPr>
          <w:rFonts w:ascii="Times New Roman" w:eastAsia="Times New Roman" w:hAnsi="Times New Roman" w:cs="Times New Roman"/>
          <w:color w:val="222222"/>
          <w:kern w:val="1"/>
          <w:sz w:val="24"/>
          <w:szCs w:val="24"/>
          <w:lang w:eastAsia="ru-RU"/>
        </w:rPr>
        <w:t>. Составление собственных предложений с союзами и без них с интонацией перечисления.</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Определение простых и сложных предложений.</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Орфография и пунктуация</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Формирование орфографической зоркости, уместное использование правил правописания:</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правописание букв </w:t>
      </w:r>
      <w:r w:rsidRPr="009464F7">
        <w:rPr>
          <w:rFonts w:ascii="Times New Roman" w:eastAsia="Times New Roman" w:hAnsi="Times New Roman" w:cs="Times New Roman"/>
          <w:b/>
          <w:bCs/>
          <w:color w:val="222222"/>
          <w:kern w:val="1"/>
          <w:sz w:val="24"/>
          <w:szCs w:val="24"/>
          <w:lang w:eastAsia="ru-RU"/>
        </w:rPr>
        <w:t>о, ө, э;</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правописание букв, обозначающих согласные звуки;</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перенос слов;</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заглавные буквы в начале предложения и в именах собственных;</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разделительные знаки (ъ, ь);</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твердые согласные [гъ], [къ];</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обозначение в письме звука гамза — һәмзә [ ’ ];</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знаки препинания в конце предложения;</w:t>
      </w:r>
    </w:p>
    <w:p w:rsidR="00A2727E" w:rsidRPr="009464F7" w:rsidRDefault="00A2727E" w:rsidP="009464F7">
      <w:pPr>
        <w:numPr>
          <w:ilvl w:val="0"/>
          <w:numId w:val="40"/>
        </w:numPr>
        <w:suppressAutoHyphens/>
        <w:spacing w:after="0" w:line="240" w:lineRule="auto"/>
        <w:ind w:left="360" w:right="360"/>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знаки препинания (запятая) в предложениях с однородными членами.</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Развитие речи</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 xml:space="preserve">Выражение своего мнения с учетом ситуации, цели и адресата общения. Аргументированное выражение своего мнения. Овладение основными элементами проведения беседы: вводное слово, поддержание темы и ее продолжение, привлечение внимания собеседника и т.д. Усвоение норм </w:t>
      </w:r>
      <w:r w:rsidRPr="009464F7">
        <w:rPr>
          <w:rFonts w:ascii="Times New Roman" w:eastAsia="Times New Roman" w:hAnsi="Times New Roman" w:cs="Times New Roman"/>
          <w:color w:val="222222"/>
          <w:kern w:val="1"/>
          <w:sz w:val="24"/>
          <w:szCs w:val="24"/>
          <w:lang w:eastAsia="ru-RU"/>
        </w:rPr>
        <w:lastRenderedPageBreak/>
        <w:t>татарского речевого этикета в процессе повседневной учебной деятельности и во внеклассных мероприятиях: приветствие, прощание, извинение, благодарение, обращение с просьбой и др. Особенности татарского речевого этикета при общении с собеседником, уровень владения которого не всегда соответствует требованиям программы.  Составление собственных речевых (монологических) высказываний описательного или оценочного характера.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b/>
          <w:bCs/>
          <w:color w:val="222222"/>
          <w:kern w:val="1"/>
          <w:sz w:val="24"/>
          <w:szCs w:val="24"/>
          <w:lang w:eastAsia="ru-RU"/>
        </w:rPr>
        <w:t>Текст</w:t>
      </w:r>
      <w:r w:rsidRPr="009464F7">
        <w:rPr>
          <w:rFonts w:ascii="Times New Roman" w:eastAsia="Times New Roman" w:hAnsi="Times New Roman" w:cs="Times New Roman"/>
          <w:color w:val="222222"/>
          <w:kern w:val="1"/>
          <w:sz w:val="24"/>
          <w:szCs w:val="24"/>
          <w:lang w:eastAsia="ru-RU"/>
        </w:rPr>
        <w:t>.</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Понятие о тексте. Семантическое единство предложений в тексте. Озаглавливание текста. Последовательность составляющих текста. Абзац. Составление плана по содержанию текста. Составление текста по предложенному плану. Особенности описательного, повествовательного текста.</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Особенности составления письменных текстов с учетом пунктуальности, правдивости, выразительности описываемых событий (фактов).</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color w:val="222222"/>
          <w:kern w:val="1"/>
          <w:sz w:val="24"/>
          <w:szCs w:val="24"/>
          <w:lang w:eastAsia="ru-RU"/>
        </w:rPr>
      </w:pPr>
      <w:r w:rsidRPr="009464F7">
        <w:rPr>
          <w:rFonts w:ascii="Times New Roman" w:eastAsia="Times New Roman" w:hAnsi="Times New Roman" w:cs="Times New Roman"/>
          <w:color w:val="222222"/>
          <w:kern w:val="1"/>
          <w:sz w:val="24"/>
          <w:szCs w:val="24"/>
          <w:lang w:eastAsia="ru-RU"/>
        </w:rPr>
        <w:t>Ознакомление с различными видами изложений и сочинений (без заучивания правил): изложение на основе полного или частичного использования предложенного текста, изложение с элементами сочинения, повествовательно-описательное сочинение и др.</w:t>
      </w:r>
    </w:p>
    <w:p w:rsidR="00A2727E" w:rsidRPr="009464F7" w:rsidRDefault="00A2727E" w:rsidP="009464F7">
      <w:pPr>
        <w:suppressAutoHyphens/>
        <w:spacing w:after="0" w:line="240" w:lineRule="auto"/>
        <w:jc w:val="both"/>
        <w:textAlignment w:val="baseline"/>
        <w:rPr>
          <w:rFonts w:ascii="Times New Roman" w:eastAsia="Times New Roman" w:hAnsi="Times New Roman" w:cs="Times New Roman"/>
          <w:b/>
          <w:bCs/>
          <w:color w:val="222222"/>
          <w:kern w:val="1"/>
          <w:sz w:val="24"/>
          <w:szCs w:val="24"/>
          <w:lang w:eastAsia="ru-RU"/>
        </w:rPr>
      </w:pP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 xml:space="preserve">4. Литературное чтение на родном языке </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Виды речевой и читательской деятельности. </w:t>
      </w:r>
      <w:r w:rsidRPr="009464F7">
        <w:rPr>
          <w:rFonts w:ascii="Times New Roman" w:eastAsia="Times New Roman" w:hAnsi="Times New Roman" w:cs="Times New Roman"/>
          <w:color w:val="00000A"/>
          <w:kern w:val="1"/>
          <w:sz w:val="24"/>
          <w:szCs w:val="24"/>
        </w:rPr>
        <w:t>Восприятие речи на слух,понимание текста, ответы на вопросы по содержанию, умение задавать вопросы по содержанию прослушанного, определение последовательности событий.</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Аудирование. </w:t>
      </w:r>
      <w:r w:rsidRPr="009464F7">
        <w:rPr>
          <w:rFonts w:ascii="Times New Roman" w:eastAsia="Times New Roman" w:hAnsi="Times New Roman" w:cs="Times New Roman"/>
          <w:color w:val="00000A"/>
          <w:kern w:val="1"/>
          <w:sz w:val="24"/>
          <w:szCs w:val="24"/>
        </w:rPr>
        <w:t>Умение воспринимать на слух звучащую речь:чтение текста вслухучителем и одноклассниками, высказывания собеседников, адресованные себе вопросы. Понимание смысла звучащей речи: удержание обсуждаемого аспекта, способность отвечать на вопросы по ее содержанию и задавать собственные вопросы.</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Чтение вслух. </w:t>
      </w:r>
      <w:r w:rsidRPr="009464F7">
        <w:rPr>
          <w:rFonts w:ascii="Times New Roman" w:eastAsia="Times New Roman" w:hAnsi="Times New Roman" w:cs="Times New Roman"/>
          <w:color w:val="00000A"/>
          <w:kern w:val="1"/>
          <w:sz w:val="24"/>
          <w:szCs w:val="24"/>
        </w:rPr>
        <w:t>Укрепление чтения как основы для перехода от слогового чтения кчтению целыми словами, а также постепенного увеличения скорости чтения. Формирование мотива читать вслух в процессе чтения по ролям и чтения по цепочке. Освоение особенностей выразительного чтения (чтение отдельных предложений с интонационным выделением знаков препинания на начальном этапе, жанровые требования и ограничения самого читаемого текста – лирическое стихотворение читается не так, как былина, а гимн – не так, как колыбельная песенка или прибаутка, и т.д. – и осознанный выбор подходящих к случаю интонации, тона, пауз, логических ударений).</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Чтение про себя. </w:t>
      </w:r>
      <w:r w:rsidRPr="009464F7">
        <w:rPr>
          <w:rFonts w:ascii="Times New Roman" w:eastAsia="Times New Roman" w:hAnsi="Times New Roman" w:cs="Times New Roman"/>
          <w:color w:val="00000A"/>
          <w:kern w:val="1"/>
          <w:sz w:val="24"/>
          <w:szCs w:val="24"/>
        </w:rPr>
        <w:t>Умение самостоятельно читать текст небольшого объема.Умение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выборочного чтения.</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Говорение. </w:t>
      </w:r>
      <w:r w:rsidRPr="009464F7">
        <w:rPr>
          <w:rFonts w:ascii="Times New Roman" w:eastAsia="Times New Roman" w:hAnsi="Times New Roman" w:cs="Times New Roman"/>
          <w:color w:val="00000A"/>
          <w:kern w:val="1"/>
          <w:sz w:val="24"/>
          <w:szCs w:val="24"/>
        </w:rPr>
        <w:t>Освоение разновидностей монологического высказывания:в формекраткого или развернутого ответа на вопрос; в форме передачи собственных впечатлений, передачи жизненных наблюдений и впечатлений; в форме доказательного суждения с опорой на текст (зачитывание нужного места в тексте). Освоение особенностей диалогического общения: умение слушать высказывания собеседника и выражать к ним свое отношение (согласие /несогласие). Умение спорить, опираясь на содержание текста. Этическая сторона диалогического общения – использование норм речевого этикета и воспитание сострадательного отношения к проигравшей в споре стороне.</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Письмо </w:t>
      </w:r>
      <w:r w:rsidRPr="009464F7">
        <w:rPr>
          <w:rFonts w:ascii="Times New Roman" w:eastAsia="Times New Roman" w:hAnsi="Times New Roman" w:cs="Times New Roman"/>
          <w:color w:val="00000A"/>
          <w:kern w:val="1"/>
          <w:sz w:val="24"/>
          <w:szCs w:val="24"/>
        </w:rPr>
        <w:t>(культура письменной речи.)Различение видов текста(текст-повествование,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(написание писем и поздравительных открыток, формулы вежливости).</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lastRenderedPageBreak/>
        <w:t xml:space="preserve">Работа с текстом художественного произведения. </w:t>
      </w:r>
      <w:r w:rsidRPr="009464F7">
        <w:rPr>
          <w:rFonts w:ascii="Times New Roman" w:eastAsia="Times New Roman" w:hAnsi="Times New Roman" w:cs="Times New Roman"/>
          <w:color w:val="00000A"/>
          <w:kern w:val="1"/>
          <w:sz w:val="24"/>
          <w:szCs w:val="24"/>
        </w:rPr>
        <w:t>Анализ заголовка,анализтекста (через систему вопросов и заданий), определение его эмоционально-смысловых доминант (основная мысль в басне, главные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и т.д.). Определение особенностей построения текста,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сравнительный анализ поведения разных героев. Обнаружение (с помощью учителя) авторской позиции в прозаических текстах и направления авторских переживаний в лирических текстах. 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Работа с учебными и научно-популярными текстами. </w:t>
      </w:r>
      <w:r w:rsidRPr="009464F7">
        <w:rPr>
          <w:rFonts w:ascii="Times New Roman" w:eastAsia="Times New Roman" w:hAnsi="Times New Roman" w:cs="Times New Roman"/>
          <w:color w:val="00000A"/>
          <w:kern w:val="1"/>
          <w:sz w:val="24"/>
          <w:szCs w:val="24"/>
        </w:rPr>
        <w:t>Обучениеструктурированию научно-популярного и учебного текстов, выделению в тексте отдельных частей, ключевых слов, составлению плана пересказа.</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Формирование библиографической культуры. </w:t>
      </w:r>
      <w:r w:rsidRPr="009464F7">
        <w:rPr>
          <w:rFonts w:ascii="Times New Roman" w:eastAsia="Times New Roman" w:hAnsi="Times New Roman" w:cs="Times New Roman"/>
          <w:color w:val="00000A"/>
          <w:kern w:val="1"/>
          <w:sz w:val="24"/>
          <w:szCs w:val="24"/>
        </w:rPr>
        <w:t>Умение пользоваться аппаратомучебника (страницей «Содержание» или «Оглавление», системой условных обозначений),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Систематическое использование словарями. Представление об алфавитном каталоге библиотеки. Практическое использование фондов школьной библиотеки в учебном процессе. Знакомство с книгой как с особым видом искусства, изучение ее элементов.</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Внеклассное чтение. </w:t>
      </w:r>
      <w:r w:rsidRPr="009464F7">
        <w:rPr>
          <w:rFonts w:ascii="Times New Roman" w:eastAsia="Times New Roman" w:hAnsi="Times New Roman" w:cs="Times New Roman"/>
          <w:color w:val="00000A"/>
          <w:kern w:val="1"/>
          <w:sz w:val="24"/>
          <w:szCs w:val="24"/>
        </w:rPr>
        <w:t>Организация подготовки учащихся к самостоятельномучтению книг, расширению и углублению читательского кругозора, познавательных интересов.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Устное народное творчество. </w:t>
      </w:r>
      <w:r w:rsidRPr="009464F7">
        <w:rPr>
          <w:rFonts w:ascii="Times New Roman" w:eastAsia="Times New Roman" w:hAnsi="Times New Roman" w:cs="Times New Roman"/>
          <w:color w:val="00000A"/>
          <w:kern w:val="1"/>
          <w:sz w:val="24"/>
          <w:szCs w:val="24"/>
        </w:rPr>
        <w:t>Широко используется как материал для обученияграмоте, родному языку и словесности. Систематизация знаний учащихся о малых фольклорных жанрах татарского народного творчества и понятия «устное народное творчество». Формирование элементов литературоведческих представлений. Представление о фольклорных произведениях. Жанровое разнообразие фольклорных произведений (докучная сказка; сказки о животных, волшебные и бытовые сказки; малые фольклорные формы: загадки, считалки, колыбельные песенки, пословицы и т.д.). Представление о жанрах басни. (Басни – авторские произведения, укорененные в сказке о животных и в фольклорном мире ценностей.). Авторская литература: жанры рассказа и литературной сказки, авторская поэзия. Особенности стихотворного текста (ритм, рифма). Различение рифмы и понимание содержательности каждого конкретного вида рифмы. Освоение понятий «тема» и «основная мысль», а также «основное переживание» героя произведения. Практическое различение произведений разного жанрового характера (без освоения понятия «жанр»). Практическое освоение представления о сюжете и о бродячих сюжетах. Представление о герое произведения, об авторе-рассказчике. Практическое различение в текстах и уяснение смысла использования средств художественной выразительности: олицетворения, сравнения, гиперболы, контраста, звукописи, фигуры повтора.</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Работа с текстами разных видов и жанров литературы. </w:t>
      </w:r>
      <w:r w:rsidRPr="009464F7">
        <w:rPr>
          <w:rFonts w:ascii="Times New Roman" w:eastAsia="Times New Roman" w:hAnsi="Times New Roman" w:cs="Times New Roman"/>
          <w:color w:val="00000A"/>
          <w:kern w:val="1"/>
          <w:sz w:val="24"/>
          <w:szCs w:val="24"/>
        </w:rPr>
        <w:t xml:space="preserve">Определениепринадлежности текста к фольклорному миру или кругу авторских произведений. Понимание жанровых особенностей текста (волшебная сказка, докучная сказка, рассказ, колыбельная песенка, гимн и т.д.) Понимание разницы между художественным и научно-популярным текстами. Умение доказательно показать принадлежность текста к кругу художественных или научно-популярных текстов. Понимание отличий прозаического и поэтического текстов. Умение реконструировать </w:t>
      </w:r>
      <w:r w:rsidRPr="009464F7">
        <w:rPr>
          <w:rFonts w:ascii="Times New Roman" w:eastAsia="Times New Roman" w:hAnsi="Times New Roman" w:cs="Times New Roman"/>
          <w:color w:val="00000A"/>
          <w:kern w:val="1"/>
          <w:sz w:val="24"/>
          <w:szCs w:val="24"/>
        </w:rPr>
        <w:lastRenderedPageBreak/>
        <w:t>(с помощью учителя) позицию автора в любом авторском тексте, а также понимать переживания героя (или лирического героя) в лирическом стихотворении.</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Работа с произведениями разных видов искусства </w:t>
      </w:r>
      <w:r w:rsidRPr="009464F7">
        <w:rPr>
          <w:rFonts w:ascii="Times New Roman" w:eastAsia="Times New Roman" w:hAnsi="Times New Roman" w:cs="Times New Roman"/>
          <w:color w:val="00000A"/>
          <w:kern w:val="1"/>
          <w:sz w:val="24"/>
          <w:szCs w:val="24"/>
        </w:rPr>
        <w:t>(литература,живопись,прикладное искусство, скульптура, музыка). Представление о литературе как об одном из видов искусства (наряду с живописью, музыкой и т.д.). Сравнение особенностей мировосприятия писателя, живописца и композитора. Сравнение произведений, принадлежащих к разным видам искусства.</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Элементы творческой деятельности. </w:t>
      </w:r>
      <w:r w:rsidRPr="009464F7">
        <w:rPr>
          <w:rFonts w:ascii="Times New Roman" w:eastAsia="Times New Roman" w:hAnsi="Times New Roman" w:cs="Times New Roman"/>
          <w:color w:val="00000A"/>
          <w:kern w:val="1"/>
          <w:sz w:val="24"/>
          <w:szCs w:val="24"/>
        </w:rPr>
        <w:t>Чтение художественного произведения(илиего фрагментов) по ролям и по цепочке. Умение читать выразительно поэтический и прозаический текст. Умение осознанно выбирать интонацию, темп чтения и делать необходимые паузы в соответствии с особенностями текста. Умение рассматривать иллюстрации в учебнике, сравнивать их с художественными текстами. Практическое освоение малых фольклорных жанров (загадки, считалки, колыбельные песни), сочинение собственных текстов и инсценировка их с помощью выразительных средств (мимики, жестов, интонации). Способность устно и письменно (в виде высказываний и небольших сочинений) делиться своими личными впечатлениями.</w:t>
      </w:r>
    </w:p>
    <w:p w:rsidR="00A2727E" w:rsidRPr="009464F7" w:rsidRDefault="00A2727E" w:rsidP="009464F7">
      <w:pPr>
        <w:suppressAutoHyphens/>
        <w:spacing w:line="240" w:lineRule="auto"/>
        <w:ind w:left="260" w:firstLine="708"/>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b/>
          <w:bCs/>
          <w:color w:val="00000A"/>
          <w:kern w:val="1"/>
          <w:sz w:val="24"/>
          <w:szCs w:val="24"/>
        </w:rPr>
        <w:t xml:space="preserve">Круг детского чтения. </w:t>
      </w:r>
      <w:r w:rsidRPr="009464F7">
        <w:rPr>
          <w:rFonts w:ascii="Times New Roman" w:eastAsia="Times New Roman" w:hAnsi="Times New Roman" w:cs="Times New Roman"/>
          <w:color w:val="00000A"/>
          <w:kern w:val="1"/>
          <w:sz w:val="24"/>
          <w:szCs w:val="24"/>
        </w:rPr>
        <w:t>Произведения устного народного творчества Малые жанрыфольклора (прибаутки, считалки, скороговорки, загадки, заклички); народные сказки (докучные, сказки о животных, бытовые, волшебные); пословицы и поговорки. Авторские произведения, басни. Литературные авторские произведения. Произведения классиков отечественной литературы XIX–XX вв. (стихотворения, рассказы, волшебные сказки в стихах, повесть). Произведения классиков детской литературы (стихотворения, рассказы, сказки, сказочные повести). Произведения современной отечественной (с учетом многонациональности России) и зарубежной литературы (стихотворения, рассказы, сказки, сказочная повесть). Разные виды книг: историческая, приключенческая, фантастическая, научно-популярная, справочно-энциклопедическая литература; детские периодические издания (детские журналы). В результате обучения на уровне начального общего образования будет обеспечена готовность школьников к получению дальнейшего образования на уровне основного общего образования и достигнут необходимый уровень их общекультурного и литературного развития.</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5. Иностранный язык</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lang w:eastAsia="ru-RU"/>
        </w:rPr>
      </w:pPr>
      <w:r w:rsidRPr="009464F7">
        <w:rPr>
          <w:rFonts w:ascii="Times New Roman" w:eastAsia="Times New Roman" w:hAnsi="Times New Roman" w:cs="Times New Roman"/>
          <w:b/>
          <w:bCs/>
          <w:color w:val="000000"/>
          <w:sz w:val="24"/>
          <w:szCs w:val="24"/>
          <w:lang w:eastAsia="ru-RU"/>
        </w:rPr>
        <w:t>Предметное содержание речи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z w:val="24"/>
          <w:szCs w:val="24"/>
        </w:rPr>
        <w:t xml:space="preserve">Знакомство. </w:t>
      </w:r>
      <w:r w:rsidRPr="009464F7">
        <w:rPr>
          <w:rFonts w:ascii="Times New Roman" w:eastAsia="Times New Roman" w:hAnsi="Times New Roman" w:cs="Times New Roman"/>
          <w:color w:val="000000"/>
          <w:sz w:val="24"/>
          <w:szCs w:val="24"/>
        </w:rPr>
        <w:t xml:space="preserve">С одноклассниками, учителем, персонажами детских произведений: имя, возраст. </w:t>
      </w:r>
      <w:r w:rsidRPr="009464F7">
        <w:rPr>
          <w:rFonts w:ascii="Times New Roman" w:eastAsia="Times New Roman" w:hAnsi="Times New Roman" w:cs="Times New Roman"/>
          <w:sz w:val="24"/>
          <w:szCs w:val="24"/>
        </w:rPr>
        <w:t>Приветствие, прощание, поздравление, ответ на поздравление, благодарность, извинения (с</w:t>
      </w:r>
      <w:r w:rsidRPr="009464F7">
        <w:rPr>
          <w:rFonts w:ascii="Times New Roman" w:eastAsia="Times New Roman" w:hAnsi="Times New Roman" w:cs="Times New Roman"/>
          <w:color w:val="000000"/>
          <w:sz w:val="24"/>
          <w:szCs w:val="24"/>
        </w:rPr>
        <w:t xml:space="preserve"> использованием типичных фраз речевого этикета).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z w:val="24"/>
          <w:szCs w:val="24"/>
        </w:rPr>
        <w:t xml:space="preserve">Я и моя семья. </w:t>
      </w:r>
      <w:r w:rsidRPr="009464F7">
        <w:rPr>
          <w:rFonts w:ascii="Times New Roman" w:eastAsia="Times New Roman" w:hAnsi="Times New Roman" w:cs="Times New Roman"/>
          <w:color w:val="000000"/>
          <w:sz w:val="24"/>
          <w:szCs w:val="24"/>
        </w:rPr>
        <w:t>Члены семьи, их имена, возраст, внешность, характер. Мой день (распо</w:t>
      </w:r>
      <w:r w:rsidRPr="009464F7">
        <w:rPr>
          <w:rFonts w:ascii="Times New Roman" w:eastAsia="Times New Roman" w:hAnsi="Times New Roman" w:cs="Times New Roman"/>
          <w:color w:val="000000"/>
          <w:spacing w:val="2"/>
          <w:sz w:val="24"/>
          <w:szCs w:val="24"/>
        </w:rPr>
        <w:t>рядок дня)</w:t>
      </w:r>
      <w:r w:rsidRPr="009464F7">
        <w:rPr>
          <w:rFonts w:ascii="Times New Roman" w:eastAsia="Times New Roman" w:hAnsi="Times New Roman" w:cs="Times New Roman"/>
          <w:i/>
          <w:iCs/>
          <w:color w:val="000000"/>
          <w:spacing w:val="2"/>
          <w:sz w:val="24"/>
          <w:szCs w:val="24"/>
        </w:rPr>
        <w:t xml:space="preserve">. </w:t>
      </w:r>
      <w:r w:rsidRPr="009464F7">
        <w:rPr>
          <w:rFonts w:ascii="Times New Roman" w:eastAsia="Times New Roman" w:hAnsi="Times New Roman" w:cs="Times New Roman"/>
          <w:color w:val="000000"/>
          <w:spacing w:val="2"/>
          <w:sz w:val="24"/>
          <w:szCs w:val="24"/>
        </w:rPr>
        <w:t xml:space="preserve">Любимая еда. </w:t>
      </w:r>
      <w:r w:rsidRPr="009464F7">
        <w:rPr>
          <w:rFonts w:ascii="Times New Roman" w:eastAsia="Times New Roman" w:hAnsi="Times New Roman" w:cs="Times New Roman"/>
          <w:color w:val="000000"/>
          <w:sz w:val="24"/>
          <w:szCs w:val="24"/>
        </w:rPr>
        <w:t xml:space="preserve">Семейные праздники: день рождения, Новый год/Рождество.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pacing w:val="2"/>
          <w:sz w:val="24"/>
          <w:szCs w:val="24"/>
        </w:rPr>
        <w:t xml:space="preserve">Мир моих увлечений. </w:t>
      </w:r>
      <w:r w:rsidRPr="009464F7">
        <w:rPr>
          <w:rFonts w:ascii="Times New Roman" w:eastAsia="Times New Roman" w:hAnsi="Times New Roman" w:cs="Times New Roman"/>
          <w:color w:val="000000"/>
          <w:spacing w:val="2"/>
          <w:sz w:val="24"/>
          <w:szCs w:val="24"/>
        </w:rPr>
        <w:t xml:space="preserve">Мои любимые занятия. </w:t>
      </w:r>
      <w:r w:rsidRPr="009464F7">
        <w:rPr>
          <w:rFonts w:ascii="Times New Roman" w:eastAsia="Times New Roman" w:hAnsi="Times New Roman" w:cs="Times New Roman"/>
          <w:iCs/>
          <w:color w:val="000000"/>
          <w:sz w:val="24"/>
          <w:szCs w:val="24"/>
        </w:rPr>
        <w:t>Мои любимые сказки</w:t>
      </w:r>
      <w:r w:rsidRPr="009464F7">
        <w:rPr>
          <w:rFonts w:ascii="Times New Roman" w:eastAsia="Times New Roman" w:hAnsi="Times New Roman" w:cs="Times New Roman"/>
          <w:i/>
          <w:iCs/>
          <w:color w:val="000000"/>
          <w:sz w:val="24"/>
          <w:szCs w:val="24"/>
        </w:rPr>
        <w:t xml:space="preserve">. </w:t>
      </w:r>
      <w:r w:rsidRPr="009464F7">
        <w:rPr>
          <w:rFonts w:ascii="Times New Roman" w:eastAsia="Times New Roman" w:hAnsi="Times New Roman" w:cs="Times New Roman"/>
          <w:color w:val="000000"/>
          <w:sz w:val="24"/>
          <w:szCs w:val="24"/>
        </w:rPr>
        <w:t>Выходной день</w:t>
      </w:r>
      <w:r w:rsidRPr="009464F7">
        <w:rPr>
          <w:rFonts w:ascii="Times New Roman" w:eastAsia="Times New Roman" w:hAnsi="Times New Roman" w:cs="Times New Roman"/>
          <w:i/>
          <w:iCs/>
          <w:color w:val="000000"/>
          <w:sz w:val="24"/>
          <w:szCs w:val="24"/>
        </w:rPr>
        <w:t xml:space="preserve">, </w:t>
      </w:r>
      <w:r w:rsidRPr="009464F7">
        <w:rPr>
          <w:rFonts w:ascii="Times New Roman" w:eastAsia="Times New Roman" w:hAnsi="Times New Roman" w:cs="Times New Roman"/>
          <w:color w:val="000000"/>
          <w:sz w:val="24"/>
          <w:szCs w:val="24"/>
        </w:rPr>
        <w:t>каникулы.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z w:val="24"/>
          <w:szCs w:val="24"/>
        </w:rPr>
        <w:t xml:space="preserve">Я и мои друзья. </w:t>
      </w:r>
      <w:r w:rsidRPr="009464F7">
        <w:rPr>
          <w:rFonts w:ascii="Times New Roman" w:eastAsia="Times New Roman" w:hAnsi="Times New Roman" w:cs="Times New Roman"/>
          <w:color w:val="000000"/>
          <w:sz w:val="24"/>
          <w:szCs w:val="24"/>
        </w:rPr>
        <w:t>Имя, возраст, внешность, характер, увлечения/хобби. Любимое домашнее животное: имя, возраст, цвет, размер, характер.</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pacing w:val="2"/>
          <w:sz w:val="24"/>
          <w:szCs w:val="24"/>
        </w:rPr>
        <w:t xml:space="preserve">Моя школа. </w:t>
      </w:r>
      <w:r w:rsidRPr="009464F7">
        <w:rPr>
          <w:rFonts w:ascii="Times New Roman" w:eastAsia="Times New Roman" w:hAnsi="Times New Roman" w:cs="Times New Roman"/>
          <w:color w:val="000000"/>
          <w:spacing w:val="2"/>
          <w:sz w:val="24"/>
          <w:szCs w:val="24"/>
        </w:rPr>
        <w:t xml:space="preserve">Классная комната, учебные предметы, </w:t>
      </w:r>
      <w:r w:rsidRPr="009464F7">
        <w:rPr>
          <w:rFonts w:ascii="Times New Roman" w:eastAsia="Times New Roman" w:hAnsi="Times New Roman" w:cs="Times New Roman"/>
          <w:color w:val="000000"/>
          <w:sz w:val="24"/>
          <w:szCs w:val="24"/>
        </w:rPr>
        <w:t xml:space="preserve">школьные принадлежности.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z w:val="24"/>
          <w:szCs w:val="24"/>
        </w:rPr>
        <w:t xml:space="preserve">Мир вокруг меня. </w:t>
      </w:r>
      <w:r w:rsidRPr="009464F7">
        <w:rPr>
          <w:rFonts w:ascii="Times New Roman" w:eastAsia="Times New Roman" w:hAnsi="Times New Roman" w:cs="Times New Roman"/>
          <w:color w:val="000000"/>
          <w:sz w:val="24"/>
          <w:szCs w:val="24"/>
        </w:rPr>
        <w:t xml:space="preserve">Мой дом/квартира/комната: названия комнат. Природа. </w:t>
      </w:r>
      <w:r w:rsidRPr="009464F7">
        <w:rPr>
          <w:rFonts w:ascii="Times New Roman" w:eastAsia="Times New Roman" w:hAnsi="Times New Roman" w:cs="Times New Roman"/>
          <w:iCs/>
          <w:color w:val="000000"/>
          <w:sz w:val="24"/>
          <w:szCs w:val="24"/>
        </w:rPr>
        <w:t>Дикие и домашние животные</w:t>
      </w:r>
      <w:r w:rsidRPr="009464F7">
        <w:rPr>
          <w:rFonts w:ascii="Times New Roman" w:eastAsia="Times New Roman" w:hAnsi="Times New Roman" w:cs="Times New Roman"/>
          <w:i/>
          <w:iCs/>
          <w:color w:val="000000"/>
          <w:sz w:val="24"/>
          <w:szCs w:val="24"/>
        </w:rPr>
        <w:t xml:space="preserve">. </w:t>
      </w:r>
      <w:r w:rsidRPr="009464F7">
        <w:rPr>
          <w:rFonts w:ascii="Times New Roman" w:eastAsia="Times New Roman" w:hAnsi="Times New Roman" w:cs="Times New Roman"/>
          <w:color w:val="000000"/>
          <w:sz w:val="24"/>
          <w:szCs w:val="24"/>
        </w:rPr>
        <w:t>Любимое время года. Погода.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Страна/страны изучаемого языка и родная страна. </w:t>
      </w:r>
      <w:r w:rsidRPr="009464F7">
        <w:rPr>
          <w:rFonts w:ascii="Times New Roman" w:eastAsia="Times New Roman" w:hAnsi="Times New Roman" w:cs="Times New Roman"/>
          <w:color w:val="000000"/>
          <w:sz w:val="24"/>
          <w:szCs w:val="24"/>
        </w:rPr>
        <w:t xml:space="preserve">Общие сведения: название, столица. </w:t>
      </w:r>
      <w:r w:rsidRPr="009464F7">
        <w:rPr>
          <w:rFonts w:ascii="Times New Roman" w:eastAsia="Times New Roman" w:hAnsi="Times New Roman" w:cs="Times New Roman"/>
          <w:iCs/>
          <w:color w:val="000000"/>
          <w:sz w:val="24"/>
          <w:szCs w:val="24"/>
        </w:rPr>
        <w:t>Небольшие произведения детского фольклора на изучаемом иностранном языке (рифмовки, стихи, песни, сказки).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Коммуникативные умения по видам речевой деятельности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b/>
          <w:bCs/>
          <w:color w:val="000000"/>
          <w:sz w:val="24"/>
          <w:szCs w:val="24"/>
        </w:rPr>
        <w:t>В русле говорения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1.</w:t>
      </w:r>
      <w:r w:rsidRPr="009464F7">
        <w:rPr>
          <w:rFonts w:ascii="Times New Roman" w:eastAsia="Times New Roman" w:hAnsi="Times New Roman" w:cs="Times New Roman"/>
          <w:i/>
          <w:iCs/>
          <w:color w:val="000000"/>
          <w:sz w:val="24"/>
          <w:szCs w:val="24"/>
        </w:rPr>
        <w:t> </w:t>
      </w:r>
      <w:r w:rsidRPr="009464F7">
        <w:rPr>
          <w:rFonts w:ascii="Times New Roman" w:eastAsia="Times New Roman" w:hAnsi="Times New Roman" w:cs="Times New Roman"/>
          <w:i/>
          <w:iCs/>
          <w:color w:val="000000"/>
          <w:sz w:val="24"/>
          <w:szCs w:val="24"/>
        </w:rPr>
        <w:t>Диалогическая форма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Уметь вести: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этикетные диалоги в типичных ситуациях бытового и учебно­трудового общения</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9464F7">
        <w:rPr>
          <w:rFonts w:ascii="Times New Roman" w:eastAsia="Times New Roman" w:hAnsi="Times New Roman" w:cs="Times New Roman"/>
          <w:sz w:val="24"/>
          <w:szCs w:val="24"/>
        </w:rPr>
        <w:lastRenderedPageBreak/>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color w:val="000000"/>
          <w:sz w:val="24"/>
          <w:szCs w:val="24"/>
        </w:rPr>
        <w:t>диалог — побуждение к действию.</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2.</w:t>
      </w:r>
      <w:r w:rsidRPr="009464F7">
        <w:rPr>
          <w:rFonts w:ascii="Times New Roman" w:eastAsia="Times New Roman" w:hAnsi="Times New Roman" w:cs="Times New Roman"/>
          <w:i/>
          <w:iCs/>
          <w:color w:val="000000"/>
          <w:sz w:val="24"/>
          <w:szCs w:val="24"/>
        </w:rPr>
        <w:t> </w:t>
      </w:r>
      <w:r w:rsidRPr="009464F7">
        <w:rPr>
          <w:rFonts w:ascii="Times New Roman" w:eastAsia="Times New Roman" w:hAnsi="Times New Roman" w:cs="Times New Roman"/>
          <w:i/>
          <w:iCs/>
          <w:color w:val="000000"/>
          <w:sz w:val="24"/>
          <w:szCs w:val="24"/>
        </w:rPr>
        <w:t>Монологическая форма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9464F7">
        <w:rPr>
          <w:rFonts w:ascii="Times New Roman" w:eastAsia="Times New Roman" w:hAnsi="Times New Roman" w:cs="Times New Roman"/>
          <w:color w:val="000000"/>
          <w:spacing w:val="2"/>
          <w:sz w:val="24"/>
          <w:szCs w:val="24"/>
        </w:rPr>
        <w:t xml:space="preserve">Уметь пользоваться основными коммуникативными типами речи: описание, рассказ, </w:t>
      </w:r>
      <w:r w:rsidRPr="009464F7">
        <w:rPr>
          <w:rFonts w:ascii="Times New Roman" w:eastAsia="Times New Roman" w:hAnsi="Times New Roman" w:cs="Times New Roman"/>
          <w:iCs/>
          <w:spacing w:val="2"/>
          <w:sz w:val="24"/>
          <w:szCs w:val="24"/>
        </w:rPr>
        <w:t>характеристика (персона</w:t>
      </w:r>
      <w:r w:rsidRPr="009464F7">
        <w:rPr>
          <w:rFonts w:ascii="Times New Roman" w:eastAsia="Times New Roman" w:hAnsi="Times New Roman" w:cs="Times New Roman"/>
          <w:iCs/>
          <w:sz w:val="24"/>
          <w:szCs w:val="24"/>
        </w:rPr>
        <w:t>жей) с опорой на картинку (небольшой объем).</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В русле аудирования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Воспринимать на слух и понимать:</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речь учителя и одноклассников в процессе общения на уроке и вербально/невербально реагировать на услышанное.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В русле чтения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9464F7">
        <w:rPr>
          <w:rFonts w:ascii="Times New Roman" w:eastAsia="Times New Roman" w:hAnsi="Times New Roman" w:cs="Times New Roman"/>
          <w:sz w:val="24"/>
          <w:szCs w:val="24"/>
        </w:rPr>
        <w:t>Читать (использовать метод глобального чтения):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spacing w:val="2"/>
          <w:sz w:val="24"/>
          <w:szCs w:val="24"/>
        </w:rPr>
        <w:t>вслух читать слова изучаемой лексики</w:t>
      </w:r>
      <w:r w:rsidRPr="009464F7">
        <w:rPr>
          <w:rFonts w:ascii="Times New Roman" w:eastAsia="Times New Roman" w:hAnsi="Times New Roman" w:cs="Times New Roman"/>
          <w:color w:val="000000"/>
          <w:sz w:val="24"/>
          <w:szCs w:val="24"/>
        </w:rPr>
        <w:t xml:space="preserve"> и понимать </w:t>
      </w:r>
      <w:r w:rsidRPr="009464F7">
        <w:rPr>
          <w:rFonts w:ascii="Times New Roman" w:eastAsia="Times New Roman" w:hAnsi="Times New Roman" w:cs="Times New Roman"/>
          <w:spacing w:val="2"/>
          <w:sz w:val="24"/>
          <w:szCs w:val="24"/>
        </w:rPr>
        <w:t>небольшие диалоги,</w:t>
      </w:r>
      <w:r w:rsidRPr="009464F7">
        <w:rPr>
          <w:rFonts w:ascii="Times New Roman" w:eastAsia="Times New Roman" w:hAnsi="Times New Roman" w:cs="Times New Roman"/>
          <w:color w:val="000000"/>
          <w:spacing w:val="2"/>
          <w:sz w:val="24"/>
          <w:szCs w:val="24"/>
        </w:rPr>
        <w:t xml:space="preserve"> построенные на изученном </w:t>
      </w:r>
      <w:r w:rsidRPr="009464F7">
        <w:rPr>
          <w:rFonts w:ascii="Times New Roman" w:eastAsia="Times New Roman" w:hAnsi="Times New Roman" w:cs="Times New Roman"/>
          <w:color w:val="000000"/>
          <w:sz w:val="24"/>
          <w:szCs w:val="24"/>
        </w:rPr>
        <w:t>языковом материале; находить необходимую информацию (имена персонажей, где происходит действие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т.</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В русле письма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9464F7">
        <w:rPr>
          <w:rFonts w:ascii="Times New Roman" w:eastAsia="Times New Roman" w:hAnsi="Times New Roman" w:cs="Times New Roman"/>
          <w:sz w:val="24"/>
          <w:szCs w:val="24"/>
        </w:rPr>
        <w:t>Знать и уметь писать буквы английского алфавита.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Владеть:</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умением выписывать из текста слова, словосочетания и предложения.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Языковые средства и навыки пользования ими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i/>
          <w:iCs/>
          <w:color w:val="000000"/>
          <w:sz w:val="24"/>
          <w:szCs w:val="24"/>
        </w:rPr>
        <w:t>Английский язык</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z w:val="24"/>
          <w:szCs w:val="24"/>
        </w:rPr>
        <w:t xml:space="preserve">Графика, каллиграфия, орфография. </w:t>
      </w:r>
      <w:r w:rsidRPr="009464F7">
        <w:rPr>
          <w:rFonts w:ascii="Times New Roman" w:eastAsia="Times New Roman" w:hAnsi="Times New Roman" w:cs="Times New Roman"/>
          <w:bCs/>
          <w:color w:val="000000"/>
          <w:sz w:val="24"/>
          <w:szCs w:val="24"/>
        </w:rPr>
        <w:t>Б</w:t>
      </w:r>
      <w:r w:rsidRPr="009464F7">
        <w:rPr>
          <w:rFonts w:ascii="Times New Roman" w:eastAsia="Times New Roman" w:hAnsi="Times New Roman" w:cs="Times New Roman"/>
          <w:color w:val="000000"/>
          <w:sz w:val="24"/>
          <w:szCs w:val="24"/>
        </w:rPr>
        <w:t>уквы английского алфавита. Основные буквосочетания. Звуко­буквенные</w:t>
      </w:r>
      <w:r w:rsidRPr="009464F7">
        <w:rPr>
          <w:rFonts w:ascii="Times New Roman" w:eastAsia="Times New Roman" w:hAnsi="Times New Roman" w:cs="Times New Roman"/>
          <w:color w:val="000000"/>
          <w:spacing w:val="2"/>
          <w:sz w:val="24"/>
          <w:szCs w:val="24"/>
        </w:rPr>
        <w:t xml:space="preserve">соответствия. Апостроф.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z w:val="24"/>
          <w:szCs w:val="24"/>
        </w:rPr>
        <w:t xml:space="preserve">Фонетическая сторона речи. </w:t>
      </w:r>
      <w:r w:rsidRPr="009464F7">
        <w:rPr>
          <w:rFonts w:ascii="Times New Roman" w:eastAsia="Times New Roman" w:hAnsi="Times New Roman" w:cs="Times New Roman"/>
          <w:bCs/>
          <w:color w:val="000000"/>
          <w:sz w:val="24"/>
          <w:szCs w:val="24"/>
        </w:rPr>
        <w:t>П</w:t>
      </w:r>
      <w:r w:rsidRPr="009464F7">
        <w:rPr>
          <w:rFonts w:ascii="Times New Roman" w:eastAsia="Times New Roman" w:hAnsi="Times New Roman" w:cs="Times New Roman"/>
          <w:color w:val="000000"/>
          <w:sz w:val="24"/>
          <w:szCs w:val="24"/>
        </w:rPr>
        <w:t>роизношение и различение на слух звуков и звукосочетаний англий</w:t>
      </w:r>
      <w:r w:rsidRPr="009464F7">
        <w:rPr>
          <w:rFonts w:ascii="Times New Roman" w:eastAsia="Times New Roman" w:hAnsi="Times New Roman" w:cs="Times New Roman"/>
          <w:color w:val="000000"/>
          <w:spacing w:val="2"/>
          <w:sz w:val="24"/>
          <w:szCs w:val="24"/>
        </w:rPr>
        <w:t xml:space="preserve">ского языка. Соблюдение норм произношения: долгота и </w:t>
      </w:r>
      <w:r w:rsidRPr="009464F7">
        <w:rPr>
          <w:rFonts w:ascii="Times New Roman" w:eastAsia="Times New Roman" w:hAnsi="Times New Roman" w:cs="Times New Roman"/>
          <w:color w:val="000000"/>
          <w:sz w:val="24"/>
          <w:szCs w:val="24"/>
        </w:rPr>
        <w:t xml:space="preserve">краткость гласных, отсутствие оглушения звонких согласных </w:t>
      </w:r>
      <w:r w:rsidRPr="009464F7">
        <w:rPr>
          <w:rFonts w:ascii="Times New Roman" w:eastAsia="Times New Roman" w:hAnsi="Times New Roman" w:cs="Times New Roman"/>
          <w:color w:val="000000"/>
          <w:spacing w:val="2"/>
          <w:sz w:val="24"/>
          <w:szCs w:val="24"/>
        </w:rPr>
        <w:t xml:space="preserve">в конце слога или слова, отсутствие смягчения согласных перед гласными. Дифтонги. </w:t>
      </w:r>
      <w:r w:rsidRPr="009464F7">
        <w:rPr>
          <w:rFonts w:ascii="Times New Roman" w:eastAsia="Times New Roman" w:hAnsi="Times New Roman" w:cs="Times New Roman"/>
          <w:iCs/>
          <w:color w:val="000000"/>
          <w:spacing w:val="2"/>
          <w:sz w:val="24"/>
          <w:szCs w:val="24"/>
        </w:rPr>
        <w:t>Связующее «r» (thereis/thereare).</w:t>
      </w:r>
      <w:r w:rsidRPr="009464F7">
        <w:rPr>
          <w:rFonts w:ascii="Times New Roman" w:eastAsia="Times New Roman" w:hAnsi="Times New Roman" w:cs="Times New Roman"/>
          <w:color w:val="000000"/>
          <w:spacing w:val="2"/>
          <w:sz w:val="24"/>
          <w:szCs w:val="24"/>
        </w:rPr>
        <w:t>Ударение в слове, фразе.</w:t>
      </w:r>
      <w:r w:rsidRPr="009464F7">
        <w:rPr>
          <w:rFonts w:ascii="Times New Roman" w:eastAsia="Times New Roman" w:hAnsi="Times New Roman" w:cs="Times New Roman"/>
          <w:iCs/>
          <w:color w:val="000000"/>
          <w:spacing w:val="2"/>
          <w:sz w:val="24"/>
          <w:szCs w:val="24"/>
        </w:rPr>
        <w:t>Отсутствие ударения на служебных словах (артиклях, союзах, предлогах).Членение предложений на смысловые группы.</w:t>
      </w:r>
      <w:r w:rsidRPr="009464F7">
        <w:rPr>
          <w:rFonts w:ascii="Times New Roman" w:eastAsia="Times New Roman" w:hAnsi="Times New Roman" w:cs="Times New Roman"/>
          <w:color w:val="000000"/>
          <w:spacing w:val="2"/>
          <w:sz w:val="24"/>
          <w:szCs w:val="24"/>
        </w:rPr>
        <w:t xml:space="preserve">Ритмико­интонационные особенности повествовательного, побудительного </w:t>
      </w:r>
      <w:r w:rsidRPr="009464F7">
        <w:rPr>
          <w:rFonts w:ascii="Times New Roman" w:eastAsia="Times New Roman" w:hAnsi="Times New Roman" w:cs="Times New Roman"/>
          <w:color w:val="000000"/>
          <w:sz w:val="24"/>
          <w:szCs w:val="24"/>
        </w:rPr>
        <w:t>и вопросительного (общий и специальный вопрос) предложе</w:t>
      </w:r>
      <w:r w:rsidRPr="009464F7">
        <w:rPr>
          <w:rFonts w:ascii="Times New Roman" w:eastAsia="Times New Roman" w:hAnsi="Times New Roman" w:cs="Times New Roman"/>
          <w:color w:val="000000"/>
          <w:spacing w:val="2"/>
          <w:sz w:val="24"/>
          <w:szCs w:val="24"/>
        </w:rPr>
        <w:t xml:space="preserve">ний. </w:t>
      </w:r>
      <w:r w:rsidRPr="009464F7">
        <w:rPr>
          <w:rFonts w:ascii="Times New Roman" w:eastAsia="Times New Roman" w:hAnsi="Times New Roman" w:cs="Times New Roman"/>
          <w:iCs/>
          <w:color w:val="000000"/>
          <w:spacing w:val="2"/>
          <w:sz w:val="24"/>
          <w:szCs w:val="24"/>
        </w:rPr>
        <w:t xml:space="preserve">Интонация перечисления.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pacing w:val="-2"/>
          <w:sz w:val="24"/>
          <w:szCs w:val="24"/>
        </w:rPr>
        <w:t xml:space="preserve">Лексическая сторона речи. </w:t>
      </w:r>
      <w:r w:rsidRPr="009464F7">
        <w:rPr>
          <w:rFonts w:ascii="Times New Roman" w:eastAsia="Times New Roman" w:hAnsi="Times New Roman" w:cs="Times New Roman"/>
          <w:color w:val="000000"/>
          <w:spacing w:val="-2"/>
          <w:sz w:val="24"/>
          <w:szCs w:val="24"/>
        </w:rPr>
        <w:t>Лексические единицы, обслу</w:t>
      </w:r>
      <w:r w:rsidRPr="009464F7">
        <w:rPr>
          <w:rFonts w:ascii="Times New Roman" w:eastAsia="Times New Roman" w:hAnsi="Times New Roman" w:cs="Times New Roman"/>
          <w:color w:val="000000"/>
          <w:sz w:val="24"/>
          <w:szCs w:val="24"/>
        </w:rPr>
        <w:t xml:space="preserve">живающие ситуации общения, в пределах тематики начальной школы, в объёме 300 лексических единиц для усвоения, простейшие </w:t>
      </w:r>
      <w:r w:rsidRPr="009464F7">
        <w:rPr>
          <w:rFonts w:ascii="Times New Roman" w:eastAsia="Times New Roman" w:hAnsi="Times New Roman" w:cs="Times New Roman"/>
          <w:color w:val="000000"/>
          <w:spacing w:val="2"/>
          <w:sz w:val="24"/>
          <w:szCs w:val="24"/>
        </w:rPr>
        <w:t xml:space="preserve">устойчивые словосочетания, оценочная лексика и речевые </w:t>
      </w:r>
      <w:r w:rsidRPr="009464F7">
        <w:rPr>
          <w:rFonts w:ascii="Times New Roman" w:eastAsia="Times New Roman" w:hAnsi="Times New Roman" w:cs="Times New Roman"/>
          <w:color w:val="000000"/>
          <w:sz w:val="24"/>
          <w:szCs w:val="24"/>
        </w:rPr>
        <w:t xml:space="preserve">клише как элементы речевого этикета, отражающие культуру англоговорящих стран. Интернациональные слова (например, </w:t>
      </w:r>
      <w:r w:rsidRPr="009464F7">
        <w:rPr>
          <w:rFonts w:ascii="Times New Roman" w:eastAsia="Times New Roman" w:hAnsi="Times New Roman" w:cs="Times New Roman"/>
          <w:color w:val="000000"/>
          <w:spacing w:val="2"/>
          <w:sz w:val="24"/>
          <w:szCs w:val="24"/>
        </w:rPr>
        <w:t xml:space="preserve">doctor, film).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Грамматическая сторона речи. </w:t>
      </w:r>
      <w:r w:rsidRPr="009464F7">
        <w:rPr>
          <w:rFonts w:ascii="Times New Roman" w:eastAsia="Times New Roman" w:hAnsi="Times New Roman" w:cs="Times New Roman"/>
          <w:color w:val="000000"/>
          <w:sz w:val="24"/>
          <w:szCs w:val="24"/>
        </w:rPr>
        <w:t xml:space="preserve">Основные коммуникативные типы предложений: повествовательное, вопросительное, </w:t>
      </w:r>
      <w:r w:rsidRPr="009464F7">
        <w:rPr>
          <w:rFonts w:ascii="Times New Roman" w:eastAsia="Times New Roman" w:hAnsi="Times New Roman" w:cs="Times New Roman"/>
          <w:color w:val="000000"/>
          <w:spacing w:val="2"/>
          <w:sz w:val="24"/>
          <w:szCs w:val="24"/>
        </w:rPr>
        <w:t xml:space="preserve">побудительное. Общий и специальный вопросы. Вопросительные слова: what, who, when, where, why, how. Порядок </w:t>
      </w:r>
      <w:r w:rsidRPr="009464F7">
        <w:rPr>
          <w:rFonts w:ascii="Times New Roman" w:eastAsia="Times New Roman" w:hAnsi="Times New Roman" w:cs="Times New Roman"/>
          <w:color w:val="000000"/>
          <w:sz w:val="24"/>
          <w:szCs w:val="24"/>
        </w:rPr>
        <w:t xml:space="preserve">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liketodance.Shecanskatewell.) сказуемым. Побудительные предложения в утвердительной (Helpme, please.) и отрицательной (Don’tbelate!) формах. </w:t>
      </w:r>
      <w:r w:rsidRPr="009464F7">
        <w:rPr>
          <w:rFonts w:ascii="Times New Roman" w:eastAsia="Times New Roman" w:hAnsi="Times New Roman" w:cs="Times New Roman"/>
          <w:iCs/>
          <w:color w:val="000000"/>
          <w:sz w:val="24"/>
          <w:szCs w:val="24"/>
        </w:rPr>
        <w:t>Безличные предложения в настоящем времени (Itiscold.It’sfiveo</w:t>
      </w:r>
      <w:r w:rsidRPr="009464F7">
        <w:rPr>
          <w:rFonts w:ascii="Times New Roman" w:eastAsia="Times New Roman" w:hAnsi="Times New Roman" w:cs="Times New Roman"/>
          <w:color w:val="000000"/>
          <w:sz w:val="24"/>
          <w:szCs w:val="24"/>
        </w:rPr>
        <w:t>’</w:t>
      </w:r>
      <w:r w:rsidRPr="009464F7">
        <w:rPr>
          <w:rFonts w:ascii="Times New Roman" w:eastAsia="Times New Roman" w:hAnsi="Times New Roman" w:cs="Times New Roman"/>
          <w:iCs/>
          <w:color w:val="000000"/>
          <w:sz w:val="24"/>
          <w:szCs w:val="24"/>
        </w:rPr>
        <w:t>clock.)</w:t>
      </w:r>
      <w:r w:rsidRPr="009464F7">
        <w:rPr>
          <w:rFonts w:ascii="Times New Roman" w:eastAsia="Times New Roman" w:hAnsi="Times New Roman" w:cs="Times New Roman"/>
          <w:i/>
          <w:iCs/>
          <w:color w:val="000000"/>
          <w:sz w:val="24"/>
          <w:szCs w:val="24"/>
        </w:rPr>
        <w:t>.</w:t>
      </w:r>
      <w:r w:rsidRPr="009464F7">
        <w:rPr>
          <w:rFonts w:ascii="Times New Roman" w:eastAsia="Times New Roman" w:hAnsi="Times New Roman" w:cs="Times New Roman"/>
          <w:color w:val="000000"/>
          <w:sz w:val="24"/>
          <w:szCs w:val="24"/>
        </w:rPr>
        <w:t xml:space="preserve"> Предложения с оборотом thereis/thereare. Простые распространённые предложения. Предложения </w:t>
      </w:r>
      <w:r w:rsidRPr="009464F7">
        <w:rPr>
          <w:rFonts w:ascii="Times New Roman" w:eastAsia="Times New Roman" w:hAnsi="Times New Roman" w:cs="Times New Roman"/>
          <w:color w:val="000000"/>
          <w:spacing w:val="2"/>
          <w:sz w:val="24"/>
          <w:szCs w:val="24"/>
        </w:rPr>
        <w:t xml:space="preserve">с однородными членами.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Глагольные конструкции I’dliketo… Существительные в единственном и множественном числе (образованные по </w:t>
      </w:r>
      <w:r w:rsidRPr="009464F7">
        <w:rPr>
          <w:rFonts w:ascii="Times New Roman" w:eastAsia="Times New Roman" w:hAnsi="Times New Roman" w:cs="Times New Roman"/>
          <w:color w:val="000000"/>
          <w:sz w:val="24"/>
          <w:szCs w:val="24"/>
        </w:rPr>
        <w:t xml:space="preserve">правилу и исключения), существительные с неопределённым, определённым и нулевым артиклем.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Cs/>
          <w:color w:val="000000"/>
          <w:sz w:val="24"/>
          <w:szCs w:val="24"/>
        </w:rPr>
      </w:pPr>
      <w:r w:rsidRPr="009464F7">
        <w:rPr>
          <w:rFonts w:ascii="Times New Roman" w:eastAsia="Times New Roman" w:hAnsi="Times New Roman" w:cs="Times New Roman"/>
          <w:color w:val="000000"/>
          <w:sz w:val="24"/>
          <w:szCs w:val="24"/>
        </w:rPr>
        <w:t xml:space="preserve">Местоимения: личные (в именительном и объектном падежах), притяжательные, вопросительные, указательные (this/these, that/those), </w:t>
      </w:r>
      <w:r w:rsidRPr="009464F7">
        <w:rPr>
          <w:rFonts w:ascii="Times New Roman" w:eastAsia="Times New Roman" w:hAnsi="Times New Roman" w:cs="Times New Roman"/>
          <w:iCs/>
          <w:color w:val="000000"/>
          <w:sz w:val="24"/>
          <w:szCs w:val="24"/>
        </w:rPr>
        <w:t>неопределённые (some, any — некоторые случаи употребления).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Cs/>
          <w:color w:val="000000"/>
          <w:spacing w:val="2"/>
          <w:sz w:val="24"/>
          <w:szCs w:val="24"/>
        </w:rPr>
        <w:t>Наречиявремени</w:t>
      </w:r>
      <w:r w:rsidRPr="009464F7">
        <w:rPr>
          <w:rFonts w:ascii="Times New Roman" w:eastAsia="Times New Roman" w:hAnsi="Times New Roman" w:cs="Times New Roman"/>
          <w:iCs/>
          <w:color w:val="000000"/>
          <w:spacing w:val="2"/>
          <w:sz w:val="24"/>
          <w:szCs w:val="24"/>
          <w:lang w:val="en-US"/>
        </w:rPr>
        <w:t xml:space="preserve"> (yesterday, tomorrow, never, usually, </w:t>
      </w:r>
      <w:r w:rsidRPr="009464F7">
        <w:rPr>
          <w:rFonts w:ascii="Times New Roman" w:eastAsia="Times New Roman" w:hAnsi="Times New Roman" w:cs="Times New Roman"/>
          <w:iCs/>
          <w:color w:val="000000"/>
          <w:sz w:val="24"/>
          <w:szCs w:val="24"/>
          <w:lang w:val="en-US"/>
        </w:rPr>
        <w:t xml:space="preserve">often, sometimes). </w:t>
      </w:r>
      <w:r w:rsidRPr="009464F7">
        <w:rPr>
          <w:rFonts w:ascii="Times New Roman" w:eastAsia="Times New Roman" w:hAnsi="Times New Roman" w:cs="Times New Roman"/>
          <w:iCs/>
          <w:color w:val="000000"/>
          <w:sz w:val="24"/>
          <w:szCs w:val="24"/>
        </w:rPr>
        <w:t>Наречия степени (much, little, very).</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Количественные числительные (до 100), порядковые числительные (до 10).</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lang w:val="en-US"/>
        </w:rPr>
      </w:pPr>
      <w:r w:rsidRPr="009464F7">
        <w:rPr>
          <w:rFonts w:ascii="Times New Roman" w:eastAsia="Times New Roman" w:hAnsi="Times New Roman" w:cs="Times New Roman"/>
          <w:color w:val="000000"/>
          <w:spacing w:val="2"/>
          <w:sz w:val="24"/>
          <w:szCs w:val="24"/>
        </w:rPr>
        <w:t>Наиболееупотребительныепредлоги</w:t>
      </w:r>
      <w:r w:rsidRPr="009464F7">
        <w:rPr>
          <w:rFonts w:ascii="Times New Roman" w:eastAsia="Times New Roman" w:hAnsi="Times New Roman" w:cs="Times New Roman"/>
          <w:color w:val="000000"/>
          <w:spacing w:val="2"/>
          <w:sz w:val="24"/>
          <w:szCs w:val="24"/>
          <w:lang w:val="en-US"/>
        </w:rPr>
        <w:t xml:space="preserve">: in, on, at, into, to, </w:t>
      </w:r>
      <w:r w:rsidRPr="009464F7">
        <w:rPr>
          <w:rFonts w:ascii="Times New Roman" w:eastAsia="Times New Roman" w:hAnsi="Times New Roman" w:cs="Times New Roman"/>
          <w:color w:val="000000"/>
          <w:sz w:val="24"/>
          <w:szCs w:val="24"/>
          <w:lang w:val="en-US"/>
        </w:rPr>
        <w:t>from, of, with.</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lastRenderedPageBreak/>
        <w:t>Социокультурная осведомлённость</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В процессе обучения иностранному языку в начальной школе обучающиеся знакомятся: с названиями стран из</w:t>
      </w:r>
      <w:r w:rsidRPr="009464F7">
        <w:rPr>
          <w:rFonts w:ascii="Times New Roman" w:eastAsia="Times New Roman" w:hAnsi="Times New Roman" w:cs="Times New Roman"/>
          <w:color w:val="000000"/>
          <w:sz w:val="24"/>
          <w:szCs w:val="24"/>
        </w:rPr>
        <w:t xml:space="preserve">учаемого языка; с некоторыми литературными персонажами </w:t>
      </w:r>
      <w:r w:rsidRPr="009464F7">
        <w:rPr>
          <w:rFonts w:ascii="Times New Roman" w:eastAsia="Times New Roman" w:hAnsi="Times New Roman" w:cs="Times New Roman"/>
          <w:color w:val="000000"/>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9464F7">
        <w:rPr>
          <w:rFonts w:ascii="Times New Roman" w:eastAsia="Times New Roman" w:hAnsi="Times New Roman" w:cs="Times New Roman"/>
          <w:color w:val="000000"/>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6. Математика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Числа и величины</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9464F7">
        <w:rPr>
          <w:rFonts w:ascii="Times New Roman" w:eastAsia="Times New Roman" w:hAnsi="Times New Roman" w:cs="Times New Roman"/>
          <w:color w:val="000000"/>
          <w:spacing w:val="2"/>
          <w:sz w:val="24"/>
          <w:szCs w:val="24"/>
        </w:rPr>
        <w:t xml:space="preserve">ние и упорядочение однородных величин. Доля величины </w:t>
      </w:r>
      <w:r w:rsidRPr="009464F7">
        <w:rPr>
          <w:rFonts w:ascii="Times New Roman" w:eastAsia="Times New Roman" w:hAnsi="Times New Roman" w:cs="Times New Roman"/>
          <w:color w:val="000000"/>
          <w:sz w:val="24"/>
          <w:szCs w:val="24"/>
        </w:rPr>
        <w:t>(половина, треть, четверть, десятая, сотая, тысячная).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Арифметические действия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Сложение, вычитание, умножение и деление. Названия </w:t>
      </w:r>
      <w:r w:rsidRPr="009464F7">
        <w:rPr>
          <w:rFonts w:ascii="Times New Roman" w:eastAsia="Times New Roman" w:hAnsi="Times New Roman" w:cs="Times New Roman"/>
          <w:color w:val="000000"/>
          <w:sz w:val="24"/>
          <w:szCs w:val="24"/>
        </w:rPr>
        <w:t>компонентов арифметических действий, знаки действий. Таблица сложения. Таблица умножения. Связь между сложени</w:t>
      </w:r>
      <w:r w:rsidRPr="009464F7">
        <w:rPr>
          <w:rFonts w:ascii="Times New Roman" w:eastAsia="Times New Roman" w:hAnsi="Times New Roman" w:cs="Times New Roman"/>
          <w:color w:val="000000"/>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9464F7">
        <w:rPr>
          <w:rFonts w:ascii="Times New Roman" w:eastAsia="Times New Roman" w:hAnsi="Times New Roman" w:cs="Times New Roman"/>
          <w:color w:val="000000"/>
          <w:sz w:val="24"/>
          <w:szCs w:val="24"/>
        </w:rPr>
        <w:t>с остатком.</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9464F7">
        <w:rPr>
          <w:rFonts w:ascii="Times New Roman" w:eastAsia="Times New Roman" w:hAnsi="Times New Roman" w:cs="Times New Roman"/>
          <w:color w:val="000000"/>
          <w:spacing w:val="2"/>
          <w:sz w:val="24"/>
          <w:szCs w:val="24"/>
        </w:rPr>
        <w:t>свойств арифметических действий в вычислениях (переста</w:t>
      </w:r>
      <w:r w:rsidRPr="009464F7">
        <w:rPr>
          <w:rFonts w:ascii="Times New Roman" w:eastAsia="Times New Roman" w:hAnsi="Times New Roman" w:cs="Times New Roman"/>
          <w:color w:val="000000"/>
          <w:sz w:val="24"/>
          <w:szCs w:val="24"/>
        </w:rPr>
        <w:t>новка и группировка слагаемых в сумме, множителей в произведении; умножение суммы и разности на число).</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Алгоритмы письменного сложения, вычитания, умножения и деления многозначных чисел.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Способы проверки правильности вычислений (алгоритм, </w:t>
      </w:r>
      <w:r w:rsidRPr="009464F7">
        <w:rPr>
          <w:rFonts w:ascii="Times New Roman" w:eastAsia="Times New Roman" w:hAnsi="Times New Roman" w:cs="Times New Roman"/>
          <w:color w:val="000000"/>
          <w:sz w:val="24"/>
          <w:szCs w:val="24"/>
        </w:rPr>
        <w:t>обратное действие, оценка достоверности, прикидки результата, вычисление на калькуляторе).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Работа с текстовыми задачами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Решение текстовых задач арифметическим способом. Зада</w:t>
      </w:r>
      <w:r w:rsidRPr="009464F7">
        <w:rPr>
          <w:rFonts w:ascii="Times New Roman" w:eastAsia="Times New Roman" w:hAnsi="Times New Roman" w:cs="Times New Roman"/>
          <w:color w:val="000000"/>
          <w:sz w:val="24"/>
          <w:szCs w:val="24"/>
        </w:rPr>
        <w:t>чи, содержащие отношения «больше (меньше) на…», «больше (меньше) в…». Зависимости между величинами, характеризу</w:t>
      </w:r>
      <w:r w:rsidRPr="009464F7">
        <w:rPr>
          <w:rFonts w:ascii="Times New Roman" w:eastAsia="Times New Roman" w:hAnsi="Times New Roman" w:cs="Times New Roman"/>
          <w:color w:val="000000"/>
          <w:spacing w:val="2"/>
          <w:sz w:val="24"/>
          <w:szCs w:val="24"/>
        </w:rPr>
        <w:t>ющими процессы движения, работы, купли</w:t>
      </w:r>
      <w:r w:rsidRPr="009464F7">
        <w:rPr>
          <w:rFonts w:ascii="Times New Roman" w:eastAsia="Times New Roman" w:hAnsi="Times New Roman" w:cs="Times New Roman"/>
          <w:color w:val="000000"/>
          <w:spacing w:val="2"/>
          <w:sz w:val="24"/>
          <w:szCs w:val="24"/>
        </w:rPr>
        <w:noBreakHyphen/>
        <w:t>продажи и</w:t>
      </w:r>
      <w:r w:rsidRPr="009464F7">
        <w:rPr>
          <w:rFonts w:ascii="Times New Roman" w:eastAsia="Times New Roman" w:hAnsi="Times New Roman" w:cs="Times New Roman"/>
          <w:color w:val="000000"/>
          <w:spacing w:val="2"/>
          <w:sz w:val="24"/>
          <w:szCs w:val="24"/>
        </w:rPr>
        <w:t> </w:t>
      </w:r>
      <w:r w:rsidRPr="009464F7">
        <w:rPr>
          <w:rFonts w:ascii="Times New Roman" w:eastAsia="Times New Roman" w:hAnsi="Times New Roman" w:cs="Times New Roman"/>
          <w:color w:val="000000"/>
          <w:spacing w:val="2"/>
          <w:sz w:val="24"/>
          <w:szCs w:val="24"/>
        </w:rPr>
        <w:t xml:space="preserve">др. </w:t>
      </w:r>
      <w:r w:rsidRPr="009464F7">
        <w:rPr>
          <w:rFonts w:ascii="Times New Roman" w:eastAsia="Times New Roman" w:hAnsi="Times New Roman" w:cs="Times New Roman"/>
          <w:color w:val="000000"/>
          <w:sz w:val="24"/>
          <w:szCs w:val="24"/>
        </w:rPr>
        <w:t>Скорость, время, путь; объём работы, время, производительность труда; количество товара, его цена и стоимость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 xml:space="preserve">др. </w:t>
      </w:r>
      <w:r w:rsidRPr="009464F7">
        <w:rPr>
          <w:rFonts w:ascii="Times New Roman" w:eastAsia="Times New Roman" w:hAnsi="Times New Roman" w:cs="Times New Roman"/>
          <w:color w:val="000000"/>
          <w:spacing w:val="2"/>
          <w:sz w:val="24"/>
          <w:szCs w:val="24"/>
        </w:rPr>
        <w:t xml:space="preserve">Планирование хода решения задачи. Представление текста </w:t>
      </w:r>
      <w:r w:rsidRPr="009464F7">
        <w:rPr>
          <w:rFonts w:ascii="Times New Roman" w:eastAsia="Times New Roman" w:hAnsi="Times New Roman" w:cs="Times New Roman"/>
          <w:color w:val="000000"/>
          <w:sz w:val="24"/>
          <w:szCs w:val="24"/>
        </w:rPr>
        <w:t>задачи (схема, таблица и другие модели).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Задачи на нахождение доли целого и целого по его доле.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pacing w:val="2"/>
          <w:sz w:val="24"/>
          <w:szCs w:val="24"/>
        </w:rPr>
        <w:t>Пространственные отношения. Геометрические фи</w:t>
      </w:r>
      <w:r w:rsidRPr="009464F7">
        <w:rPr>
          <w:rFonts w:ascii="Times New Roman" w:eastAsia="Times New Roman" w:hAnsi="Times New Roman" w:cs="Times New Roman"/>
          <w:b/>
          <w:bCs/>
          <w:i/>
          <w:iCs/>
          <w:color w:val="000000"/>
          <w:sz w:val="24"/>
          <w:szCs w:val="24"/>
        </w:rPr>
        <w:t>гуры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9464F7">
        <w:rPr>
          <w:rFonts w:ascii="Times New Roman" w:eastAsia="Times New Roman" w:hAnsi="Times New Roman" w:cs="Times New Roman"/>
          <w:color w:val="000000"/>
          <w:sz w:val="24"/>
          <w:szCs w:val="24"/>
        </w:rPr>
        <w:t>геометрических фигур: точка, линия (кривая, прямая), отрезок, ломаная, угол, многоугольник, треугольник, прямоуголь</w:t>
      </w:r>
      <w:r w:rsidRPr="009464F7">
        <w:rPr>
          <w:rFonts w:ascii="Times New Roman" w:eastAsia="Times New Roman" w:hAnsi="Times New Roman" w:cs="Times New Roman"/>
          <w:color w:val="000000"/>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9464F7">
        <w:rPr>
          <w:rFonts w:ascii="Times New Roman" w:eastAsia="Times New Roman" w:hAnsi="Times New Roman" w:cs="Times New Roman"/>
          <w:color w:val="000000"/>
          <w:sz w:val="24"/>
          <w:szCs w:val="24"/>
        </w:rPr>
        <w:t>куб, шар, параллелепипед, пирамида, цилиндр, конус.</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Геометрические величины</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Геометрические величины и их измерение. Измерение </w:t>
      </w:r>
      <w:r w:rsidRPr="009464F7">
        <w:rPr>
          <w:rFonts w:ascii="Times New Roman" w:eastAsia="Times New Roman" w:hAnsi="Times New Roman" w:cs="Times New Roman"/>
          <w:color w:val="000000"/>
          <w:sz w:val="24"/>
          <w:szCs w:val="24"/>
        </w:rPr>
        <w:t>длины отрезка. Единицы длины (мм, см, дм, м, км). Периметр. Вычисление периметра многоугольника.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Площадь геометрической фигуры. Единицы площади (см</w:t>
      </w:r>
      <w:r w:rsidRPr="009464F7">
        <w:rPr>
          <w:rFonts w:ascii="Times New Roman" w:eastAsia="Times New Roman" w:hAnsi="Times New Roman" w:cs="Times New Roman"/>
          <w:color w:val="000000"/>
          <w:sz w:val="24"/>
          <w:szCs w:val="24"/>
          <w:vertAlign w:val="superscript"/>
        </w:rPr>
        <w:t>2</w:t>
      </w:r>
      <w:r w:rsidRPr="009464F7">
        <w:rPr>
          <w:rFonts w:ascii="Times New Roman" w:eastAsia="Times New Roman" w:hAnsi="Times New Roman" w:cs="Times New Roman"/>
          <w:color w:val="000000"/>
          <w:sz w:val="24"/>
          <w:szCs w:val="24"/>
        </w:rPr>
        <w:t xml:space="preserve">, </w:t>
      </w:r>
      <w:r w:rsidRPr="009464F7">
        <w:rPr>
          <w:rFonts w:ascii="Times New Roman" w:eastAsia="Times New Roman" w:hAnsi="Times New Roman" w:cs="Times New Roman"/>
          <w:color w:val="000000"/>
          <w:spacing w:val="2"/>
          <w:sz w:val="24"/>
          <w:szCs w:val="24"/>
        </w:rPr>
        <w:t>дм</w:t>
      </w:r>
      <w:r w:rsidRPr="009464F7">
        <w:rPr>
          <w:rFonts w:ascii="Times New Roman" w:eastAsia="Times New Roman" w:hAnsi="Times New Roman" w:cs="Times New Roman"/>
          <w:color w:val="000000"/>
          <w:spacing w:val="2"/>
          <w:sz w:val="24"/>
          <w:szCs w:val="24"/>
          <w:vertAlign w:val="superscript"/>
        </w:rPr>
        <w:t>2</w:t>
      </w:r>
      <w:r w:rsidRPr="009464F7">
        <w:rPr>
          <w:rFonts w:ascii="Times New Roman" w:eastAsia="Times New Roman" w:hAnsi="Times New Roman" w:cs="Times New Roman"/>
          <w:color w:val="000000"/>
          <w:spacing w:val="2"/>
          <w:sz w:val="24"/>
          <w:szCs w:val="24"/>
        </w:rPr>
        <w:t>, м</w:t>
      </w:r>
      <w:r w:rsidRPr="009464F7">
        <w:rPr>
          <w:rFonts w:ascii="Times New Roman" w:eastAsia="Times New Roman" w:hAnsi="Times New Roman" w:cs="Times New Roman"/>
          <w:color w:val="000000"/>
          <w:spacing w:val="2"/>
          <w:sz w:val="24"/>
          <w:szCs w:val="24"/>
          <w:vertAlign w:val="superscript"/>
        </w:rPr>
        <w:t>2</w:t>
      </w:r>
      <w:r w:rsidRPr="009464F7">
        <w:rPr>
          <w:rFonts w:ascii="Times New Roman" w:eastAsia="Times New Roman" w:hAnsi="Times New Roman" w:cs="Times New Roman"/>
          <w:color w:val="000000"/>
          <w:spacing w:val="2"/>
          <w:sz w:val="24"/>
          <w:szCs w:val="24"/>
        </w:rPr>
        <w:t xml:space="preserve">). </w:t>
      </w:r>
      <w:r w:rsidRPr="009464F7">
        <w:rPr>
          <w:rFonts w:ascii="Times New Roman" w:eastAsia="Times New Roman" w:hAnsi="Times New Roman" w:cs="Times New Roman"/>
          <w:color w:val="000000"/>
          <w:sz w:val="24"/>
          <w:szCs w:val="24"/>
        </w:rPr>
        <w:t>Вычисление площади прямоугольника.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Работа с информацией</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Сбор и представление информации, связанной со счётом </w:t>
      </w:r>
      <w:r w:rsidRPr="009464F7">
        <w:rPr>
          <w:rFonts w:ascii="Times New Roman" w:eastAsia="Times New Roman" w:hAnsi="Times New Roman" w:cs="Times New Roman"/>
          <w:color w:val="000000"/>
          <w:spacing w:val="2"/>
          <w:sz w:val="24"/>
          <w:szCs w:val="24"/>
        </w:rPr>
        <w:t xml:space="preserve">(пересчётом), измерением величин; фиксирование, анализ </w:t>
      </w:r>
      <w:r w:rsidRPr="009464F7">
        <w:rPr>
          <w:rFonts w:ascii="Times New Roman" w:eastAsia="Times New Roman" w:hAnsi="Times New Roman" w:cs="Times New Roman"/>
          <w:color w:val="000000"/>
          <w:sz w:val="24"/>
          <w:szCs w:val="24"/>
        </w:rPr>
        <w:t>полученной информации.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color w:val="000000"/>
          <w:spacing w:val="-2"/>
          <w:sz w:val="24"/>
          <w:szCs w:val="24"/>
        </w:rPr>
        <w:t>Построение простейших выражений с помощью логических связок и слов («и»; «не»; «если… то…»; «верно/неверно, что…»; «каждый»; «все»; «некоторые»).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lastRenderedPageBreak/>
        <w:t>Составление конечной последовательности (цепочки) пред</w:t>
      </w:r>
      <w:r w:rsidRPr="009464F7">
        <w:rPr>
          <w:rFonts w:ascii="Times New Roman" w:eastAsia="Times New Roman" w:hAnsi="Times New Roman" w:cs="Times New Roman"/>
          <w:color w:val="000000"/>
          <w:spacing w:val="2"/>
          <w:sz w:val="24"/>
          <w:szCs w:val="24"/>
        </w:rPr>
        <w:t>метов, чисел, геометрических фигур и</w:t>
      </w:r>
      <w:r w:rsidRPr="009464F7">
        <w:rPr>
          <w:rFonts w:ascii="Times New Roman" w:eastAsia="Times New Roman" w:hAnsi="Times New Roman" w:cs="Times New Roman"/>
          <w:color w:val="000000"/>
          <w:spacing w:val="2"/>
          <w:sz w:val="24"/>
          <w:szCs w:val="24"/>
        </w:rPr>
        <w:t> </w:t>
      </w:r>
      <w:r w:rsidRPr="009464F7">
        <w:rPr>
          <w:rFonts w:ascii="Times New Roman" w:eastAsia="Times New Roman" w:hAnsi="Times New Roman" w:cs="Times New Roman"/>
          <w:color w:val="000000"/>
          <w:spacing w:val="2"/>
          <w:sz w:val="24"/>
          <w:szCs w:val="24"/>
        </w:rPr>
        <w:t xml:space="preserve">др. по правилу. </w:t>
      </w:r>
      <w:r w:rsidRPr="009464F7">
        <w:rPr>
          <w:rFonts w:ascii="Times New Roman" w:eastAsia="Times New Roman" w:hAnsi="Times New Roman" w:cs="Times New Roman"/>
          <w:color w:val="000000"/>
          <w:sz w:val="24"/>
          <w:szCs w:val="24"/>
        </w:rPr>
        <w:t>Составление, запись и выполнение простого алгоритма, плана поиска информации.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Чтение и заполнение таблицы. Интерпретация данных </w:t>
      </w:r>
      <w:r w:rsidRPr="009464F7">
        <w:rPr>
          <w:rFonts w:ascii="Times New Roman" w:eastAsia="Times New Roman" w:hAnsi="Times New Roman" w:cs="Times New Roman"/>
          <w:color w:val="000000"/>
          <w:sz w:val="24"/>
          <w:szCs w:val="24"/>
        </w:rPr>
        <w:t>таблицы. Чтение столбчатой диаграммы. Создание простейшей информационной модели (схема, таблица, цепочка).</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7. Окружающий мир (Человек, природа, общество)</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Человек и природа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Природа — это то, что нас окружает, но не создано челове</w:t>
      </w:r>
      <w:r w:rsidRPr="009464F7">
        <w:rPr>
          <w:rFonts w:ascii="Times New Roman" w:eastAsia="Times New Roman" w:hAnsi="Times New Roman" w:cs="Times New Roman"/>
          <w:color w:val="000000"/>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Вещество — то, из чего состоят все природные объекты </w:t>
      </w:r>
      <w:r w:rsidRPr="009464F7">
        <w:rPr>
          <w:rFonts w:ascii="Times New Roman" w:eastAsia="Times New Roman" w:hAnsi="Times New Roman" w:cs="Times New Roman"/>
          <w:color w:val="000000"/>
          <w:spacing w:val="2"/>
          <w:sz w:val="24"/>
          <w:szCs w:val="24"/>
        </w:rPr>
        <w:t xml:space="preserve">и предметы. Разнообразие веществ в окружающем мире. </w:t>
      </w:r>
      <w:r w:rsidRPr="009464F7">
        <w:rPr>
          <w:rFonts w:ascii="Times New Roman" w:eastAsia="Times New Roman" w:hAnsi="Times New Roman" w:cs="Times New Roman"/>
          <w:color w:val="000000"/>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Звёзды и планеты. </w:t>
      </w:r>
      <w:r w:rsidRPr="009464F7">
        <w:rPr>
          <w:rFonts w:ascii="Times New Roman" w:eastAsia="Times New Roman" w:hAnsi="Times New Roman" w:cs="Times New Roman"/>
          <w:iCs/>
          <w:color w:val="000000"/>
          <w:spacing w:val="2"/>
          <w:sz w:val="24"/>
          <w:szCs w:val="24"/>
        </w:rPr>
        <w:t>Солнце</w:t>
      </w:r>
      <w:r w:rsidRPr="009464F7">
        <w:rPr>
          <w:rFonts w:ascii="Times New Roman" w:eastAsia="Times New Roman" w:hAnsi="Times New Roman" w:cs="Times New Roman"/>
          <w:color w:val="000000"/>
          <w:spacing w:val="2"/>
          <w:sz w:val="24"/>
          <w:szCs w:val="24"/>
        </w:rPr>
        <w:t xml:space="preserve"> — </w:t>
      </w:r>
      <w:r w:rsidRPr="009464F7">
        <w:rPr>
          <w:rFonts w:ascii="Times New Roman" w:eastAsia="Times New Roman" w:hAnsi="Times New Roman" w:cs="Times New Roman"/>
          <w:iCs/>
          <w:color w:val="000000"/>
          <w:spacing w:val="2"/>
          <w:sz w:val="24"/>
          <w:szCs w:val="24"/>
        </w:rPr>
        <w:t>ближайшая к нам звез</w:t>
      </w:r>
      <w:r w:rsidRPr="009464F7">
        <w:rPr>
          <w:rFonts w:ascii="Times New Roman" w:eastAsia="Times New Roman" w:hAnsi="Times New Roman" w:cs="Times New Roman"/>
          <w:iCs/>
          <w:color w:val="000000"/>
          <w:sz w:val="24"/>
          <w:szCs w:val="24"/>
        </w:rPr>
        <w:t xml:space="preserve">да, источник света и тепла для всего живого на Земле. </w:t>
      </w:r>
      <w:r w:rsidRPr="009464F7">
        <w:rPr>
          <w:rFonts w:ascii="Times New Roman" w:eastAsia="Times New Roman" w:hAnsi="Times New Roman" w:cs="Times New Roman"/>
          <w:color w:val="000000"/>
          <w:spacing w:val="2"/>
          <w:sz w:val="24"/>
          <w:szCs w:val="24"/>
        </w:rPr>
        <w:t>Земля — планета, общее представление о форме и размерах Земли. Глобус как модель Земли. Географическая кар</w:t>
      </w:r>
      <w:r w:rsidRPr="009464F7">
        <w:rPr>
          <w:rFonts w:ascii="Times New Roman" w:eastAsia="Times New Roman" w:hAnsi="Times New Roman" w:cs="Times New Roman"/>
          <w:color w:val="000000"/>
          <w:sz w:val="24"/>
          <w:szCs w:val="24"/>
        </w:rPr>
        <w:t xml:space="preserve">та и план. Материки и океаны, их названия, расположение на глобусе и карте. </w:t>
      </w:r>
      <w:r w:rsidRPr="009464F7">
        <w:rPr>
          <w:rFonts w:ascii="Times New Roman" w:eastAsia="Times New Roman" w:hAnsi="Times New Roman" w:cs="Times New Roman"/>
          <w:iCs/>
          <w:color w:val="000000"/>
          <w:sz w:val="24"/>
          <w:szCs w:val="24"/>
        </w:rPr>
        <w:t>Важнейшие природные объекты своей страны, района</w:t>
      </w:r>
      <w:r w:rsidRPr="009464F7">
        <w:rPr>
          <w:rFonts w:ascii="Times New Roman" w:eastAsia="Times New Roman" w:hAnsi="Times New Roman" w:cs="Times New Roman"/>
          <w:color w:val="000000"/>
          <w:sz w:val="24"/>
          <w:szCs w:val="24"/>
        </w:rPr>
        <w:t>. Ориентирование на местности. Компас.</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Смена дня и ночи на Земле. Вращение Земли как при</w:t>
      </w:r>
      <w:r w:rsidRPr="009464F7">
        <w:rPr>
          <w:rFonts w:ascii="Times New Roman" w:eastAsia="Times New Roman" w:hAnsi="Times New Roman" w:cs="Times New Roman"/>
          <w:color w:val="000000"/>
          <w:spacing w:val="2"/>
          <w:sz w:val="24"/>
          <w:szCs w:val="24"/>
        </w:rPr>
        <w:t xml:space="preserve">чина смены дня и ночи. Времена года, их особенности (на основе наблюдений). </w:t>
      </w:r>
      <w:r w:rsidRPr="009464F7">
        <w:rPr>
          <w:rFonts w:ascii="Times New Roman" w:eastAsia="Times New Roman" w:hAnsi="Times New Roman" w:cs="Times New Roman"/>
          <w:iCs/>
          <w:color w:val="000000"/>
          <w:sz w:val="24"/>
          <w:szCs w:val="24"/>
        </w:rPr>
        <w:t>Обращение Земли вокруг Солнца как причина смены времён года</w:t>
      </w:r>
      <w:r w:rsidRPr="009464F7">
        <w:rPr>
          <w:rFonts w:ascii="Times New Roman" w:eastAsia="Times New Roman" w:hAnsi="Times New Roman" w:cs="Times New Roman"/>
          <w:color w:val="000000"/>
          <w:sz w:val="24"/>
          <w:szCs w:val="24"/>
        </w:rPr>
        <w:t>. Смена времён года в родном крае на основе наблюдений.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Погода, её составляющие (температура воздуха, облачность, </w:t>
      </w:r>
      <w:r w:rsidRPr="009464F7">
        <w:rPr>
          <w:rFonts w:ascii="Times New Roman" w:eastAsia="Times New Roman" w:hAnsi="Times New Roman" w:cs="Times New Roman"/>
          <w:color w:val="000000"/>
          <w:sz w:val="24"/>
          <w:szCs w:val="24"/>
        </w:rPr>
        <w:t xml:space="preserve">осадки, ветер). Наблюдение за погодой своего края.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Водоёмы, их разнообразие (океан, море, река, озеро, </w:t>
      </w:r>
      <w:r w:rsidRPr="009464F7">
        <w:rPr>
          <w:rFonts w:ascii="Times New Roman" w:eastAsia="Times New Roman" w:hAnsi="Times New Roman" w:cs="Times New Roman"/>
          <w:color w:val="000000"/>
          <w:sz w:val="24"/>
          <w:szCs w:val="24"/>
        </w:rPr>
        <w:t>пруд, болото); использование человеком. Водоёмы родного края (названия, краткая характеристика на основе наблюдений).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Вода. Свойства воды. Состояния воды, её распространение </w:t>
      </w:r>
      <w:r w:rsidRPr="009464F7">
        <w:rPr>
          <w:rFonts w:ascii="Times New Roman" w:eastAsia="Times New Roman" w:hAnsi="Times New Roman" w:cs="Times New Roman"/>
          <w:color w:val="000000"/>
          <w:sz w:val="24"/>
          <w:szCs w:val="24"/>
        </w:rPr>
        <w:t>в природе, значение для живых организмов и хозяйственной жизни человека. Круговорот воды в природе. Охрана, бережное использование  воды.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Почва, её состав, значение для живой природы и для </w:t>
      </w:r>
      <w:r w:rsidRPr="009464F7">
        <w:rPr>
          <w:rFonts w:ascii="Times New Roman" w:eastAsia="Times New Roman" w:hAnsi="Times New Roman" w:cs="Times New Roman"/>
          <w:color w:val="000000"/>
          <w:sz w:val="24"/>
          <w:szCs w:val="24"/>
        </w:rPr>
        <w:t>хозяйственной жизни человека. Охрана, бережное использование почв.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9464F7">
        <w:rPr>
          <w:rFonts w:ascii="Times New Roman" w:eastAsia="Times New Roman" w:hAnsi="Times New Roman" w:cs="Times New Roman"/>
          <w:color w:val="000000"/>
          <w:spacing w:val="2"/>
          <w:sz w:val="24"/>
          <w:szCs w:val="24"/>
        </w:rPr>
        <w:t xml:space="preserve">ста растений, фиксация изменений. Деревья, кустарники, </w:t>
      </w:r>
      <w:r w:rsidRPr="009464F7">
        <w:rPr>
          <w:rFonts w:ascii="Times New Roman" w:eastAsia="Times New Roman" w:hAnsi="Times New Roman" w:cs="Times New Roman"/>
          <w:color w:val="000000"/>
          <w:sz w:val="24"/>
          <w:szCs w:val="24"/>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Грибы: съедобные и ядовитые. Правила сбора грибов.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Животные, их разнообразие. Условия, необходимые для жизни животных (воздух, вода, тепло, пища). Насекомые,</w:t>
      </w:r>
      <w:r w:rsidRPr="009464F7">
        <w:rPr>
          <w:rFonts w:ascii="Times New Roman" w:eastAsia="Times New Roman" w:hAnsi="Times New Roman" w:cs="Times New Roman"/>
          <w:color w:val="000000"/>
          <w:sz w:val="24"/>
          <w:szCs w:val="24"/>
        </w:rPr>
        <w:t xml:space="preserve"> рыбы, земноводные, пресмыкающиеся, птицы, звери, их отличия. Особенности питания разных животных. Раз</w:t>
      </w:r>
      <w:r w:rsidRPr="009464F7">
        <w:rPr>
          <w:rFonts w:ascii="Times New Roman" w:eastAsia="Times New Roman" w:hAnsi="Times New Roman" w:cs="Times New Roman"/>
          <w:color w:val="000000"/>
          <w:spacing w:val="-2"/>
          <w:sz w:val="24"/>
          <w:szCs w:val="24"/>
        </w:rPr>
        <w:t xml:space="preserve">множение животных. Дикие </w:t>
      </w:r>
      <w:r w:rsidRPr="009464F7">
        <w:rPr>
          <w:rFonts w:ascii="Times New Roman" w:eastAsia="Times New Roman" w:hAnsi="Times New Roman" w:cs="Times New Roman"/>
          <w:color w:val="000000"/>
          <w:sz w:val="24"/>
          <w:szCs w:val="24"/>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color w:val="000000"/>
          <w:sz w:val="24"/>
          <w:szCs w:val="24"/>
        </w:rPr>
        <w:t>Лес, луг, водоём — единство живой и неживой природы (солнечный свет, воздух, вода, почва, растения, животные).</w:t>
      </w:r>
      <w:r w:rsidRPr="009464F7">
        <w:rPr>
          <w:rFonts w:ascii="Times New Roman" w:eastAsia="Times New Roman" w:hAnsi="Times New Roman" w:cs="Times New Roman"/>
          <w:iCs/>
          <w:color w:val="000000"/>
          <w:spacing w:val="-2"/>
          <w:sz w:val="24"/>
          <w:szCs w:val="24"/>
        </w:rPr>
        <w:t xml:space="preserve">Круговорот веществ. Взаимосвязи в природном сообществе: </w:t>
      </w:r>
      <w:r w:rsidRPr="009464F7">
        <w:rPr>
          <w:rFonts w:ascii="Times New Roman" w:eastAsia="Times New Roman" w:hAnsi="Times New Roman" w:cs="Times New Roman"/>
          <w:iCs/>
          <w:color w:val="000000"/>
          <w:spacing w:val="-2"/>
          <w:sz w:val="24"/>
          <w:szCs w:val="24"/>
        </w:rPr>
        <w:lastRenderedPageBreak/>
        <w:t>растения — пища и укрытие для животных; животные — распространители плодов и семян растений. Влияние че</w:t>
      </w:r>
      <w:r w:rsidRPr="009464F7">
        <w:rPr>
          <w:rFonts w:ascii="Times New Roman" w:eastAsia="Times New Roman" w:hAnsi="Times New Roman" w:cs="Times New Roman"/>
          <w:iCs/>
          <w:color w:val="000000"/>
          <w:sz w:val="24"/>
          <w:szCs w:val="24"/>
        </w:rPr>
        <w:t xml:space="preserve">ловека на природные сообщества. Природные сообщества </w:t>
      </w:r>
      <w:r w:rsidRPr="009464F7">
        <w:rPr>
          <w:rFonts w:ascii="Times New Roman" w:eastAsia="Times New Roman" w:hAnsi="Times New Roman" w:cs="Times New Roman"/>
          <w:iCs/>
          <w:color w:val="000000"/>
          <w:spacing w:val="-2"/>
          <w:sz w:val="24"/>
          <w:szCs w:val="24"/>
        </w:rPr>
        <w:t>родного края (2—3</w:t>
      </w:r>
      <w:r w:rsidRPr="009464F7">
        <w:rPr>
          <w:rFonts w:ascii="Times New Roman" w:eastAsia="Times New Roman" w:hAnsi="Times New Roman" w:cs="Times New Roman"/>
          <w:color w:val="000000"/>
          <w:spacing w:val="-2"/>
          <w:sz w:val="24"/>
          <w:szCs w:val="24"/>
        </w:rPr>
        <w:t> </w:t>
      </w:r>
      <w:r w:rsidRPr="009464F7">
        <w:rPr>
          <w:rFonts w:ascii="Times New Roman" w:eastAsia="Times New Roman" w:hAnsi="Times New Roman" w:cs="Times New Roman"/>
          <w:iCs/>
          <w:color w:val="000000"/>
          <w:spacing w:val="-2"/>
          <w:sz w:val="24"/>
          <w:szCs w:val="24"/>
        </w:rPr>
        <w:t>примера на основе наблюдений)</w:t>
      </w:r>
      <w:r w:rsidRPr="009464F7">
        <w:rPr>
          <w:rFonts w:ascii="Times New Roman" w:eastAsia="Times New Roman" w:hAnsi="Times New Roman" w:cs="Times New Roman"/>
          <w:color w:val="000000"/>
          <w:spacing w:val="-2"/>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Природные зоны России: общее представление, основные </w:t>
      </w:r>
      <w:r w:rsidRPr="009464F7">
        <w:rPr>
          <w:rFonts w:ascii="Times New Roman" w:eastAsia="Times New Roman" w:hAnsi="Times New Roman" w:cs="Times New Roman"/>
          <w:color w:val="000000"/>
          <w:spacing w:val="2"/>
          <w:sz w:val="24"/>
          <w:szCs w:val="24"/>
        </w:rPr>
        <w:t xml:space="preserve">природные зоны (климат, растительный и животный мир, </w:t>
      </w:r>
      <w:r w:rsidRPr="009464F7">
        <w:rPr>
          <w:rFonts w:ascii="Times New Roman" w:eastAsia="Times New Roman" w:hAnsi="Times New Roman" w:cs="Times New Roman"/>
          <w:color w:val="000000"/>
          <w:sz w:val="24"/>
          <w:szCs w:val="24"/>
        </w:rPr>
        <w:t>особенности труда и быта людей, влияние человека на природу изучаемых зон, охрана природы).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Человек — часть природы. Зависимость жизни человека </w:t>
      </w:r>
      <w:r w:rsidRPr="009464F7">
        <w:rPr>
          <w:rFonts w:ascii="Times New Roman" w:eastAsia="Times New Roman" w:hAnsi="Times New Roman" w:cs="Times New Roman"/>
          <w:color w:val="000000"/>
          <w:sz w:val="24"/>
          <w:szCs w:val="24"/>
        </w:rPr>
        <w:t>от природы. Этическое и эстетическое значение приро</w:t>
      </w:r>
      <w:r w:rsidRPr="009464F7">
        <w:rPr>
          <w:rFonts w:ascii="Times New Roman" w:eastAsia="Times New Roman" w:hAnsi="Times New Roman" w:cs="Times New Roman"/>
          <w:color w:val="000000"/>
          <w:spacing w:val="2"/>
          <w:sz w:val="24"/>
          <w:szCs w:val="24"/>
        </w:rPr>
        <w:t xml:space="preserve">ды в жизни человека. Освоение человеком законов жизни </w:t>
      </w:r>
      <w:r w:rsidRPr="009464F7">
        <w:rPr>
          <w:rFonts w:ascii="Times New Roman" w:eastAsia="Times New Roman" w:hAnsi="Times New Roman" w:cs="Times New Roman"/>
          <w:color w:val="000000"/>
          <w:sz w:val="24"/>
          <w:szCs w:val="24"/>
        </w:rPr>
        <w:t>при</w:t>
      </w:r>
      <w:r w:rsidRPr="009464F7">
        <w:rPr>
          <w:rFonts w:ascii="Times New Roman" w:eastAsia="Times New Roman" w:hAnsi="Times New Roman" w:cs="Times New Roman"/>
          <w:color w:val="000000"/>
          <w:spacing w:val="2"/>
          <w:sz w:val="24"/>
          <w:szCs w:val="24"/>
        </w:rPr>
        <w:t xml:space="preserve">роды посредством практической деятельности. Народный </w:t>
      </w:r>
      <w:r w:rsidRPr="009464F7">
        <w:rPr>
          <w:rFonts w:ascii="Times New Roman" w:eastAsia="Times New Roman" w:hAnsi="Times New Roman" w:cs="Times New Roman"/>
          <w:color w:val="000000"/>
          <w:sz w:val="24"/>
          <w:szCs w:val="24"/>
        </w:rPr>
        <w:t>календарь (приметы, поговорки, пословицы), определяющий сезонный труд людей.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Положительное и отрицательное влияние деятельности </w:t>
      </w:r>
      <w:r w:rsidRPr="009464F7">
        <w:rPr>
          <w:rFonts w:ascii="Times New Roman" w:eastAsia="Times New Roman" w:hAnsi="Times New Roman" w:cs="Times New Roman"/>
          <w:color w:val="000000"/>
          <w:sz w:val="24"/>
          <w:szCs w:val="24"/>
        </w:rPr>
        <w:t xml:space="preserve">человека на природу (в том числе на примере окружающей </w:t>
      </w:r>
      <w:r w:rsidRPr="009464F7">
        <w:rPr>
          <w:rFonts w:ascii="Times New Roman" w:eastAsia="Times New Roman" w:hAnsi="Times New Roman" w:cs="Times New Roman"/>
          <w:color w:val="000000"/>
          <w:spacing w:val="-2"/>
          <w:sz w:val="24"/>
          <w:szCs w:val="24"/>
        </w:rPr>
        <w:t xml:space="preserve">местности). Правила поведения в природе. Охрана природных </w:t>
      </w:r>
      <w:r w:rsidRPr="009464F7">
        <w:rPr>
          <w:rFonts w:ascii="Times New Roman" w:eastAsia="Times New Roman" w:hAnsi="Times New Roman" w:cs="Times New Roman"/>
          <w:color w:val="000000"/>
          <w:sz w:val="24"/>
          <w:szCs w:val="24"/>
        </w:rPr>
        <w:t>богатств: воды, воздуха, полезных ископаемых, растительно</w:t>
      </w:r>
      <w:r w:rsidRPr="009464F7">
        <w:rPr>
          <w:rFonts w:ascii="Times New Roman" w:eastAsia="Times New Roman" w:hAnsi="Times New Roman" w:cs="Times New Roman"/>
          <w:color w:val="000000"/>
          <w:spacing w:val="2"/>
          <w:sz w:val="24"/>
          <w:szCs w:val="24"/>
        </w:rPr>
        <w:t xml:space="preserve">го и животного мира. Заповедники, национальные парки, </w:t>
      </w:r>
      <w:r w:rsidRPr="009464F7">
        <w:rPr>
          <w:rFonts w:ascii="Times New Roman" w:eastAsia="Times New Roman" w:hAnsi="Times New Roman" w:cs="Times New Roman"/>
          <w:color w:val="000000"/>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9464F7">
        <w:rPr>
          <w:rFonts w:ascii="Times New Roman" w:eastAsia="Times New Roman" w:hAnsi="Times New Roman" w:cs="Times New Roman"/>
          <w:color w:val="000000"/>
          <w:spacing w:val="2"/>
          <w:sz w:val="24"/>
          <w:szCs w:val="24"/>
        </w:rPr>
        <w:t>органов (опорно­двигательная, пищеварительная, дыхатель</w:t>
      </w:r>
      <w:r w:rsidRPr="009464F7">
        <w:rPr>
          <w:rFonts w:ascii="Times New Roman" w:eastAsia="Times New Roman" w:hAnsi="Times New Roman" w:cs="Times New Roman"/>
          <w:color w:val="000000"/>
          <w:sz w:val="24"/>
          <w:szCs w:val="24"/>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9464F7">
        <w:rPr>
          <w:rFonts w:ascii="Times New Roman" w:eastAsia="Times New Roman" w:hAnsi="Times New Roman" w:cs="Times New Roman"/>
          <w:color w:val="000000"/>
          <w:spacing w:val="2"/>
          <w:sz w:val="24"/>
          <w:szCs w:val="24"/>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9464F7">
        <w:rPr>
          <w:rFonts w:ascii="Times New Roman" w:eastAsia="Times New Roman" w:hAnsi="Times New Roman" w:cs="Times New Roman"/>
          <w:color w:val="000000"/>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Человек и общество</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Общество - совокупность людей, которые объединены </w:t>
      </w:r>
      <w:r w:rsidRPr="009464F7">
        <w:rPr>
          <w:rFonts w:ascii="Times New Roman" w:eastAsia="Times New Roman" w:hAnsi="Times New Roman" w:cs="Times New Roman"/>
          <w:color w:val="000000"/>
          <w:sz w:val="24"/>
          <w:szCs w:val="24"/>
        </w:rPr>
        <w:t>общей культурой и связаны друг с другом совместной дея</w:t>
      </w:r>
      <w:r w:rsidRPr="009464F7">
        <w:rPr>
          <w:rFonts w:ascii="Times New Roman" w:eastAsia="Times New Roman" w:hAnsi="Times New Roman" w:cs="Times New Roman"/>
          <w:color w:val="000000"/>
          <w:spacing w:val="-4"/>
          <w:sz w:val="24"/>
          <w:szCs w:val="24"/>
        </w:rPr>
        <w:t>тельностью во имя общей цели. Духовно­нравственные и куль</w:t>
      </w:r>
      <w:r w:rsidRPr="009464F7">
        <w:rPr>
          <w:rFonts w:ascii="Times New Roman" w:eastAsia="Times New Roman" w:hAnsi="Times New Roman" w:cs="Times New Roman"/>
          <w:color w:val="000000"/>
          <w:sz w:val="24"/>
          <w:szCs w:val="24"/>
        </w:rPr>
        <w:t xml:space="preserve">турные ценности  российского общества, отраженные в государственных праздниках и народных традициях региона.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Человек — член общества, создатель и носитель культуры. Могонациональность – особенность нашей страны. </w:t>
      </w:r>
      <w:r w:rsidRPr="009464F7">
        <w:rPr>
          <w:rFonts w:ascii="Times New Roman" w:eastAsia="Times New Roman" w:hAnsi="Times New Roman" w:cs="Times New Roman"/>
          <w:color w:val="000000"/>
          <w:spacing w:val="2"/>
          <w:sz w:val="24"/>
          <w:szCs w:val="24"/>
        </w:rPr>
        <w:t xml:space="preserve">Общее представление о вкладе </w:t>
      </w:r>
      <w:r w:rsidRPr="009464F7">
        <w:rPr>
          <w:rFonts w:ascii="Times New Roman" w:eastAsia="Times New Roman" w:hAnsi="Times New Roman" w:cs="Times New Roman"/>
          <w:color w:val="000000"/>
          <w:spacing w:val="-2"/>
          <w:sz w:val="24"/>
          <w:szCs w:val="24"/>
        </w:rPr>
        <w:t>разных народов</w:t>
      </w:r>
      <w:r w:rsidRPr="009464F7">
        <w:rPr>
          <w:rFonts w:ascii="Times New Roman" w:eastAsia="Times New Roman" w:hAnsi="Times New Roman" w:cs="Times New Roman"/>
          <w:color w:val="000000"/>
          <w:spacing w:val="2"/>
          <w:sz w:val="24"/>
          <w:szCs w:val="24"/>
        </w:rPr>
        <w:t xml:space="preserve"> в многонациональную культуру нашей страны</w:t>
      </w:r>
      <w:r w:rsidRPr="009464F7">
        <w:rPr>
          <w:rFonts w:ascii="Times New Roman" w:eastAsia="Times New Roman" w:hAnsi="Times New Roman" w:cs="Times New Roman"/>
          <w:color w:val="000000"/>
          <w:spacing w:val="-2"/>
          <w:sz w:val="24"/>
          <w:szCs w:val="24"/>
        </w:rPr>
        <w:t xml:space="preserve">. Ценность каждого народа для него самого и для всей страны. </w:t>
      </w:r>
      <w:r w:rsidRPr="009464F7">
        <w:rPr>
          <w:rFonts w:ascii="Times New Roman" w:eastAsia="Times New Roman" w:hAnsi="Times New Roman" w:cs="Times New Roman"/>
          <w:color w:val="000000"/>
          <w:sz w:val="24"/>
          <w:szCs w:val="24"/>
        </w:rPr>
        <w:t xml:space="preserve">Взаимоотношения человека с другими людьми. Культура общения. Уважение к чужому мнению.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Семья — самое близкое окружение человека. Семейные </w:t>
      </w:r>
      <w:r w:rsidRPr="009464F7">
        <w:rPr>
          <w:rFonts w:ascii="Times New Roman" w:eastAsia="Times New Roman" w:hAnsi="Times New Roman" w:cs="Times New Roman"/>
          <w:color w:val="000000"/>
          <w:sz w:val="24"/>
          <w:szCs w:val="24"/>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Младший школьник. Правила поведения в школе, на уроке. Обращение к учителю. </w:t>
      </w:r>
      <w:r w:rsidRPr="009464F7">
        <w:rPr>
          <w:rFonts w:ascii="Times New Roman" w:eastAsia="Times New Roman" w:hAnsi="Times New Roman" w:cs="Times New Roman"/>
          <w:color w:val="000000"/>
          <w:spacing w:val="2"/>
          <w:sz w:val="24"/>
          <w:szCs w:val="24"/>
        </w:rPr>
        <w:t xml:space="preserve">Классный, школьный </w:t>
      </w:r>
      <w:r w:rsidRPr="009464F7">
        <w:rPr>
          <w:rFonts w:ascii="Times New Roman" w:eastAsia="Times New Roman" w:hAnsi="Times New Roman" w:cs="Times New Roman"/>
          <w:color w:val="000000"/>
          <w:sz w:val="24"/>
          <w:szCs w:val="24"/>
        </w:rPr>
        <w:t xml:space="preserve">коллектив, совместная учёба, игры, отдых. Школьные праздники и торжественные даты. День учителя. Составление режима дня школьника.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Друзья, взаимоотношения между ними; ценность друж</w:t>
      </w:r>
      <w:r w:rsidRPr="009464F7">
        <w:rPr>
          <w:rFonts w:ascii="Times New Roman" w:eastAsia="Times New Roman" w:hAnsi="Times New Roman" w:cs="Times New Roman"/>
          <w:color w:val="000000"/>
          <w:sz w:val="24"/>
          <w:szCs w:val="24"/>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color w:val="000000"/>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Cs/>
          <w:color w:val="000000"/>
          <w:spacing w:val="-2"/>
          <w:sz w:val="24"/>
          <w:szCs w:val="24"/>
        </w:rPr>
      </w:pPr>
      <w:r w:rsidRPr="009464F7">
        <w:rPr>
          <w:rFonts w:ascii="Times New Roman" w:eastAsia="Times New Roman" w:hAnsi="Times New Roman" w:cs="Times New Roman"/>
          <w:iCs/>
          <w:color w:val="000000"/>
          <w:spacing w:val="2"/>
          <w:sz w:val="24"/>
          <w:szCs w:val="24"/>
        </w:rPr>
        <w:t xml:space="preserve">Средства массовой информации: радио, телевидение, </w:t>
      </w:r>
      <w:r w:rsidRPr="009464F7">
        <w:rPr>
          <w:rFonts w:ascii="Times New Roman" w:eastAsia="Times New Roman" w:hAnsi="Times New Roman" w:cs="Times New Roman"/>
          <w:iCs/>
          <w:color w:val="000000"/>
          <w:spacing w:val="-2"/>
          <w:sz w:val="24"/>
          <w:szCs w:val="24"/>
        </w:rPr>
        <w:t xml:space="preserve">пресса, Интернет.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lastRenderedPageBreak/>
        <w:t>Наша Родина — Россия, Российская Федерация. Ценност</w:t>
      </w:r>
      <w:r w:rsidRPr="009464F7">
        <w:rPr>
          <w:rFonts w:ascii="Times New Roman" w:eastAsia="Times New Roman" w:hAnsi="Times New Roman" w:cs="Times New Roman"/>
          <w:color w:val="000000"/>
          <w:spacing w:val="2"/>
          <w:sz w:val="24"/>
          <w:szCs w:val="24"/>
        </w:rPr>
        <w:t xml:space="preserve">но­смысловое содержание понятий «Родина», «Отечество», </w:t>
      </w:r>
      <w:r w:rsidRPr="009464F7">
        <w:rPr>
          <w:rFonts w:ascii="Times New Roman" w:eastAsia="Times New Roman" w:hAnsi="Times New Roman" w:cs="Times New Roman"/>
          <w:color w:val="000000"/>
          <w:sz w:val="24"/>
          <w:szCs w:val="24"/>
        </w:rPr>
        <w:t>«Отчизна». Государственная символика России: Государствен</w:t>
      </w:r>
      <w:r w:rsidRPr="009464F7">
        <w:rPr>
          <w:rFonts w:ascii="Times New Roman" w:eastAsia="Times New Roman" w:hAnsi="Times New Roman" w:cs="Times New Roman"/>
          <w:color w:val="000000"/>
          <w:spacing w:val="2"/>
          <w:sz w:val="24"/>
          <w:szCs w:val="24"/>
        </w:rPr>
        <w:t>ный герб России, Государственный флаг России, Государ</w:t>
      </w:r>
      <w:r w:rsidRPr="009464F7">
        <w:rPr>
          <w:rFonts w:ascii="Times New Roman" w:eastAsia="Times New Roman" w:hAnsi="Times New Roman" w:cs="Times New Roman"/>
          <w:color w:val="000000"/>
          <w:sz w:val="24"/>
          <w:szCs w:val="24"/>
        </w:rPr>
        <w:t>ственный гимн России; правила поведения при прослуши</w:t>
      </w:r>
      <w:r w:rsidRPr="009464F7">
        <w:rPr>
          <w:rFonts w:ascii="Times New Roman" w:eastAsia="Times New Roman" w:hAnsi="Times New Roman" w:cs="Times New Roman"/>
          <w:color w:val="000000"/>
          <w:spacing w:val="2"/>
          <w:sz w:val="24"/>
          <w:szCs w:val="24"/>
        </w:rPr>
        <w:t xml:space="preserve">вании гимна. Конституция — Основной закон Российской </w:t>
      </w:r>
      <w:r w:rsidRPr="009464F7">
        <w:rPr>
          <w:rFonts w:ascii="Times New Roman" w:eastAsia="Times New Roman" w:hAnsi="Times New Roman" w:cs="Times New Roman"/>
          <w:color w:val="000000"/>
          <w:sz w:val="24"/>
          <w:szCs w:val="24"/>
        </w:rPr>
        <w:t>Федерации. Права ребёнка.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Президент Российской Федерации — глава государства. </w:t>
      </w:r>
      <w:r w:rsidRPr="009464F7">
        <w:rPr>
          <w:rFonts w:ascii="Times New Roman" w:eastAsia="Times New Roman" w:hAnsi="Times New Roman" w:cs="Times New Roman"/>
          <w:color w:val="000000"/>
          <w:sz w:val="24"/>
          <w:szCs w:val="24"/>
        </w:rPr>
        <w:t>Ответственность главы государства за социальное и духовно­нравственное благополучие граждан.</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Праздник в жизни общества как средство укрепления об</w:t>
      </w:r>
      <w:r w:rsidRPr="009464F7">
        <w:rPr>
          <w:rFonts w:ascii="Times New Roman" w:eastAsia="Times New Roman" w:hAnsi="Times New Roman" w:cs="Times New Roman"/>
          <w:color w:val="000000"/>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9464F7">
        <w:rPr>
          <w:rFonts w:ascii="Times New Roman" w:eastAsia="Times New Roman" w:hAnsi="Times New Roman" w:cs="Times New Roman"/>
          <w:color w:val="000000"/>
          <w:sz w:val="24"/>
          <w:szCs w:val="24"/>
        </w:rPr>
        <w:t xml:space="preserve"> День народного единства, День Конституции. Праздники и </w:t>
      </w:r>
      <w:r w:rsidRPr="009464F7">
        <w:rPr>
          <w:rFonts w:ascii="Times New Roman" w:eastAsia="Times New Roman" w:hAnsi="Times New Roman" w:cs="Times New Roman"/>
          <w:color w:val="000000"/>
          <w:spacing w:val="2"/>
          <w:sz w:val="24"/>
          <w:szCs w:val="24"/>
        </w:rPr>
        <w:t xml:space="preserve">памятные даты своего региона. Оформление плаката или </w:t>
      </w:r>
      <w:r w:rsidRPr="009464F7">
        <w:rPr>
          <w:rFonts w:ascii="Times New Roman" w:eastAsia="Times New Roman" w:hAnsi="Times New Roman" w:cs="Times New Roman"/>
          <w:color w:val="000000"/>
          <w:sz w:val="24"/>
          <w:szCs w:val="24"/>
        </w:rPr>
        <w:t>стенной газеты к государственному празднику.</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Россия на карте, государственная граница России.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Москва — столица России. </w:t>
      </w:r>
      <w:r w:rsidRPr="009464F7">
        <w:rPr>
          <w:rFonts w:ascii="Times New Roman" w:eastAsia="Times New Roman" w:hAnsi="Times New Roman" w:cs="Times New Roman"/>
          <w:color w:val="000000"/>
          <w:spacing w:val="2"/>
          <w:sz w:val="24"/>
          <w:szCs w:val="24"/>
        </w:rPr>
        <w:t>Достопримечательности Москвы: Кремль, Красная площадь, Большой театр и</w:t>
      </w:r>
      <w:r w:rsidRPr="009464F7">
        <w:rPr>
          <w:rFonts w:ascii="Times New Roman" w:eastAsia="Times New Roman" w:hAnsi="Times New Roman" w:cs="Times New Roman"/>
          <w:color w:val="000000"/>
          <w:spacing w:val="2"/>
          <w:sz w:val="24"/>
          <w:szCs w:val="24"/>
        </w:rPr>
        <w:t> </w:t>
      </w:r>
      <w:r w:rsidRPr="009464F7">
        <w:rPr>
          <w:rFonts w:ascii="Times New Roman" w:eastAsia="Times New Roman" w:hAnsi="Times New Roman" w:cs="Times New Roman"/>
          <w:color w:val="000000"/>
          <w:spacing w:val="2"/>
          <w:sz w:val="24"/>
          <w:szCs w:val="24"/>
        </w:rPr>
        <w:t xml:space="preserve">др. </w:t>
      </w:r>
      <w:r w:rsidRPr="009464F7">
        <w:rPr>
          <w:rFonts w:ascii="Times New Roman" w:eastAsia="Times New Roman" w:hAnsi="Times New Roman" w:cs="Times New Roman"/>
          <w:color w:val="000000"/>
          <w:sz w:val="24"/>
          <w:szCs w:val="24"/>
        </w:rPr>
        <w:t>Расположение Москвы на карте.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Города России. Санкт­Петербург: достопримечательности </w:t>
      </w:r>
      <w:r w:rsidRPr="009464F7">
        <w:rPr>
          <w:rFonts w:ascii="Times New Roman" w:eastAsia="Times New Roman" w:hAnsi="Times New Roman" w:cs="Times New Roman"/>
          <w:color w:val="000000"/>
          <w:sz w:val="24"/>
          <w:szCs w:val="24"/>
        </w:rPr>
        <w:t xml:space="preserve">(Зимний дворец, памятник Петру I — Медный всадник, </w:t>
      </w:r>
      <w:r w:rsidRPr="009464F7">
        <w:rPr>
          <w:rFonts w:ascii="Times New Roman" w:eastAsia="Times New Roman" w:hAnsi="Times New Roman" w:cs="Times New Roman"/>
          <w:iCs/>
          <w:color w:val="000000"/>
          <w:sz w:val="24"/>
          <w:szCs w:val="24"/>
        </w:rPr>
        <w:t>раз</w:t>
      </w:r>
      <w:r w:rsidRPr="009464F7">
        <w:rPr>
          <w:rFonts w:ascii="Times New Roman" w:eastAsia="Times New Roman" w:hAnsi="Times New Roman" w:cs="Times New Roman"/>
          <w:iCs/>
          <w:color w:val="000000"/>
          <w:spacing w:val="2"/>
          <w:sz w:val="24"/>
          <w:szCs w:val="24"/>
        </w:rPr>
        <w:t>водные мосты через Неву</w:t>
      </w:r>
      <w:r w:rsidRPr="009464F7">
        <w:rPr>
          <w:rFonts w:ascii="Times New Roman" w:eastAsia="Times New Roman" w:hAnsi="Times New Roman" w:cs="Times New Roman"/>
          <w:color w:val="000000"/>
          <w:spacing w:val="2"/>
          <w:sz w:val="24"/>
          <w:szCs w:val="24"/>
        </w:rPr>
        <w:t xml:space="preserve"> и</w:t>
      </w:r>
      <w:r w:rsidRPr="009464F7">
        <w:rPr>
          <w:rFonts w:ascii="Times New Roman" w:eastAsia="Times New Roman" w:hAnsi="Times New Roman" w:cs="Times New Roman"/>
          <w:color w:val="000000"/>
          <w:spacing w:val="2"/>
          <w:sz w:val="24"/>
          <w:szCs w:val="24"/>
        </w:rPr>
        <w:t> </w:t>
      </w:r>
      <w:r w:rsidRPr="009464F7">
        <w:rPr>
          <w:rFonts w:ascii="Times New Roman" w:eastAsia="Times New Roman" w:hAnsi="Times New Roman" w:cs="Times New Roman"/>
          <w:color w:val="000000"/>
          <w:spacing w:val="2"/>
          <w:sz w:val="24"/>
          <w:szCs w:val="24"/>
        </w:rPr>
        <w:t xml:space="preserve">др.), города Золотого кольца </w:t>
      </w:r>
      <w:r w:rsidRPr="009464F7">
        <w:rPr>
          <w:rFonts w:ascii="Times New Roman" w:eastAsia="Times New Roman" w:hAnsi="Times New Roman" w:cs="Times New Roman"/>
          <w:color w:val="000000"/>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Россия — многонациональная страна. Народы, населяющие Россию, их обычаи, характерные особенности быта (по </w:t>
      </w:r>
      <w:r w:rsidRPr="009464F7">
        <w:rPr>
          <w:rFonts w:ascii="Times New Roman" w:eastAsia="Times New Roman" w:hAnsi="Times New Roman" w:cs="Times New Roman"/>
          <w:color w:val="000000"/>
          <w:spacing w:val="2"/>
          <w:sz w:val="24"/>
          <w:szCs w:val="24"/>
        </w:rPr>
        <w:t xml:space="preserve">выбору).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Родной край — частица России. Родной город (населён</w:t>
      </w:r>
      <w:r w:rsidRPr="009464F7">
        <w:rPr>
          <w:rFonts w:ascii="Times New Roman" w:eastAsia="Times New Roman" w:hAnsi="Times New Roman" w:cs="Times New Roman"/>
          <w:color w:val="000000"/>
          <w:spacing w:val="2"/>
          <w:sz w:val="24"/>
          <w:szCs w:val="24"/>
        </w:rPr>
        <w:t xml:space="preserve">ный пункт), регион (область, край, республика): название, </w:t>
      </w:r>
      <w:r w:rsidRPr="009464F7">
        <w:rPr>
          <w:rFonts w:ascii="Times New Roman" w:eastAsia="Times New Roman" w:hAnsi="Times New Roman" w:cs="Times New Roman"/>
          <w:color w:val="000000"/>
          <w:sz w:val="24"/>
          <w:szCs w:val="24"/>
        </w:rPr>
        <w:t>основные достопримечательности; музеи, театры, спортивные комплексы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w:t>
      </w:r>
      <w:r w:rsidR="00EC1DB8">
        <w:rPr>
          <w:rFonts w:ascii="Times New Roman" w:eastAsia="Times New Roman" w:hAnsi="Times New Roman" w:cs="Times New Roman"/>
          <w:color w:val="000000"/>
          <w:sz w:val="24"/>
          <w:szCs w:val="24"/>
        </w:rPr>
        <w:t>ле. Знакомство с 3—4 (нескольки</w:t>
      </w:r>
      <w:r w:rsidRPr="009464F7">
        <w:rPr>
          <w:rFonts w:ascii="Times New Roman" w:eastAsia="Times New Roman" w:hAnsi="Times New Roman" w:cs="Times New Roman"/>
          <w:color w:val="000000"/>
          <w:sz w:val="24"/>
          <w:szCs w:val="24"/>
        </w:rPr>
        <w:t>ми) странами (по выбору): название, расположение на политической карте, столица, главные достопримечательности.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Правила безопасной жизни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Ценность здоровья и здорового образа жизни.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color w:val="000000"/>
          <w:sz w:val="24"/>
          <w:szCs w:val="24"/>
        </w:rPr>
      </w:pPr>
      <w:r w:rsidRPr="009464F7">
        <w:rPr>
          <w:rFonts w:ascii="Times New Roman" w:eastAsia="Times New Roman" w:hAnsi="Times New Roman" w:cs="Times New Roman"/>
          <w:color w:val="000000"/>
          <w:spacing w:val="2"/>
          <w:sz w:val="24"/>
          <w:szCs w:val="24"/>
        </w:rPr>
        <w:t xml:space="preserve">Режим дня школьника, чередование труда и отдыха в </w:t>
      </w:r>
      <w:r w:rsidRPr="009464F7">
        <w:rPr>
          <w:rFonts w:ascii="Times New Roman" w:eastAsia="Times New Roman" w:hAnsi="Times New Roman" w:cs="Times New Roman"/>
          <w:color w:val="000000"/>
          <w:sz w:val="24"/>
          <w:szCs w:val="24"/>
        </w:rPr>
        <w:t xml:space="preserve">режиме дня; личная гигиена. Физическая культура, закаливание, игры на воздухе как условие сохранения и укрепления </w:t>
      </w:r>
      <w:r w:rsidRPr="009464F7">
        <w:rPr>
          <w:rFonts w:ascii="Times New Roman" w:eastAsia="Times New Roman" w:hAnsi="Times New Roman" w:cs="Times New Roman"/>
          <w:color w:val="000000"/>
          <w:spacing w:val="2"/>
          <w:sz w:val="24"/>
          <w:szCs w:val="24"/>
        </w:rPr>
        <w:t>здоровья. Личная ответственность каждого человека за со</w:t>
      </w:r>
      <w:r w:rsidRPr="009464F7">
        <w:rPr>
          <w:rFonts w:ascii="Times New Roman" w:eastAsia="Times New Roman" w:hAnsi="Times New Roman" w:cs="Times New Roman"/>
          <w:color w:val="000000"/>
          <w:sz w:val="24"/>
          <w:szCs w:val="24"/>
        </w:rPr>
        <w:t xml:space="preserve">хранение и укрепление своего физического и нравственного здоровья. Номера телефонов экстренной помощи. Первая </w:t>
      </w:r>
      <w:r w:rsidRPr="009464F7">
        <w:rPr>
          <w:rFonts w:ascii="Times New Roman" w:eastAsia="Times New Roman" w:hAnsi="Times New Roman" w:cs="Times New Roman"/>
          <w:color w:val="000000"/>
          <w:spacing w:val="2"/>
          <w:sz w:val="24"/>
          <w:szCs w:val="24"/>
        </w:rPr>
        <w:t xml:space="preserve">помощь при лёгких травмах </w:t>
      </w:r>
      <w:r w:rsidRPr="009464F7">
        <w:rPr>
          <w:rFonts w:ascii="Times New Roman" w:eastAsia="Times New Roman" w:hAnsi="Times New Roman" w:cs="Times New Roman"/>
          <w:i/>
          <w:color w:val="000000"/>
          <w:spacing w:val="2"/>
          <w:sz w:val="24"/>
          <w:szCs w:val="24"/>
        </w:rPr>
        <w:t>(</w:t>
      </w:r>
      <w:r w:rsidRPr="009464F7">
        <w:rPr>
          <w:rFonts w:ascii="Times New Roman" w:eastAsia="Times New Roman" w:hAnsi="Times New Roman" w:cs="Times New Roman"/>
          <w:i/>
          <w:iCs/>
          <w:color w:val="000000"/>
          <w:spacing w:val="2"/>
          <w:sz w:val="24"/>
          <w:szCs w:val="24"/>
        </w:rPr>
        <w:t>ушиб</w:t>
      </w:r>
      <w:r w:rsidRPr="009464F7">
        <w:rPr>
          <w:rFonts w:ascii="Times New Roman" w:eastAsia="Times New Roman" w:hAnsi="Times New Roman" w:cs="Times New Roman"/>
          <w:i/>
          <w:color w:val="000000"/>
          <w:spacing w:val="2"/>
          <w:sz w:val="24"/>
          <w:szCs w:val="24"/>
        </w:rPr>
        <w:t xml:space="preserve">, </w:t>
      </w:r>
      <w:r w:rsidRPr="009464F7">
        <w:rPr>
          <w:rFonts w:ascii="Times New Roman" w:eastAsia="Times New Roman" w:hAnsi="Times New Roman" w:cs="Times New Roman"/>
          <w:i/>
          <w:iCs/>
          <w:color w:val="000000"/>
          <w:spacing w:val="2"/>
          <w:sz w:val="24"/>
          <w:szCs w:val="24"/>
        </w:rPr>
        <w:t>порез</w:t>
      </w:r>
      <w:r w:rsidRPr="009464F7">
        <w:rPr>
          <w:rFonts w:ascii="Times New Roman" w:eastAsia="Times New Roman" w:hAnsi="Times New Roman" w:cs="Times New Roman"/>
          <w:i/>
          <w:color w:val="000000"/>
          <w:spacing w:val="2"/>
          <w:sz w:val="24"/>
          <w:szCs w:val="24"/>
        </w:rPr>
        <w:t xml:space="preserve">, </w:t>
      </w:r>
      <w:r w:rsidRPr="009464F7">
        <w:rPr>
          <w:rFonts w:ascii="Times New Roman" w:eastAsia="Times New Roman" w:hAnsi="Times New Roman" w:cs="Times New Roman"/>
          <w:i/>
          <w:iCs/>
          <w:color w:val="000000"/>
          <w:spacing w:val="2"/>
          <w:sz w:val="24"/>
          <w:szCs w:val="24"/>
        </w:rPr>
        <w:t>ожог</w:t>
      </w:r>
      <w:r w:rsidRPr="009464F7">
        <w:rPr>
          <w:rFonts w:ascii="Times New Roman" w:eastAsia="Times New Roman" w:hAnsi="Times New Roman" w:cs="Times New Roman"/>
          <w:i/>
          <w:color w:val="000000"/>
          <w:spacing w:val="2"/>
          <w:sz w:val="24"/>
          <w:szCs w:val="24"/>
        </w:rPr>
        <w:t xml:space="preserve">), </w:t>
      </w:r>
      <w:r w:rsidRPr="009464F7">
        <w:rPr>
          <w:rFonts w:ascii="Times New Roman" w:eastAsia="Times New Roman" w:hAnsi="Times New Roman" w:cs="Times New Roman"/>
          <w:i/>
          <w:iCs/>
          <w:color w:val="000000"/>
          <w:spacing w:val="2"/>
          <w:sz w:val="24"/>
          <w:szCs w:val="24"/>
        </w:rPr>
        <w:t>обмора</w:t>
      </w:r>
      <w:r w:rsidRPr="009464F7">
        <w:rPr>
          <w:rFonts w:ascii="Times New Roman" w:eastAsia="Times New Roman" w:hAnsi="Times New Roman" w:cs="Times New Roman"/>
          <w:i/>
          <w:iCs/>
          <w:color w:val="000000"/>
          <w:sz w:val="24"/>
          <w:szCs w:val="24"/>
        </w:rPr>
        <w:t>живании</w:t>
      </w:r>
      <w:r w:rsidRPr="009464F7">
        <w:rPr>
          <w:rFonts w:ascii="Times New Roman" w:eastAsia="Times New Roman" w:hAnsi="Times New Roman" w:cs="Times New Roman"/>
          <w:i/>
          <w:color w:val="000000"/>
          <w:sz w:val="24"/>
          <w:szCs w:val="24"/>
        </w:rPr>
        <w:t xml:space="preserve">, </w:t>
      </w:r>
      <w:r w:rsidRPr="009464F7">
        <w:rPr>
          <w:rFonts w:ascii="Times New Roman" w:eastAsia="Times New Roman" w:hAnsi="Times New Roman" w:cs="Times New Roman"/>
          <w:i/>
          <w:iCs/>
          <w:color w:val="000000"/>
          <w:sz w:val="24"/>
          <w:szCs w:val="24"/>
        </w:rPr>
        <w:t>перегреве</w:t>
      </w:r>
      <w:r w:rsidRPr="009464F7">
        <w:rPr>
          <w:rFonts w:ascii="Times New Roman" w:eastAsia="Times New Roman" w:hAnsi="Times New Roman" w:cs="Times New Roman"/>
          <w:i/>
          <w:color w:val="000000"/>
          <w:sz w:val="24"/>
          <w:szCs w:val="24"/>
        </w:rPr>
        <w:t>.</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Дорога от дома до школы, правила безопасного поведения </w:t>
      </w:r>
      <w:r w:rsidRPr="009464F7">
        <w:rPr>
          <w:rFonts w:ascii="Times New Roman" w:eastAsia="Times New Roman" w:hAnsi="Times New Roman" w:cs="Times New Roman"/>
          <w:color w:val="000000"/>
          <w:spacing w:val="2"/>
          <w:sz w:val="24"/>
          <w:szCs w:val="24"/>
        </w:rPr>
        <w:t>на дорогах, в лесу, на водоёме в разное время года. Пра</w:t>
      </w:r>
      <w:r w:rsidRPr="009464F7">
        <w:rPr>
          <w:rFonts w:ascii="Times New Roman" w:eastAsia="Times New Roman" w:hAnsi="Times New Roman" w:cs="Times New Roman"/>
          <w:color w:val="000000"/>
          <w:sz w:val="24"/>
          <w:szCs w:val="24"/>
        </w:rPr>
        <w:t>вила пожарной безопасности, основные правила обращения с газом, электричеством, водой.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Правила безопасного поведения в природе.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Правило безопасного поведения в общественных местах. Правила взаимодействия с незнакомыми людьми.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Забота о здоровье и безопасности окружающих людей — нравственный долг каждого человека.</w:t>
      </w:r>
    </w:p>
    <w:p w:rsidR="00A2727E" w:rsidRPr="009464F7" w:rsidRDefault="00A2727E" w:rsidP="009464F7">
      <w:pPr>
        <w:autoSpaceDE w:val="0"/>
        <w:autoSpaceDN w:val="0"/>
        <w:adjustRightInd w:val="0"/>
        <w:spacing w:after="0" w:line="240" w:lineRule="auto"/>
        <w:jc w:val="center"/>
        <w:textAlignment w:val="center"/>
        <w:rPr>
          <w:rFonts w:ascii="Times New Roman" w:eastAsia="Times New Roman" w:hAnsi="Times New Roman" w:cs="Times New Roman"/>
          <w:b/>
          <w:i/>
          <w:color w:val="000000"/>
          <w:sz w:val="24"/>
          <w:szCs w:val="24"/>
        </w:rPr>
      </w:pPr>
      <w:r w:rsidRPr="009464F7">
        <w:rPr>
          <w:rFonts w:ascii="Times New Roman" w:eastAsia="Times New Roman" w:hAnsi="Times New Roman" w:cs="Times New Roman"/>
          <w:b/>
          <w:i/>
          <w:color w:val="000000"/>
          <w:sz w:val="24"/>
          <w:szCs w:val="24"/>
        </w:rPr>
        <w:t>8. Основы религиозных культур и светской этики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Россия — наша Родина.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3"/>
          <w:sz w:val="24"/>
          <w:szCs w:val="24"/>
        </w:rPr>
      </w:pPr>
      <w:r w:rsidRPr="009464F7">
        <w:rPr>
          <w:rFonts w:ascii="Times New Roman" w:eastAsia="Times New Roman" w:hAnsi="Times New Roman" w:cs="Times New Roman"/>
          <w:color w:val="000000"/>
          <w:sz w:val="24"/>
          <w:szCs w:val="24"/>
        </w:rPr>
        <w:t xml:space="preserve">Культура и религия. </w:t>
      </w:r>
      <w:r w:rsidRPr="009464F7">
        <w:rPr>
          <w:rFonts w:ascii="Times New Roman" w:eastAsia="Times New Roman" w:hAnsi="Times New Roman" w:cs="Times New Roman"/>
          <w:color w:val="000000"/>
          <w:spacing w:val="-3"/>
          <w:sz w:val="24"/>
          <w:szCs w:val="24"/>
        </w:rPr>
        <w:t xml:space="preserve">Праздники в религиях мира. </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3"/>
          <w:sz w:val="24"/>
          <w:szCs w:val="24"/>
        </w:rPr>
      </w:pPr>
      <w:r w:rsidRPr="009464F7">
        <w:rPr>
          <w:rFonts w:ascii="Times New Roman" w:eastAsia="Times New Roman" w:hAnsi="Times New Roman" w:cs="Times New Roman"/>
          <w:color w:val="000000"/>
          <w:spacing w:val="-3"/>
          <w:sz w:val="24"/>
          <w:szCs w:val="24"/>
        </w:rPr>
        <w:t>Представление о светской этике, об отечественных традиционных религиях, их роли в культуре, истории и современности России.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3"/>
          <w:sz w:val="24"/>
          <w:szCs w:val="24"/>
        </w:rPr>
      </w:pPr>
      <w:r w:rsidRPr="009464F7">
        <w:rPr>
          <w:rFonts w:ascii="Times New Roman" w:eastAsia="Times New Roman" w:hAnsi="Times New Roman" w:cs="Times New Roman"/>
          <w:color w:val="000000"/>
          <w:spacing w:val="-3"/>
          <w:sz w:val="24"/>
          <w:szCs w:val="24"/>
        </w:rPr>
        <w:lastRenderedPageBreak/>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3"/>
          <w:sz w:val="24"/>
          <w:szCs w:val="24"/>
        </w:rPr>
      </w:pPr>
      <w:r w:rsidRPr="009464F7">
        <w:rPr>
          <w:rFonts w:ascii="Times New Roman" w:eastAsia="Times New Roman" w:hAnsi="Times New Roman" w:cs="Times New Roman"/>
          <w:color w:val="000000"/>
          <w:sz w:val="24"/>
          <w:szCs w:val="24"/>
        </w:rPr>
        <w:t xml:space="preserve">Семья, семейные ценности. Долг, свобода, ответственность, </w:t>
      </w:r>
      <w:r w:rsidRPr="009464F7">
        <w:rPr>
          <w:rFonts w:ascii="Times New Roman" w:eastAsia="Times New Roman" w:hAnsi="Times New Roman" w:cs="Times New Roman"/>
          <w:color w:val="000000"/>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9. Изобразительное искусство</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Виды художественной деятельности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z w:val="24"/>
          <w:szCs w:val="24"/>
        </w:rPr>
        <w:t xml:space="preserve">Восприятие произведений искусства. </w:t>
      </w:r>
      <w:r w:rsidRPr="009464F7">
        <w:rPr>
          <w:rFonts w:ascii="Times New Roman" w:eastAsia="Times New Roman" w:hAnsi="Times New Roman" w:cs="Times New Roman"/>
          <w:color w:val="000000"/>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9464F7">
        <w:rPr>
          <w:rFonts w:ascii="Times New Roman" w:eastAsia="Times New Roman" w:hAnsi="Times New Roman" w:cs="Times New Roman"/>
          <w:color w:val="000000"/>
          <w:spacing w:val="2"/>
          <w:sz w:val="24"/>
          <w:szCs w:val="24"/>
        </w:rPr>
        <w:t>ству. Фотография и произведение изобразительного искус</w:t>
      </w:r>
      <w:r w:rsidRPr="009464F7">
        <w:rPr>
          <w:rFonts w:ascii="Times New Roman" w:eastAsia="Times New Roman" w:hAnsi="Times New Roman" w:cs="Times New Roman"/>
          <w:color w:val="000000"/>
          <w:sz w:val="24"/>
          <w:szCs w:val="24"/>
        </w:rPr>
        <w:t xml:space="preserve">ства: сходство и различия. Человек, мир природы в реальной жизни: образ человека, природы в искусстве. Представления </w:t>
      </w:r>
      <w:r w:rsidRPr="009464F7">
        <w:rPr>
          <w:rFonts w:ascii="Times New Roman" w:eastAsia="Times New Roman" w:hAnsi="Times New Roman" w:cs="Times New Roman"/>
          <w:color w:val="000000"/>
          <w:spacing w:val="2"/>
          <w:sz w:val="24"/>
          <w:szCs w:val="24"/>
        </w:rPr>
        <w:t>о богатстве и разнообразии художественной культуры (на примере культуры народов России). Выдающиеся предста</w:t>
      </w:r>
      <w:r w:rsidRPr="009464F7">
        <w:rPr>
          <w:rFonts w:ascii="Times New Roman" w:eastAsia="Times New Roman" w:hAnsi="Times New Roman" w:cs="Times New Roman"/>
          <w:color w:val="000000"/>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9464F7">
        <w:rPr>
          <w:rFonts w:ascii="Times New Roman" w:eastAsia="Times New Roman" w:hAnsi="Times New Roman" w:cs="Times New Roman"/>
          <w:color w:val="000000"/>
          <w:spacing w:val="2"/>
          <w:sz w:val="24"/>
          <w:szCs w:val="24"/>
        </w:rPr>
        <w:t xml:space="preserve">циональная оценка шедевров национального, российского </w:t>
      </w:r>
      <w:r w:rsidRPr="009464F7">
        <w:rPr>
          <w:rFonts w:ascii="Times New Roman" w:eastAsia="Times New Roman" w:hAnsi="Times New Roman" w:cs="Times New Roman"/>
          <w:color w:val="000000"/>
          <w:sz w:val="24"/>
          <w:szCs w:val="24"/>
        </w:rPr>
        <w:t xml:space="preserve">и мирового искусства.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Рисунок. </w:t>
      </w:r>
      <w:r w:rsidRPr="009464F7">
        <w:rPr>
          <w:rFonts w:ascii="Times New Roman" w:eastAsia="Times New Roman" w:hAnsi="Times New Roman" w:cs="Times New Roman"/>
          <w:color w:val="000000"/>
          <w:sz w:val="24"/>
          <w:szCs w:val="24"/>
        </w:rPr>
        <w:t>Материалы для рисунка: карандаш, ручка, фломастер, уголь, пастель, мелки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т.</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9464F7">
        <w:rPr>
          <w:rFonts w:ascii="Times New Roman" w:eastAsia="Times New Roman" w:hAnsi="Times New Roman" w:cs="Times New Roman"/>
          <w:color w:val="000000"/>
          <w:spacing w:val="2"/>
          <w:sz w:val="24"/>
          <w:szCs w:val="24"/>
        </w:rPr>
        <w:t xml:space="preserve">природы, человека, зданий, предметов, выраженные средствами рисунка. Изображение деревьев, птиц, животных: </w:t>
      </w:r>
      <w:r w:rsidRPr="009464F7">
        <w:rPr>
          <w:rFonts w:ascii="Times New Roman" w:eastAsia="Times New Roman" w:hAnsi="Times New Roman" w:cs="Times New Roman"/>
          <w:color w:val="000000"/>
          <w:sz w:val="24"/>
          <w:szCs w:val="24"/>
        </w:rPr>
        <w:t>общие и характерные черты.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Живопись. </w:t>
      </w:r>
      <w:r w:rsidRPr="009464F7">
        <w:rPr>
          <w:rFonts w:ascii="Times New Roman" w:eastAsia="Times New Roman" w:hAnsi="Times New Roman" w:cs="Times New Roman"/>
          <w:color w:val="000000"/>
          <w:spacing w:val="2"/>
          <w:sz w:val="24"/>
          <w:szCs w:val="24"/>
        </w:rPr>
        <w:t xml:space="preserve">Живописные материалы. Красота и разнообразие природы, человека, зданий, предметов, выраженные </w:t>
      </w:r>
      <w:r w:rsidRPr="009464F7">
        <w:rPr>
          <w:rFonts w:ascii="Times New Roman" w:eastAsia="Times New Roman" w:hAnsi="Times New Roman" w:cs="Times New Roman"/>
          <w:color w:val="000000"/>
          <w:sz w:val="24"/>
          <w:szCs w:val="24"/>
        </w:rPr>
        <w:t xml:space="preserve">средствами живописи. Цвет – основа языка живописи.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9464F7">
        <w:rPr>
          <w:rFonts w:ascii="Times New Roman" w:eastAsia="Times New Roman" w:hAnsi="Times New Roman" w:cs="Times New Roman"/>
          <w:color w:val="000000"/>
          <w:sz w:val="24"/>
          <w:szCs w:val="24"/>
        </w:rPr>
        <w:t>задачами. Образы природы и человека в живописи.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Скульптура. </w:t>
      </w:r>
      <w:r w:rsidRPr="009464F7">
        <w:rPr>
          <w:rFonts w:ascii="Times New Roman" w:eastAsia="Times New Roman" w:hAnsi="Times New Roman" w:cs="Times New Roman"/>
          <w:color w:val="000000"/>
          <w:spacing w:val="2"/>
          <w:sz w:val="24"/>
          <w:szCs w:val="24"/>
        </w:rPr>
        <w:t xml:space="preserve">Материалы скульптуры и их роль в создании выразительного образа. Элементарные приёмы работы </w:t>
      </w:r>
      <w:r w:rsidRPr="009464F7">
        <w:rPr>
          <w:rFonts w:ascii="Times New Roman" w:eastAsia="Times New Roman" w:hAnsi="Times New Roman" w:cs="Times New Roman"/>
          <w:color w:val="000000"/>
          <w:sz w:val="24"/>
          <w:szCs w:val="24"/>
        </w:rPr>
        <w:t xml:space="preserve">с пластическими скульптурными материалами для создания </w:t>
      </w:r>
      <w:r w:rsidRPr="009464F7">
        <w:rPr>
          <w:rFonts w:ascii="Times New Roman" w:eastAsia="Times New Roman" w:hAnsi="Times New Roman" w:cs="Times New Roman"/>
          <w:color w:val="000000"/>
          <w:spacing w:val="2"/>
          <w:sz w:val="24"/>
          <w:szCs w:val="24"/>
        </w:rPr>
        <w:t xml:space="preserve">выразительного образа (пластилин, глина — раскатывание, </w:t>
      </w:r>
      <w:r w:rsidRPr="009464F7">
        <w:rPr>
          <w:rFonts w:ascii="Times New Roman" w:eastAsia="Times New Roman" w:hAnsi="Times New Roman" w:cs="Times New Roman"/>
          <w:color w:val="000000"/>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Художественное конструирование и дизайн. </w:t>
      </w:r>
      <w:r w:rsidRPr="009464F7">
        <w:rPr>
          <w:rFonts w:ascii="Times New Roman" w:eastAsia="Times New Roman" w:hAnsi="Times New Roman" w:cs="Times New Roman"/>
          <w:color w:val="000000"/>
          <w:sz w:val="24"/>
          <w:szCs w:val="24"/>
        </w:rPr>
        <w:t>Разнообразие материалов для художественного конструирования и моделирования (пластилин, бумага, картон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 xml:space="preserve">др.). Элементарные приёмы работы с различными материалами для создания </w:t>
      </w:r>
      <w:r w:rsidRPr="009464F7">
        <w:rPr>
          <w:rFonts w:ascii="Times New Roman" w:eastAsia="Times New Roman" w:hAnsi="Times New Roman" w:cs="Times New Roman"/>
          <w:color w:val="000000"/>
          <w:spacing w:val="2"/>
          <w:sz w:val="24"/>
          <w:szCs w:val="24"/>
        </w:rPr>
        <w:t xml:space="preserve">выразительного образа (пластилин — раскатывание, набор </w:t>
      </w:r>
      <w:r w:rsidRPr="009464F7">
        <w:rPr>
          <w:rFonts w:ascii="Times New Roman" w:eastAsia="Times New Roman" w:hAnsi="Times New Roman" w:cs="Times New Roman"/>
          <w:color w:val="000000"/>
          <w:sz w:val="24"/>
          <w:szCs w:val="24"/>
        </w:rPr>
        <w:t xml:space="preserve">объёма, вытягивание формы; бумага и картон — сгибание, </w:t>
      </w:r>
      <w:r w:rsidRPr="009464F7">
        <w:rPr>
          <w:rFonts w:ascii="Times New Roman" w:eastAsia="Times New Roman" w:hAnsi="Times New Roman" w:cs="Times New Roman"/>
          <w:color w:val="000000"/>
          <w:spacing w:val="2"/>
          <w:sz w:val="24"/>
          <w:szCs w:val="24"/>
        </w:rPr>
        <w:t xml:space="preserve">вырезание). Представление о возможностях использования </w:t>
      </w:r>
      <w:r w:rsidRPr="009464F7">
        <w:rPr>
          <w:rFonts w:ascii="Times New Roman" w:eastAsia="Times New Roman" w:hAnsi="Times New Roman" w:cs="Times New Roman"/>
          <w:color w:val="000000"/>
          <w:sz w:val="24"/>
          <w:szCs w:val="24"/>
        </w:rPr>
        <w:t>навыков художественного конструирования и моделирования в жизни человека.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4"/>
          <w:sz w:val="24"/>
          <w:szCs w:val="24"/>
        </w:rPr>
        <w:t xml:space="preserve">Декоративно­прикладное искусство. </w:t>
      </w:r>
      <w:r w:rsidRPr="009464F7">
        <w:rPr>
          <w:rFonts w:ascii="Times New Roman" w:eastAsia="Times New Roman" w:hAnsi="Times New Roman" w:cs="Times New Roman"/>
          <w:color w:val="000000"/>
          <w:spacing w:val="-4"/>
          <w:sz w:val="24"/>
          <w:szCs w:val="24"/>
        </w:rPr>
        <w:t>Истоки декоративно­</w:t>
      </w:r>
      <w:r w:rsidRPr="009464F7">
        <w:rPr>
          <w:rFonts w:ascii="Times New Roman" w:eastAsia="Times New Roman" w:hAnsi="Times New Roman" w:cs="Times New Roman"/>
          <w:color w:val="000000"/>
          <w:sz w:val="24"/>
          <w:szCs w:val="24"/>
        </w:rPr>
        <w:t xml:space="preserve">прикладного искусства и его роль в жизни человека. Понятие о синтетичном характере народной культуры (украшение </w:t>
      </w:r>
      <w:r w:rsidRPr="009464F7">
        <w:rPr>
          <w:rFonts w:ascii="Times New Roman" w:eastAsia="Times New Roman" w:hAnsi="Times New Roman" w:cs="Times New Roman"/>
          <w:color w:val="000000"/>
          <w:spacing w:val="2"/>
          <w:sz w:val="24"/>
          <w:szCs w:val="24"/>
        </w:rPr>
        <w:t xml:space="preserve">жилища, предметов быта, орудий труда, костюма; музыка, </w:t>
      </w:r>
      <w:r w:rsidRPr="009464F7">
        <w:rPr>
          <w:rFonts w:ascii="Times New Roman" w:eastAsia="Times New Roman" w:hAnsi="Times New Roman" w:cs="Times New Roman"/>
          <w:color w:val="000000"/>
          <w:sz w:val="24"/>
          <w:szCs w:val="24"/>
        </w:rPr>
        <w:t xml:space="preserve">песни, хороводы; былины, сказания, сказки). Образ человека в традиционной культуре. Представления народа о мужской </w:t>
      </w:r>
      <w:r w:rsidRPr="009464F7">
        <w:rPr>
          <w:rFonts w:ascii="Times New Roman" w:eastAsia="Times New Roman" w:hAnsi="Times New Roman" w:cs="Times New Roman"/>
          <w:color w:val="000000"/>
          <w:spacing w:val="2"/>
          <w:sz w:val="24"/>
          <w:szCs w:val="24"/>
        </w:rPr>
        <w:t>и женской красоте, отражённые в изобразительном искус</w:t>
      </w:r>
      <w:r w:rsidRPr="009464F7">
        <w:rPr>
          <w:rFonts w:ascii="Times New Roman" w:eastAsia="Times New Roman" w:hAnsi="Times New Roman" w:cs="Times New Roman"/>
          <w:color w:val="000000"/>
          <w:sz w:val="24"/>
          <w:szCs w:val="24"/>
        </w:rPr>
        <w:t xml:space="preserve">стве, сказках, песнях. Сказочные образы в народной культуре и декоративно­прикладном искусстве. Разнообразие форм в природе </w:t>
      </w:r>
      <w:r w:rsidRPr="009464F7">
        <w:rPr>
          <w:rFonts w:ascii="Times New Roman" w:eastAsia="Times New Roman" w:hAnsi="Times New Roman" w:cs="Times New Roman"/>
          <w:color w:val="000000"/>
          <w:spacing w:val="2"/>
          <w:sz w:val="24"/>
          <w:szCs w:val="24"/>
        </w:rPr>
        <w:t xml:space="preserve">как основа декоративных форм в прикладном искусстве (цветы, раскраска бабочек, переплетение ветвей </w:t>
      </w:r>
      <w:r w:rsidRPr="009464F7">
        <w:rPr>
          <w:rFonts w:ascii="Times New Roman" w:eastAsia="Times New Roman" w:hAnsi="Times New Roman" w:cs="Times New Roman"/>
          <w:color w:val="000000"/>
          <w:sz w:val="24"/>
          <w:szCs w:val="24"/>
        </w:rPr>
        <w:t>деревьев, морозные узоры на стекле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т.</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 Ознакомление с произведениями народных художественных промыслов в России (с учётом местных условий).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Азбука искусства. Как говорит искусство?</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Композиция. </w:t>
      </w:r>
      <w:r w:rsidRPr="009464F7">
        <w:rPr>
          <w:rFonts w:ascii="Times New Roman" w:eastAsia="Times New Roman" w:hAnsi="Times New Roman" w:cs="Times New Roman"/>
          <w:color w:val="000000"/>
          <w:spacing w:val="-2"/>
          <w:sz w:val="24"/>
          <w:szCs w:val="24"/>
        </w:rPr>
        <w:t>Элементарные приёмы композиции на плос</w:t>
      </w:r>
      <w:r w:rsidRPr="009464F7">
        <w:rPr>
          <w:rFonts w:ascii="Times New Roman" w:eastAsia="Times New Roman" w:hAnsi="Times New Roman" w:cs="Times New Roman"/>
          <w:color w:val="000000"/>
          <w:spacing w:val="2"/>
          <w:sz w:val="24"/>
          <w:szCs w:val="24"/>
        </w:rPr>
        <w:t xml:space="preserve">кости и в пространстве. Понятия: горизонталь, вертикаль </w:t>
      </w:r>
      <w:r w:rsidRPr="009464F7">
        <w:rPr>
          <w:rFonts w:ascii="Times New Roman" w:eastAsia="Times New Roman" w:hAnsi="Times New Roman" w:cs="Times New Roman"/>
          <w:color w:val="000000"/>
          <w:sz w:val="24"/>
          <w:szCs w:val="24"/>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 Главное и второстепенное в композиции. Симметрия и асимметрия.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Цвет. </w:t>
      </w:r>
      <w:r w:rsidRPr="009464F7">
        <w:rPr>
          <w:rFonts w:ascii="Times New Roman" w:eastAsia="Times New Roman" w:hAnsi="Times New Roman" w:cs="Times New Roman"/>
          <w:color w:val="000000"/>
          <w:sz w:val="24"/>
          <w:szCs w:val="24"/>
        </w:rPr>
        <w:t xml:space="preserve">Основные и составные цвета. Тёплые и холодные </w:t>
      </w:r>
      <w:r w:rsidRPr="009464F7">
        <w:rPr>
          <w:rFonts w:ascii="Times New Roman" w:eastAsia="Times New Roman" w:hAnsi="Times New Roman" w:cs="Times New Roman"/>
          <w:color w:val="000000"/>
          <w:spacing w:val="2"/>
          <w:sz w:val="24"/>
          <w:szCs w:val="24"/>
        </w:rPr>
        <w:t xml:space="preserve">цвета. Смешение цветов. Роль белой и чёрной красок в эмоциональном звучании и выразительности образа. Эмоциональные </w:t>
      </w:r>
      <w:r w:rsidRPr="009464F7">
        <w:rPr>
          <w:rFonts w:ascii="Times New Roman" w:eastAsia="Times New Roman" w:hAnsi="Times New Roman" w:cs="Times New Roman"/>
          <w:color w:val="000000"/>
          <w:spacing w:val="2"/>
          <w:sz w:val="24"/>
          <w:szCs w:val="24"/>
        </w:rPr>
        <w:lastRenderedPageBreak/>
        <w:t>возможности цвета. Практическое овладение ос</w:t>
      </w:r>
      <w:r w:rsidRPr="009464F7">
        <w:rPr>
          <w:rFonts w:ascii="Times New Roman" w:eastAsia="Times New Roman" w:hAnsi="Times New Roman" w:cs="Times New Roman"/>
          <w:color w:val="000000"/>
          <w:sz w:val="24"/>
          <w:szCs w:val="24"/>
        </w:rPr>
        <w:t>новами цветоведения. Передача с помощью цвета характера персонажа, его эмоционального состояния.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Линия. </w:t>
      </w:r>
      <w:r w:rsidRPr="009464F7">
        <w:rPr>
          <w:rFonts w:ascii="Times New Roman" w:eastAsia="Times New Roman" w:hAnsi="Times New Roman" w:cs="Times New Roman"/>
          <w:color w:val="000000"/>
          <w:spacing w:val="2"/>
          <w:sz w:val="24"/>
          <w:szCs w:val="24"/>
        </w:rPr>
        <w:t xml:space="preserve">Многообразие линий (тонкие, толстые, прямые, </w:t>
      </w:r>
      <w:r w:rsidRPr="009464F7">
        <w:rPr>
          <w:rFonts w:ascii="Times New Roman" w:eastAsia="Times New Roman" w:hAnsi="Times New Roman" w:cs="Times New Roman"/>
          <w:color w:val="000000"/>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Форма. </w:t>
      </w:r>
      <w:r w:rsidRPr="009464F7">
        <w:rPr>
          <w:rFonts w:ascii="Times New Roman" w:eastAsia="Times New Roman" w:hAnsi="Times New Roman" w:cs="Times New Roman"/>
          <w:color w:val="000000"/>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9464F7">
        <w:rPr>
          <w:rFonts w:ascii="Times New Roman" w:eastAsia="Times New Roman" w:hAnsi="Times New Roman" w:cs="Times New Roman"/>
          <w:color w:val="000000"/>
          <w:spacing w:val="2"/>
          <w:sz w:val="24"/>
          <w:szCs w:val="24"/>
        </w:rPr>
        <w:t>Трансформация форм. Влияние формы предмета на пред</w:t>
      </w:r>
      <w:r w:rsidRPr="009464F7">
        <w:rPr>
          <w:rFonts w:ascii="Times New Roman" w:eastAsia="Times New Roman" w:hAnsi="Times New Roman" w:cs="Times New Roman"/>
          <w:color w:val="000000"/>
          <w:sz w:val="24"/>
          <w:szCs w:val="24"/>
        </w:rPr>
        <w:t>ставление о его характере. Силуэт.</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pacing w:val="2"/>
          <w:sz w:val="24"/>
          <w:szCs w:val="24"/>
        </w:rPr>
        <w:t xml:space="preserve">Объём. </w:t>
      </w:r>
      <w:r w:rsidRPr="009464F7">
        <w:rPr>
          <w:rFonts w:ascii="Times New Roman" w:eastAsia="Times New Roman" w:hAnsi="Times New Roman" w:cs="Times New Roman"/>
          <w:color w:val="000000"/>
          <w:spacing w:val="2"/>
          <w:sz w:val="24"/>
          <w:szCs w:val="24"/>
        </w:rPr>
        <w:t xml:space="preserve">Объём в пространстве и объём на плоскости. </w:t>
      </w:r>
      <w:r w:rsidRPr="009464F7">
        <w:rPr>
          <w:rFonts w:ascii="Times New Roman" w:eastAsia="Times New Roman" w:hAnsi="Times New Roman" w:cs="Times New Roman"/>
          <w:color w:val="000000"/>
          <w:sz w:val="24"/>
          <w:szCs w:val="24"/>
        </w:rPr>
        <w:t>Способы передачи объёма. Выразительность объёмных композиций.</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pacing w:val="2"/>
          <w:sz w:val="24"/>
          <w:szCs w:val="24"/>
        </w:rPr>
        <w:t xml:space="preserve">Ритм. </w:t>
      </w:r>
      <w:r w:rsidRPr="009464F7">
        <w:rPr>
          <w:rFonts w:ascii="Times New Roman" w:eastAsia="Times New Roman" w:hAnsi="Times New Roman" w:cs="Times New Roman"/>
          <w:color w:val="000000"/>
          <w:spacing w:val="2"/>
          <w:sz w:val="24"/>
          <w:szCs w:val="24"/>
        </w:rPr>
        <w:t>Виды ритма (спокойный, замедленный, порыви</w:t>
      </w:r>
      <w:r w:rsidRPr="009464F7">
        <w:rPr>
          <w:rFonts w:ascii="Times New Roman" w:eastAsia="Times New Roman" w:hAnsi="Times New Roman" w:cs="Times New Roman"/>
          <w:color w:val="000000"/>
          <w:sz w:val="24"/>
          <w:szCs w:val="24"/>
        </w:rPr>
        <w:t>стый, беспокойный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т.</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pacing w:val="-2"/>
          <w:sz w:val="24"/>
          <w:szCs w:val="24"/>
        </w:rPr>
      </w:pPr>
      <w:r w:rsidRPr="009464F7">
        <w:rPr>
          <w:rFonts w:ascii="Times New Roman" w:eastAsia="Times New Roman" w:hAnsi="Times New Roman" w:cs="Times New Roman"/>
          <w:b/>
          <w:bCs/>
          <w:i/>
          <w:iCs/>
          <w:color w:val="000000"/>
          <w:spacing w:val="-2"/>
          <w:sz w:val="24"/>
          <w:szCs w:val="24"/>
        </w:rPr>
        <w:t>Значимые темы искусства. О чём говорит искусство?</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Земля — наш общий дом. </w:t>
      </w:r>
      <w:r w:rsidRPr="009464F7">
        <w:rPr>
          <w:rFonts w:ascii="Times New Roman" w:eastAsia="Times New Roman" w:hAnsi="Times New Roman" w:cs="Times New Roman"/>
          <w:color w:val="000000"/>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9464F7">
        <w:rPr>
          <w:rFonts w:ascii="Times New Roman" w:eastAsia="Times New Roman" w:hAnsi="Times New Roman" w:cs="Times New Roman"/>
          <w:color w:val="000000"/>
          <w:spacing w:val="2"/>
          <w:sz w:val="24"/>
          <w:szCs w:val="24"/>
        </w:rPr>
        <w:t xml:space="preserve">художественных материалов и средств для создания выразительных образов природы. </w:t>
      </w:r>
      <w:r w:rsidRPr="009464F7">
        <w:rPr>
          <w:rFonts w:ascii="Times New Roman" w:eastAsia="Times New Roman" w:hAnsi="Times New Roman" w:cs="Times New Roman"/>
          <w:color w:val="000000"/>
          <w:sz w:val="24"/>
          <w:szCs w:val="24"/>
        </w:rPr>
        <w:t>П</w:t>
      </w:r>
      <w:r w:rsidRPr="009464F7">
        <w:rPr>
          <w:rFonts w:ascii="Times New Roman" w:eastAsia="Times New Roman" w:hAnsi="Times New Roman" w:cs="Times New Roman"/>
          <w:color w:val="000000"/>
          <w:spacing w:val="2"/>
          <w:sz w:val="24"/>
          <w:szCs w:val="24"/>
        </w:rPr>
        <w:t xml:space="preserve">остройки в природе: птичьи </w:t>
      </w:r>
      <w:r w:rsidRPr="009464F7">
        <w:rPr>
          <w:rFonts w:ascii="Times New Roman" w:eastAsia="Times New Roman" w:hAnsi="Times New Roman" w:cs="Times New Roman"/>
          <w:color w:val="000000"/>
          <w:sz w:val="24"/>
          <w:szCs w:val="24"/>
        </w:rPr>
        <w:t>гнёзда, норы, ульи, панцирь черепахи, домик улитки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т.</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Восприятие и эмоциональная оценка шедевров русского </w:t>
      </w:r>
      <w:r w:rsidRPr="009464F7">
        <w:rPr>
          <w:rFonts w:ascii="Times New Roman" w:eastAsia="Times New Roman" w:hAnsi="Times New Roman" w:cs="Times New Roman"/>
          <w:color w:val="000000"/>
          <w:spacing w:val="-2"/>
          <w:sz w:val="24"/>
          <w:szCs w:val="24"/>
        </w:rPr>
        <w:t>и зарубежного искусства, изображающих природу.</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Родина моя — Россия. </w:t>
      </w:r>
      <w:r w:rsidRPr="009464F7">
        <w:rPr>
          <w:rFonts w:ascii="Times New Roman" w:eastAsia="Times New Roman" w:hAnsi="Times New Roman" w:cs="Times New Roman"/>
          <w:color w:val="000000"/>
          <w:sz w:val="24"/>
          <w:szCs w:val="24"/>
        </w:rPr>
        <w:t>Роль природных условий в ха</w:t>
      </w:r>
      <w:r w:rsidRPr="009464F7">
        <w:rPr>
          <w:rFonts w:ascii="Times New Roman" w:eastAsia="Times New Roman" w:hAnsi="Times New Roman" w:cs="Times New Roman"/>
          <w:color w:val="000000"/>
          <w:spacing w:val="2"/>
          <w:sz w:val="24"/>
          <w:szCs w:val="24"/>
        </w:rPr>
        <w:t xml:space="preserve">рактере традиционной культуры народов России. Пейзажи </w:t>
      </w:r>
      <w:r w:rsidRPr="009464F7">
        <w:rPr>
          <w:rFonts w:ascii="Times New Roman" w:eastAsia="Times New Roman" w:hAnsi="Times New Roman" w:cs="Times New Roman"/>
          <w:color w:val="000000"/>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pacing w:val="2"/>
          <w:sz w:val="24"/>
          <w:szCs w:val="24"/>
        </w:rPr>
        <w:t xml:space="preserve">Человек и человеческие взаимоотношения. </w:t>
      </w:r>
      <w:r w:rsidRPr="009464F7">
        <w:rPr>
          <w:rFonts w:ascii="Times New Roman" w:eastAsia="Times New Roman" w:hAnsi="Times New Roman" w:cs="Times New Roman"/>
          <w:color w:val="000000"/>
          <w:spacing w:val="2"/>
          <w:sz w:val="24"/>
          <w:szCs w:val="24"/>
        </w:rPr>
        <w:t>Образ че</w:t>
      </w:r>
      <w:r w:rsidRPr="009464F7">
        <w:rPr>
          <w:rFonts w:ascii="Times New Roman" w:eastAsia="Times New Roman" w:hAnsi="Times New Roman" w:cs="Times New Roman"/>
          <w:color w:val="000000"/>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т.</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 Образы персонажей, вызывающие гнев, раздражение, презрение.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Искусство дарит людям красоту. </w:t>
      </w:r>
      <w:r w:rsidRPr="009464F7">
        <w:rPr>
          <w:rFonts w:ascii="Times New Roman" w:eastAsia="Times New Roman" w:hAnsi="Times New Roman" w:cs="Times New Roman"/>
          <w:color w:val="000000"/>
          <w:sz w:val="24"/>
          <w:szCs w:val="24"/>
        </w:rPr>
        <w:t>Искусство вокруг нас сегодня. Использование различных художественных матери</w:t>
      </w:r>
      <w:r w:rsidRPr="009464F7">
        <w:rPr>
          <w:rFonts w:ascii="Times New Roman" w:eastAsia="Times New Roman" w:hAnsi="Times New Roman" w:cs="Times New Roman"/>
          <w:color w:val="000000"/>
          <w:spacing w:val="2"/>
          <w:sz w:val="24"/>
          <w:szCs w:val="24"/>
        </w:rPr>
        <w:t xml:space="preserve">алов и средств для создания проектов красивых, удобных </w:t>
      </w:r>
      <w:r w:rsidRPr="009464F7">
        <w:rPr>
          <w:rFonts w:ascii="Times New Roman" w:eastAsia="Times New Roman" w:hAnsi="Times New Roman" w:cs="Times New Roman"/>
          <w:color w:val="000000"/>
          <w:sz w:val="24"/>
          <w:szCs w:val="24"/>
        </w:rPr>
        <w:t>и выразительных предметов быта, видов транспорта. Пред</w:t>
      </w:r>
      <w:r w:rsidRPr="009464F7">
        <w:rPr>
          <w:rFonts w:ascii="Times New Roman" w:eastAsia="Times New Roman" w:hAnsi="Times New Roman" w:cs="Times New Roman"/>
          <w:color w:val="000000"/>
          <w:spacing w:val="2"/>
          <w:sz w:val="24"/>
          <w:szCs w:val="24"/>
        </w:rPr>
        <w:t xml:space="preserve">ставление о роли изобразительных (пластических) искусств </w:t>
      </w:r>
      <w:r w:rsidRPr="009464F7">
        <w:rPr>
          <w:rFonts w:ascii="Times New Roman" w:eastAsia="Times New Roman" w:hAnsi="Times New Roman" w:cs="Times New Roman"/>
          <w:color w:val="000000"/>
          <w:sz w:val="24"/>
          <w:szCs w:val="24"/>
        </w:rPr>
        <w:t>в повседневной жизни человека, в организации его матери</w:t>
      </w:r>
      <w:r w:rsidRPr="009464F7">
        <w:rPr>
          <w:rFonts w:ascii="Times New Roman" w:eastAsia="Times New Roman" w:hAnsi="Times New Roman" w:cs="Times New Roman"/>
          <w:color w:val="000000"/>
          <w:spacing w:val="2"/>
          <w:sz w:val="24"/>
          <w:szCs w:val="24"/>
        </w:rPr>
        <w:t>ального окружения.</w:t>
      </w:r>
      <w:r w:rsidRPr="009464F7">
        <w:rPr>
          <w:rFonts w:ascii="Times New Roman" w:eastAsia="Times New Roman" w:hAnsi="Times New Roman" w:cs="Times New Roman"/>
          <w:color w:val="000000"/>
          <w:spacing w:val="-2"/>
          <w:sz w:val="24"/>
          <w:szCs w:val="24"/>
        </w:rPr>
        <w:t>Жанр</w:t>
      </w:r>
      <w:r w:rsidRPr="009464F7">
        <w:rPr>
          <w:rFonts w:ascii="Times New Roman" w:eastAsia="Times New Roman" w:hAnsi="Times New Roman" w:cs="Times New Roman"/>
          <w:color w:val="000000"/>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Опыт художественно­творческой деятельности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Участие в различных видах изобразительной, декоративно­прикладной и художественно­конструкторской деятельности. </w:t>
      </w:r>
      <w:r w:rsidRPr="009464F7">
        <w:rPr>
          <w:rFonts w:ascii="Times New Roman" w:eastAsia="Times New Roman" w:hAnsi="Times New Roman" w:cs="Times New Roman"/>
          <w:color w:val="000000"/>
          <w:spacing w:val="2"/>
          <w:sz w:val="24"/>
          <w:szCs w:val="24"/>
        </w:rPr>
        <w:t>Освоение основ рисунка, живописи, скульптуры, деко</w:t>
      </w:r>
      <w:r w:rsidRPr="009464F7">
        <w:rPr>
          <w:rFonts w:ascii="Times New Roman" w:eastAsia="Times New Roman" w:hAnsi="Times New Roman" w:cs="Times New Roman"/>
          <w:color w:val="000000"/>
          <w:sz w:val="24"/>
          <w:szCs w:val="24"/>
        </w:rPr>
        <w:t xml:space="preserve">ративно­прикладного искусства. </w:t>
      </w:r>
      <w:r w:rsidRPr="009464F7">
        <w:rPr>
          <w:rFonts w:ascii="Times New Roman" w:eastAsia="Times New Roman" w:hAnsi="Times New Roman" w:cs="Times New Roman"/>
          <w:color w:val="000000"/>
          <w:spacing w:val="2"/>
          <w:sz w:val="24"/>
          <w:szCs w:val="24"/>
        </w:rPr>
        <w:t>Овладение основами художественной грамоты: компози</w:t>
      </w:r>
      <w:r w:rsidRPr="009464F7">
        <w:rPr>
          <w:rFonts w:ascii="Times New Roman" w:eastAsia="Times New Roman" w:hAnsi="Times New Roman" w:cs="Times New Roman"/>
          <w:color w:val="000000"/>
          <w:sz w:val="24"/>
          <w:szCs w:val="24"/>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Выбор и применение выразительных средств для реали</w:t>
      </w:r>
      <w:r w:rsidRPr="009464F7">
        <w:rPr>
          <w:rFonts w:ascii="Times New Roman" w:eastAsia="Times New Roman" w:hAnsi="Times New Roman" w:cs="Times New Roman"/>
          <w:color w:val="000000"/>
          <w:sz w:val="24"/>
          <w:szCs w:val="24"/>
        </w:rPr>
        <w:t>зации собственного замысла в рисунке, живописи, аппликации, художественном конструировании.</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Выбор и применение выразительных средств для реали</w:t>
      </w:r>
      <w:r w:rsidRPr="009464F7">
        <w:rPr>
          <w:rFonts w:ascii="Times New Roman" w:eastAsia="Times New Roman" w:hAnsi="Times New Roman" w:cs="Times New Roman"/>
          <w:color w:val="000000"/>
          <w:sz w:val="24"/>
          <w:szCs w:val="24"/>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9464F7">
        <w:rPr>
          <w:rFonts w:ascii="Times New Roman" w:eastAsia="Times New Roman" w:hAnsi="Times New Roman" w:cs="Times New Roman"/>
          <w:iCs/>
          <w:color w:val="000000"/>
          <w:sz w:val="24"/>
          <w:szCs w:val="24"/>
        </w:rPr>
        <w:t>тона</w:t>
      </w:r>
      <w:r w:rsidRPr="009464F7">
        <w:rPr>
          <w:rFonts w:ascii="Times New Roman" w:eastAsia="Times New Roman" w:hAnsi="Times New Roman" w:cs="Times New Roman"/>
          <w:color w:val="000000"/>
          <w:sz w:val="24"/>
          <w:szCs w:val="24"/>
        </w:rPr>
        <w:t xml:space="preserve">, композиции, пространства, линии, штриха, пятна, объёма, </w:t>
      </w:r>
      <w:r w:rsidRPr="009464F7">
        <w:rPr>
          <w:rFonts w:ascii="Times New Roman" w:eastAsia="Times New Roman" w:hAnsi="Times New Roman" w:cs="Times New Roman"/>
          <w:iCs/>
          <w:color w:val="000000"/>
          <w:sz w:val="24"/>
          <w:szCs w:val="24"/>
        </w:rPr>
        <w:t>фактуры материала</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Использование в индивидуальной и коллективной дея</w:t>
      </w:r>
      <w:r w:rsidRPr="009464F7">
        <w:rPr>
          <w:rFonts w:ascii="Times New Roman" w:eastAsia="Times New Roman" w:hAnsi="Times New Roman" w:cs="Times New Roman"/>
          <w:color w:val="000000"/>
          <w:sz w:val="24"/>
          <w:szCs w:val="24"/>
        </w:rPr>
        <w:t xml:space="preserve">тельности различных художественных техник и материалов: </w:t>
      </w:r>
      <w:r w:rsidRPr="009464F7">
        <w:rPr>
          <w:rFonts w:ascii="Times New Roman" w:eastAsia="Times New Roman" w:hAnsi="Times New Roman" w:cs="Times New Roman"/>
          <w:iCs/>
          <w:color w:val="000000"/>
          <w:spacing w:val="2"/>
          <w:sz w:val="24"/>
          <w:szCs w:val="24"/>
        </w:rPr>
        <w:t>коллажа</w:t>
      </w:r>
      <w:r w:rsidRPr="009464F7">
        <w:rPr>
          <w:rFonts w:ascii="Times New Roman" w:eastAsia="Times New Roman" w:hAnsi="Times New Roman" w:cs="Times New Roman"/>
          <w:color w:val="000000"/>
          <w:spacing w:val="2"/>
          <w:sz w:val="24"/>
          <w:szCs w:val="24"/>
        </w:rPr>
        <w:t xml:space="preserve">, </w:t>
      </w:r>
      <w:r w:rsidRPr="009464F7">
        <w:rPr>
          <w:rFonts w:ascii="Times New Roman" w:eastAsia="Times New Roman" w:hAnsi="Times New Roman" w:cs="Times New Roman"/>
          <w:iCs/>
          <w:color w:val="000000"/>
          <w:spacing w:val="2"/>
          <w:sz w:val="24"/>
          <w:szCs w:val="24"/>
        </w:rPr>
        <w:t>граттажа</w:t>
      </w:r>
      <w:r w:rsidRPr="009464F7">
        <w:rPr>
          <w:rFonts w:ascii="Times New Roman" w:eastAsia="Times New Roman" w:hAnsi="Times New Roman" w:cs="Times New Roman"/>
          <w:color w:val="000000"/>
          <w:spacing w:val="2"/>
          <w:sz w:val="24"/>
          <w:szCs w:val="24"/>
        </w:rPr>
        <w:t xml:space="preserve">, аппликации, компьютерной анимации, натурной </w:t>
      </w:r>
      <w:r w:rsidRPr="009464F7">
        <w:rPr>
          <w:rFonts w:ascii="Times New Roman" w:eastAsia="Times New Roman" w:hAnsi="Times New Roman" w:cs="Times New Roman"/>
          <w:color w:val="000000"/>
          <w:spacing w:val="2"/>
          <w:sz w:val="24"/>
          <w:szCs w:val="24"/>
        </w:rPr>
        <w:lastRenderedPageBreak/>
        <w:t xml:space="preserve">мультипликации,  бумажной пластики, гуаши, акварели, </w:t>
      </w:r>
      <w:r w:rsidRPr="009464F7">
        <w:rPr>
          <w:rFonts w:ascii="Times New Roman" w:eastAsia="Times New Roman" w:hAnsi="Times New Roman" w:cs="Times New Roman"/>
          <w:iCs/>
          <w:color w:val="000000"/>
          <w:spacing w:val="2"/>
          <w:sz w:val="24"/>
          <w:szCs w:val="24"/>
        </w:rPr>
        <w:t>пастели</w:t>
      </w:r>
      <w:r w:rsidRPr="009464F7">
        <w:rPr>
          <w:rFonts w:ascii="Times New Roman" w:eastAsia="Times New Roman" w:hAnsi="Times New Roman" w:cs="Times New Roman"/>
          <w:color w:val="000000"/>
          <w:spacing w:val="2"/>
          <w:sz w:val="24"/>
          <w:szCs w:val="24"/>
        </w:rPr>
        <w:t xml:space="preserve">, </w:t>
      </w:r>
      <w:r w:rsidRPr="009464F7">
        <w:rPr>
          <w:rFonts w:ascii="Times New Roman" w:eastAsia="Times New Roman" w:hAnsi="Times New Roman" w:cs="Times New Roman"/>
          <w:iCs/>
          <w:color w:val="000000"/>
          <w:spacing w:val="2"/>
          <w:sz w:val="24"/>
          <w:szCs w:val="24"/>
        </w:rPr>
        <w:t>восковых</w:t>
      </w:r>
      <w:r w:rsidRPr="009464F7">
        <w:rPr>
          <w:rFonts w:ascii="Times New Roman" w:eastAsia="Times New Roman" w:hAnsi="Times New Roman" w:cs="Times New Roman"/>
          <w:iCs/>
          <w:color w:val="000000"/>
          <w:sz w:val="24"/>
          <w:szCs w:val="24"/>
        </w:rPr>
        <w:t xml:space="preserve"> мелков</w:t>
      </w:r>
      <w:r w:rsidRPr="009464F7">
        <w:rPr>
          <w:rFonts w:ascii="Times New Roman" w:eastAsia="Times New Roman" w:hAnsi="Times New Roman" w:cs="Times New Roman"/>
          <w:color w:val="000000"/>
          <w:sz w:val="24"/>
          <w:szCs w:val="24"/>
        </w:rPr>
        <w:t xml:space="preserve">, </w:t>
      </w:r>
      <w:r w:rsidRPr="009464F7">
        <w:rPr>
          <w:rFonts w:ascii="Times New Roman" w:eastAsia="Times New Roman" w:hAnsi="Times New Roman" w:cs="Times New Roman"/>
          <w:iCs/>
          <w:color w:val="000000"/>
          <w:sz w:val="24"/>
          <w:szCs w:val="24"/>
        </w:rPr>
        <w:t>туши</w:t>
      </w:r>
      <w:r w:rsidRPr="009464F7">
        <w:rPr>
          <w:rFonts w:ascii="Times New Roman" w:eastAsia="Times New Roman" w:hAnsi="Times New Roman" w:cs="Times New Roman"/>
          <w:color w:val="000000"/>
          <w:sz w:val="24"/>
          <w:szCs w:val="24"/>
        </w:rPr>
        <w:t xml:space="preserve">, карандаша, фломастеров, </w:t>
      </w:r>
      <w:r w:rsidRPr="009464F7">
        <w:rPr>
          <w:rFonts w:ascii="Times New Roman" w:eastAsia="Times New Roman" w:hAnsi="Times New Roman" w:cs="Times New Roman"/>
          <w:iCs/>
          <w:color w:val="000000"/>
          <w:sz w:val="24"/>
          <w:szCs w:val="24"/>
        </w:rPr>
        <w:t>пластилина</w:t>
      </w:r>
      <w:r w:rsidRPr="009464F7">
        <w:rPr>
          <w:rFonts w:ascii="Times New Roman" w:eastAsia="Times New Roman" w:hAnsi="Times New Roman" w:cs="Times New Roman"/>
          <w:color w:val="000000"/>
          <w:sz w:val="24"/>
          <w:szCs w:val="24"/>
        </w:rPr>
        <w:t xml:space="preserve">, </w:t>
      </w:r>
      <w:r w:rsidRPr="009464F7">
        <w:rPr>
          <w:rFonts w:ascii="Times New Roman" w:eastAsia="Times New Roman" w:hAnsi="Times New Roman" w:cs="Times New Roman"/>
          <w:iCs/>
          <w:color w:val="000000"/>
          <w:sz w:val="24"/>
          <w:szCs w:val="24"/>
        </w:rPr>
        <w:t>глины</w:t>
      </w:r>
      <w:r w:rsidRPr="009464F7">
        <w:rPr>
          <w:rFonts w:ascii="Times New Roman" w:eastAsia="Times New Roman" w:hAnsi="Times New Roman" w:cs="Times New Roman"/>
          <w:color w:val="000000"/>
          <w:sz w:val="24"/>
          <w:szCs w:val="24"/>
        </w:rPr>
        <w:t>, подручных и природных материалов.</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Участие в обсуждении содержания и выразительных средств </w:t>
      </w:r>
      <w:r w:rsidRPr="009464F7">
        <w:rPr>
          <w:rFonts w:ascii="Times New Roman" w:eastAsia="Times New Roman" w:hAnsi="Times New Roman" w:cs="Times New Roman"/>
          <w:color w:val="000000"/>
          <w:sz w:val="24"/>
          <w:szCs w:val="24"/>
        </w:rPr>
        <w:t>произведений изобразительного искусства, выражение своего отношения к произведению.</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10. Музыка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Музыка в жизни человека.</w:t>
      </w:r>
      <w:r w:rsidRPr="009464F7">
        <w:rPr>
          <w:rFonts w:ascii="Times New Roman" w:eastAsia="Times New Roman" w:hAnsi="Times New Roman" w:cs="Times New Roman"/>
          <w:color w:val="000000"/>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Обобщённое представление об основных образно­эмо</w:t>
      </w:r>
      <w:r w:rsidRPr="009464F7">
        <w:rPr>
          <w:rFonts w:ascii="Times New Roman" w:eastAsia="Times New Roman" w:hAnsi="Times New Roman" w:cs="Times New Roman"/>
          <w:color w:val="000000"/>
          <w:sz w:val="24"/>
          <w:szCs w:val="24"/>
        </w:rPr>
        <w:t>ци</w:t>
      </w:r>
      <w:r w:rsidRPr="009464F7">
        <w:rPr>
          <w:rFonts w:ascii="Times New Roman" w:eastAsia="Times New Roman" w:hAnsi="Times New Roman" w:cs="Times New Roman"/>
          <w:color w:val="000000"/>
          <w:spacing w:val="2"/>
          <w:sz w:val="24"/>
          <w:szCs w:val="24"/>
        </w:rPr>
        <w:t xml:space="preserve">ональных сферах музыки и о многообразии музыкальных </w:t>
      </w:r>
      <w:r w:rsidRPr="009464F7">
        <w:rPr>
          <w:rFonts w:ascii="Times New Roman" w:eastAsia="Times New Roman" w:hAnsi="Times New Roman" w:cs="Times New Roman"/>
          <w:color w:val="000000"/>
          <w:sz w:val="24"/>
          <w:szCs w:val="24"/>
        </w:rPr>
        <w:t>жанров и стилей. Песня, танец, марш и их разновидности. Песенность, танцевальность, маршевость. Опера, балет, симфония, концерт.</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color w:val="000000"/>
          <w:spacing w:val="2"/>
          <w:sz w:val="24"/>
          <w:szCs w:val="24"/>
        </w:rPr>
        <w:t>Отечественные народные музыкальные традиции. Твор</w:t>
      </w:r>
      <w:r w:rsidRPr="009464F7">
        <w:rPr>
          <w:rFonts w:ascii="Times New Roman" w:eastAsia="Times New Roman" w:hAnsi="Times New Roman" w:cs="Times New Roman"/>
          <w:color w:val="000000"/>
          <w:sz w:val="24"/>
          <w:szCs w:val="24"/>
        </w:rPr>
        <w:t xml:space="preserve">чество народов России. Музыкальный и поэтический фольклор: песни, танцы, действа, обряды, скороговорки, загадки, </w:t>
      </w:r>
      <w:r w:rsidRPr="009464F7">
        <w:rPr>
          <w:rFonts w:ascii="Times New Roman" w:eastAsia="Times New Roman" w:hAnsi="Times New Roman" w:cs="Times New Roman"/>
          <w:color w:val="000000"/>
          <w:spacing w:val="2"/>
          <w:sz w:val="24"/>
          <w:szCs w:val="24"/>
        </w:rPr>
        <w:t xml:space="preserve">игры­драматизации. Историческое прошлое в музыкальных </w:t>
      </w:r>
      <w:r w:rsidRPr="009464F7">
        <w:rPr>
          <w:rFonts w:ascii="Times New Roman" w:eastAsia="Times New Roman" w:hAnsi="Times New Roman" w:cs="Times New Roman"/>
          <w:color w:val="000000"/>
          <w:sz w:val="24"/>
          <w:szCs w:val="24"/>
        </w:rPr>
        <w:t xml:space="preserve">образах. Народная и профессиональная музыка. Сочинения </w:t>
      </w:r>
      <w:r w:rsidRPr="009464F7">
        <w:rPr>
          <w:rFonts w:ascii="Times New Roman" w:eastAsia="Times New Roman" w:hAnsi="Times New Roman" w:cs="Times New Roman"/>
          <w:color w:val="000000"/>
          <w:spacing w:val="2"/>
          <w:sz w:val="24"/>
          <w:szCs w:val="24"/>
        </w:rPr>
        <w:t xml:space="preserve">отечественных композиторов о Родине. Духовная музыка в </w:t>
      </w:r>
      <w:r w:rsidRPr="009464F7">
        <w:rPr>
          <w:rFonts w:ascii="Times New Roman" w:eastAsia="Times New Roman" w:hAnsi="Times New Roman" w:cs="Times New Roman"/>
          <w:color w:val="000000"/>
          <w:sz w:val="24"/>
          <w:szCs w:val="24"/>
        </w:rPr>
        <w:t>творчестве композиторов.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b/>
          <w:bCs/>
          <w:color w:val="000000"/>
          <w:spacing w:val="-2"/>
          <w:sz w:val="24"/>
          <w:szCs w:val="24"/>
        </w:rPr>
        <w:t xml:space="preserve">Основные закономерности музыкального искусства. </w:t>
      </w:r>
      <w:r w:rsidRPr="009464F7">
        <w:rPr>
          <w:rFonts w:ascii="Times New Roman" w:eastAsia="Times New Roman" w:hAnsi="Times New Roman" w:cs="Times New Roman"/>
          <w:color w:val="000000"/>
          <w:spacing w:val="-2"/>
          <w:sz w:val="24"/>
          <w:szCs w:val="24"/>
        </w:rPr>
        <w:t>Ин</w:t>
      </w:r>
      <w:r w:rsidRPr="009464F7">
        <w:rPr>
          <w:rFonts w:ascii="Times New Roman" w:eastAsia="Times New Roman" w:hAnsi="Times New Roman" w:cs="Times New Roman"/>
          <w:color w:val="000000"/>
          <w:sz w:val="24"/>
          <w:szCs w:val="24"/>
        </w:rPr>
        <w:t>тонационно­образная природа музыкального искусства. Вы</w:t>
      </w:r>
      <w:r w:rsidRPr="009464F7">
        <w:rPr>
          <w:rFonts w:ascii="Times New Roman" w:eastAsia="Times New Roman" w:hAnsi="Times New Roman" w:cs="Times New Roman"/>
          <w:color w:val="000000"/>
          <w:spacing w:val="-2"/>
          <w:sz w:val="24"/>
          <w:szCs w:val="24"/>
        </w:rPr>
        <w:t>разительность и изобразительность в музыке. Интонация как озвученное состояние, выражение эмоций и мыслей человека.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Интонации музыкальные и речевые. Сходство и различия. Интонация — источник музыкальной речи. Основные сред</w:t>
      </w:r>
      <w:r w:rsidRPr="009464F7">
        <w:rPr>
          <w:rFonts w:ascii="Times New Roman" w:eastAsia="Times New Roman" w:hAnsi="Times New Roman" w:cs="Times New Roman"/>
          <w:color w:val="000000"/>
          <w:spacing w:val="2"/>
          <w:sz w:val="24"/>
          <w:szCs w:val="24"/>
        </w:rPr>
        <w:t xml:space="preserve">ства музыкальной выразительности (мелодия, ритм, темп, </w:t>
      </w:r>
      <w:r w:rsidRPr="009464F7">
        <w:rPr>
          <w:rFonts w:ascii="Times New Roman" w:eastAsia="Times New Roman" w:hAnsi="Times New Roman" w:cs="Times New Roman"/>
          <w:color w:val="000000"/>
          <w:sz w:val="24"/>
          <w:szCs w:val="24"/>
        </w:rPr>
        <w:t>динамика, тембр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др.).</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Музыкальная речь как способ общения между людьми, её эмоциональное воздействие. Композитор — исполнитель — </w:t>
      </w:r>
      <w:r w:rsidRPr="009464F7">
        <w:rPr>
          <w:rFonts w:ascii="Times New Roman" w:eastAsia="Times New Roman" w:hAnsi="Times New Roman" w:cs="Times New Roman"/>
          <w:color w:val="000000"/>
          <w:spacing w:val="2"/>
          <w:sz w:val="24"/>
          <w:szCs w:val="24"/>
        </w:rPr>
        <w:t xml:space="preserve">слушатель. Особенности музыкальной речи в сочинениях </w:t>
      </w:r>
      <w:r w:rsidRPr="009464F7">
        <w:rPr>
          <w:rFonts w:ascii="Times New Roman" w:eastAsia="Times New Roman" w:hAnsi="Times New Roman" w:cs="Times New Roman"/>
          <w:color w:val="000000"/>
          <w:sz w:val="24"/>
          <w:szCs w:val="24"/>
        </w:rPr>
        <w:t>композиторов, её выразительный смысл. Нотная запись как способ фиксации музыкальной речи. Элементы нотной грамоты.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Развитие музыки — сопоставление и столкновение чувств </w:t>
      </w:r>
      <w:r w:rsidRPr="009464F7">
        <w:rPr>
          <w:rFonts w:ascii="Times New Roman" w:eastAsia="Times New Roman" w:hAnsi="Times New Roman" w:cs="Times New Roman"/>
          <w:color w:val="000000"/>
          <w:spacing w:val="2"/>
          <w:sz w:val="24"/>
          <w:szCs w:val="24"/>
        </w:rPr>
        <w:t>и мыслей человека, музыкальных интонаций, тем, художе</w:t>
      </w:r>
      <w:r w:rsidRPr="009464F7">
        <w:rPr>
          <w:rFonts w:ascii="Times New Roman" w:eastAsia="Times New Roman" w:hAnsi="Times New Roman" w:cs="Times New Roman"/>
          <w:color w:val="000000"/>
          <w:sz w:val="24"/>
          <w:szCs w:val="24"/>
        </w:rPr>
        <w:t>ственных образов. Основные приёмы музыкального развития (повтор и контраст).</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color w:val="000000"/>
          <w:spacing w:val="2"/>
          <w:sz w:val="24"/>
          <w:szCs w:val="24"/>
        </w:rPr>
        <w:t xml:space="preserve">Формы построения музыки как обобщённое выражение </w:t>
      </w:r>
      <w:r w:rsidRPr="009464F7">
        <w:rPr>
          <w:rFonts w:ascii="Times New Roman" w:eastAsia="Times New Roman" w:hAnsi="Times New Roman" w:cs="Times New Roman"/>
          <w:color w:val="000000"/>
          <w:sz w:val="24"/>
          <w:szCs w:val="24"/>
        </w:rPr>
        <w:t xml:space="preserve">художественно­образного содержания произведений.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b/>
          <w:bCs/>
          <w:color w:val="000000"/>
          <w:sz w:val="24"/>
          <w:szCs w:val="24"/>
        </w:rPr>
        <w:t>Музыкальная картина мира.</w:t>
      </w:r>
      <w:r w:rsidRPr="009464F7">
        <w:rPr>
          <w:rFonts w:ascii="Times New Roman" w:eastAsia="Times New Roman" w:hAnsi="Times New Roman" w:cs="Times New Roman"/>
          <w:color w:val="000000"/>
          <w:sz w:val="24"/>
          <w:szCs w:val="24"/>
        </w:rPr>
        <w:t xml:space="preserve"> Интонационное богатство </w:t>
      </w:r>
      <w:r w:rsidRPr="009464F7">
        <w:rPr>
          <w:rFonts w:ascii="Times New Roman" w:eastAsia="Times New Roman" w:hAnsi="Times New Roman" w:cs="Times New Roman"/>
          <w:color w:val="000000"/>
          <w:spacing w:val="2"/>
          <w:sz w:val="24"/>
          <w:szCs w:val="24"/>
        </w:rPr>
        <w:t xml:space="preserve">музыкального мира. Общие представления о музыкальной </w:t>
      </w:r>
      <w:r w:rsidRPr="009464F7">
        <w:rPr>
          <w:rFonts w:ascii="Times New Roman" w:eastAsia="Times New Roman" w:hAnsi="Times New Roman" w:cs="Times New Roman"/>
          <w:color w:val="000000"/>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9464F7">
        <w:rPr>
          <w:rFonts w:ascii="Times New Roman" w:eastAsia="Times New Roman" w:hAnsi="Times New Roman" w:cs="Times New Roman"/>
          <w:color w:val="000000"/>
          <w:spacing w:val="-2"/>
          <w:sz w:val="24"/>
          <w:szCs w:val="24"/>
        </w:rPr>
        <w:noBreakHyphen/>
        <w:t xml:space="preserve"> и телепередачи, видеофильмы, звукозаписи (CD, DVD).</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4"/>
          <w:sz w:val="24"/>
          <w:szCs w:val="24"/>
        </w:rPr>
        <w:t>Различные виды музыки: вокальная, инструментальная; соль</w:t>
      </w:r>
      <w:r w:rsidRPr="009464F7">
        <w:rPr>
          <w:rFonts w:ascii="Times New Roman" w:eastAsia="Times New Roman" w:hAnsi="Times New Roman" w:cs="Times New Roman"/>
          <w:color w:val="000000"/>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4"/>
          <w:sz w:val="24"/>
          <w:szCs w:val="24"/>
        </w:rPr>
        <w:t>Народное и профессиональное музыкальное творчество раз</w:t>
      </w:r>
      <w:r w:rsidRPr="009464F7">
        <w:rPr>
          <w:rFonts w:ascii="Times New Roman" w:eastAsia="Times New Roman" w:hAnsi="Times New Roman" w:cs="Times New Roman"/>
          <w:color w:val="000000"/>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11. Технология (Труд)</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Общекультурные и общетрудовые компетенции. Основы культуры труда, самообслуживания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Трудовая деятельность и её значение в жизни человека. </w:t>
      </w:r>
      <w:r w:rsidRPr="009464F7">
        <w:rPr>
          <w:rFonts w:ascii="Times New Roman" w:eastAsia="Times New Roman" w:hAnsi="Times New Roman" w:cs="Times New Roman"/>
          <w:color w:val="000000"/>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т.</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color w:val="000000"/>
          <w:spacing w:val="2"/>
          <w:sz w:val="24"/>
          <w:szCs w:val="24"/>
        </w:rPr>
        <w:t>Элементарные общие правила создания предметов руко</w:t>
      </w:r>
      <w:r w:rsidRPr="009464F7">
        <w:rPr>
          <w:rFonts w:ascii="Times New Roman" w:eastAsia="Times New Roman" w:hAnsi="Times New Roman" w:cs="Times New Roman"/>
          <w:color w:val="000000"/>
          <w:sz w:val="24"/>
          <w:szCs w:val="24"/>
        </w:rPr>
        <w:t>т</w:t>
      </w:r>
      <w:r w:rsidRPr="009464F7">
        <w:rPr>
          <w:rFonts w:ascii="Times New Roman" w:eastAsia="Times New Roman" w:hAnsi="Times New Roman" w:cs="Times New Roman"/>
          <w:color w:val="000000"/>
          <w:spacing w:val="-2"/>
          <w:sz w:val="24"/>
          <w:szCs w:val="24"/>
        </w:rPr>
        <w:t>ворного мира (удобство, эстетическая выразительность, проч</w:t>
      </w:r>
      <w:r w:rsidRPr="009464F7">
        <w:rPr>
          <w:rFonts w:ascii="Times New Roman" w:eastAsia="Times New Roman" w:hAnsi="Times New Roman" w:cs="Times New Roman"/>
          <w:color w:val="000000"/>
          <w:sz w:val="24"/>
          <w:szCs w:val="24"/>
        </w:rPr>
        <w:t xml:space="preserve">ность; гармония предметов и окружающей среды). Бережное </w:t>
      </w:r>
      <w:r w:rsidRPr="009464F7">
        <w:rPr>
          <w:rFonts w:ascii="Times New Roman" w:eastAsia="Times New Roman" w:hAnsi="Times New Roman" w:cs="Times New Roman"/>
          <w:color w:val="000000"/>
          <w:spacing w:val="2"/>
          <w:sz w:val="24"/>
          <w:szCs w:val="24"/>
        </w:rPr>
        <w:t>отношение к природе как источнику сырьевых ресурсов. Мастера и их профессии.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464F7">
        <w:rPr>
          <w:rFonts w:ascii="Times New Roman" w:eastAsia="Times New Roman" w:hAnsi="Times New Roman" w:cs="Times New Roman"/>
          <w:iCs/>
          <w:color w:val="000000"/>
          <w:spacing w:val="-2"/>
          <w:sz w:val="24"/>
          <w:szCs w:val="24"/>
        </w:rPr>
        <w:t>распределение рабочего времени</w:t>
      </w:r>
      <w:r w:rsidRPr="009464F7">
        <w:rPr>
          <w:rFonts w:ascii="Times New Roman" w:eastAsia="Times New Roman" w:hAnsi="Times New Roman" w:cs="Times New Roman"/>
          <w:color w:val="000000"/>
          <w:spacing w:val="-2"/>
          <w:sz w:val="24"/>
          <w:szCs w:val="24"/>
        </w:rPr>
        <w:t>. Отбор и анализ информа</w:t>
      </w:r>
      <w:r w:rsidRPr="009464F7">
        <w:rPr>
          <w:rFonts w:ascii="Times New Roman" w:eastAsia="Times New Roman" w:hAnsi="Times New Roman" w:cs="Times New Roman"/>
          <w:color w:val="000000"/>
          <w:spacing w:val="2"/>
          <w:sz w:val="24"/>
          <w:szCs w:val="24"/>
        </w:rPr>
        <w:t xml:space="preserve">ции (из учебника и других дидактических материалов), её </w:t>
      </w:r>
      <w:r w:rsidRPr="009464F7">
        <w:rPr>
          <w:rFonts w:ascii="Times New Roman" w:eastAsia="Times New Roman" w:hAnsi="Times New Roman" w:cs="Times New Roman"/>
          <w:color w:val="000000"/>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т.п.</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Выполнение доступных видов работ по самообслужива</w:t>
      </w:r>
      <w:r w:rsidRPr="009464F7">
        <w:rPr>
          <w:rFonts w:ascii="Times New Roman" w:eastAsia="Times New Roman" w:hAnsi="Times New Roman" w:cs="Times New Roman"/>
          <w:color w:val="000000"/>
          <w:sz w:val="24"/>
          <w:szCs w:val="24"/>
        </w:rPr>
        <w:t>нию, домашнему труду, оказание доступных видов помощи малышам, взрослым и сверстникам.</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Технология ручной обработки материалов. Элементы графической грамоты.</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9464F7">
        <w:rPr>
          <w:rFonts w:ascii="Times New Roman" w:eastAsia="Times New Roman" w:hAnsi="Times New Roman" w:cs="Times New Roman"/>
          <w:iCs/>
          <w:color w:val="000000"/>
          <w:sz w:val="24"/>
          <w:szCs w:val="24"/>
        </w:rPr>
        <w:t>Многообразие материалов и их практическое применение в жизни</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Подготовка материалов к работе. Экономное расходование материалов. </w:t>
      </w:r>
      <w:r w:rsidRPr="009464F7">
        <w:rPr>
          <w:rFonts w:ascii="Times New Roman" w:eastAsia="Times New Roman" w:hAnsi="Times New Roman" w:cs="Times New Roman"/>
          <w:iCs/>
          <w:color w:val="000000"/>
          <w:sz w:val="24"/>
          <w:szCs w:val="24"/>
        </w:rPr>
        <w:t>Выбор материалов по их декоративно­художе</w:t>
      </w:r>
      <w:r w:rsidRPr="009464F7">
        <w:rPr>
          <w:rFonts w:ascii="Times New Roman" w:eastAsia="Times New Roman" w:hAnsi="Times New Roman" w:cs="Times New Roman"/>
          <w:iCs/>
          <w:color w:val="000000"/>
          <w:spacing w:val="2"/>
          <w:sz w:val="24"/>
          <w:szCs w:val="24"/>
        </w:rPr>
        <w:t xml:space="preserve">ственным и конструктивным свойствам, использование </w:t>
      </w:r>
      <w:r w:rsidRPr="009464F7">
        <w:rPr>
          <w:rFonts w:ascii="Times New Roman" w:eastAsia="Times New Roman" w:hAnsi="Times New Roman" w:cs="Times New Roman"/>
          <w:iCs/>
          <w:color w:val="000000"/>
          <w:sz w:val="24"/>
          <w:szCs w:val="24"/>
        </w:rPr>
        <w:t>соответствующих способов обработки материалов в зависимости от назначения изделия</w:t>
      </w:r>
      <w:r w:rsidRPr="009464F7">
        <w:rPr>
          <w:rFonts w:ascii="Times New Roman" w:eastAsia="Times New Roman" w:hAnsi="Times New Roman" w:cs="Times New Roman"/>
          <w:color w:val="000000"/>
          <w:sz w:val="24"/>
          <w:szCs w:val="24"/>
        </w:rPr>
        <w:t>.</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color w:val="000000"/>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Cs/>
          <w:color w:val="000000"/>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9464F7">
        <w:rPr>
          <w:rFonts w:ascii="Times New Roman" w:eastAsia="Times New Roman" w:hAnsi="Times New Roman" w:cs="Times New Roman"/>
          <w:iCs/>
          <w:color w:val="000000"/>
          <w:spacing w:val="2"/>
          <w:sz w:val="24"/>
          <w:szCs w:val="24"/>
        </w:rPr>
        <w:t xml:space="preserve">сборка, отделка изделия; проверка изделия в действии, </w:t>
      </w:r>
      <w:r w:rsidRPr="009464F7">
        <w:rPr>
          <w:rFonts w:ascii="Times New Roman" w:eastAsia="Times New Roman" w:hAnsi="Times New Roman" w:cs="Times New Roman"/>
          <w:iCs/>
          <w:color w:val="000000"/>
          <w:sz w:val="24"/>
          <w:szCs w:val="24"/>
        </w:rPr>
        <w:t>внесение необходимых дополнений и изменений</w:t>
      </w:r>
      <w:r w:rsidRPr="009464F7">
        <w:rPr>
          <w:rFonts w:ascii="Times New Roman" w:eastAsia="Times New Roman" w:hAnsi="Times New Roman" w:cs="Times New Roman"/>
          <w:color w:val="000000"/>
          <w:sz w:val="24"/>
          <w:szCs w:val="24"/>
        </w:rPr>
        <w:t xml:space="preserve">. Называние </w:t>
      </w:r>
      <w:r w:rsidRPr="009464F7">
        <w:rPr>
          <w:rFonts w:ascii="Times New Roman" w:eastAsia="Times New Roman" w:hAnsi="Times New Roman" w:cs="Times New Roman"/>
          <w:color w:val="000000"/>
          <w:spacing w:val="2"/>
          <w:sz w:val="24"/>
          <w:szCs w:val="24"/>
        </w:rPr>
        <w:t xml:space="preserve">и выполнение основных технологических операций ручной </w:t>
      </w:r>
      <w:r w:rsidRPr="009464F7">
        <w:rPr>
          <w:rFonts w:ascii="Times New Roman" w:eastAsia="Times New Roman" w:hAnsi="Times New Roman" w:cs="Times New Roman"/>
          <w:color w:val="000000"/>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 xml:space="preserve">др.), сборка изделия (клеевое, </w:t>
      </w:r>
      <w:r w:rsidRPr="009464F7">
        <w:rPr>
          <w:rFonts w:ascii="Times New Roman" w:eastAsia="Times New Roman" w:hAnsi="Times New Roman" w:cs="Times New Roman"/>
          <w:color w:val="000000"/>
          <w:spacing w:val="2"/>
          <w:sz w:val="24"/>
          <w:szCs w:val="24"/>
        </w:rPr>
        <w:t>ниточное, проволочное, винтовое и другие виды соедине</w:t>
      </w:r>
      <w:r w:rsidRPr="009464F7">
        <w:rPr>
          <w:rFonts w:ascii="Times New Roman" w:eastAsia="Times New Roman" w:hAnsi="Times New Roman" w:cs="Times New Roman"/>
          <w:color w:val="000000"/>
          <w:sz w:val="24"/>
          <w:szCs w:val="24"/>
        </w:rPr>
        <w:t>ния), отделка изделия или его деталей (окрашивание, вышивка, аппликация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Использование измерений и построений для решения </w:t>
      </w:r>
      <w:r w:rsidRPr="009464F7">
        <w:rPr>
          <w:rFonts w:ascii="Times New Roman" w:eastAsia="Times New Roman" w:hAnsi="Times New Roman" w:cs="Times New Roman"/>
          <w:color w:val="000000"/>
          <w:sz w:val="24"/>
          <w:szCs w:val="24"/>
        </w:rPr>
        <w:t>практических задач. Виды условных графических изображе</w:t>
      </w:r>
      <w:r w:rsidRPr="009464F7">
        <w:rPr>
          <w:rFonts w:ascii="Times New Roman" w:eastAsia="Times New Roman" w:hAnsi="Times New Roman" w:cs="Times New Roman"/>
          <w:color w:val="000000"/>
          <w:spacing w:val="2"/>
          <w:sz w:val="24"/>
          <w:szCs w:val="24"/>
        </w:rPr>
        <w:t>ний: рисунок, простейший чертёж, эскиз, развёртка, схема (их узнавание). Назначение линий чертежа (контур, линия</w:t>
      </w:r>
      <w:r w:rsidRPr="009464F7">
        <w:rPr>
          <w:rFonts w:ascii="Times New Roman" w:eastAsia="Times New Roman" w:hAnsi="Times New Roman" w:cs="Times New Roman"/>
          <w:color w:val="000000"/>
          <w:sz w:val="24"/>
          <w:szCs w:val="24"/>
        </w:rPr>
        <w:t xml:space="preserve"> надреза, сгиба, размерная, осевая, центровая, </w:t>
      </w:r>
      <w:r w:rsidRPr="009464F7">
        <w:rPr>
          <w:rFonts w:ascii="Times New Roman" w:eastAsia="Times New Roman" w:hAnsi="Times New Roman" w:cs="Times New Roman"/>
          <w:iCs/>
          <w:color w:val="000000"/>
          <w:sz w:val="24"/>
          <w:szCs w:val="24"/>
        </w:rPr>
        <w:t>разрыва</w:t>
      </w:r>
      <w:r w:rsidRPr="009464F7">
        <w:rPr>
          <w:rFonts w:ascii="Times New Roman" w:eastAsia="Times New Roman" w:hAnsi="Times New Roman" w:cs="Times New Roman"/>
          <w:color w:val="000000"/>
          <w:sz w:val="24"/>
          <w:szCs w:val="24"/>
        </w:rPr>
        <w:t>). Чте</w:t>
      </w:r>
      <w:r w:rsidRPr="009464F7">
        <w:rPr>
          <w:rFonts w:ascii="Times New Roman" w:eastAsia="Times New Roman" w:hAnsi="Times New Roman" w:cs="Times New Roman"/>
          <w:color w:val="000000"/>
          <w:spacing w:val="2"/>
          <w:sz w:val="24"/>
          <w:szCs w:val="24"/>
        </w:rPr>
        <w:t xml:space="preserve">ние условных графических изображений. Разметка деталей </w:t>
      </w:r>
      <w:r w:rsidRPr="009464F7">
        <w:rPr>
          <w:rFonts w:ascii="Times New Roman" w:eastAsia="Times New Roman" w:hAnsi="Times New Roman" w:cs="Times New Roman"/>
          <w:color w:val="000000"/>
          <w:sz w:val="24"/>
          <w:szCs w:val="24"/>
        </w:rPr>
        <w:t>с опорой на простейший чертёж, эскиз. Изготовление изделий по рисунку, простейшему чертежу или эскизу, схеме.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Конструирование и моделирование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Общее представление о конструировании как создании конструкциикаких­либо изделий (технических, бытовых, </w:t>
      </w:r>
      <w:r w:rsidRPr="009464F7">
        <w:rPr>
          <w:rFonts w:ascii="Times New Roman" w:eastAsia="Times New Roman" w:hAnsi="Times New Roman" w:cs="Times New Roman"/>
          <w:color w:val="000000"/>
          <w:sz w:val="24"/>
          <w:szCs w:val="24"/>
        </w:rPr>
        <w:t>учебных и</w:t>
      </w:r>
      <w:r w:rsidRPr="009464F7">
        <w:rPr>
          <w:rFonts w:ascii="Times New Roman" w:eastAsia="Times New Roman" w:hAnsi="Times New Roman" w:cs="Times New Roman"/>
          <w:color w:val="000000"/>
          <w:sz w:val="24"/>
          <w:szCs w:val="24"/>
        </w:rPr>
        <w:t> </w:t>
      </w:r>
      <w:r w:rsidRPr="009464F7">
        <w:rPr>
          <w:rFonts w:ascii="Times New Roman" w:eastAsia="Times New Roman" w:hAnsi="Times New Roman" w:cs="Times New Roman"/>
          <w:color w:val="000000"/>
          <w:sz w:val="24"/>
          <w:szCs w:val="24"/>
        </w:rPr>
        <w:t xml:space="preserve">пр.). Изделие, деталь изделия (общее представление). Понятие о конструкции изделия; </w:t>
      </w:r>
      <w:r w:rsidRPr="009464F7">
        <w:rPr>
          <w:rFonts w:ascii="Times New Roman" w:eastAsia="Times New Roman" w:hAnsi="Times New Roman" w:cs="Times New Roman"/>
          <w:iCs/>
          <w:color w:val="000000"/>
          <w:sz w:val="24"/>
          <w:szCs w:val="24"/>
        </w:rPr>
        <w:t>различные виды конструкций и способы их сборки</w:t>
      </w:r>
      <w:r w:rsidRPr="009464F7">
        <w:rPr>
          <w:rFonts w:ascii="Times New Roman" w:eastAsia="Times New Roman" w:hAnsi="Times New Roman" w:cs="Times New Roman"/>
          <w:color w:val="000000"/>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 xml:space="preserve">Конструирование и моделирование изделий из различных материалов по образцу, рисунку, простейшему </w:t>
      </w:r>
      <w:r w:rsidRPr="009464F7">
        <w:rPr>
          <w:rFonts w:ascii="Times New Roman" w:eastAsia="Times New Roman" w:hAnsi="Times New Roman" w:cs="Times New Roman"/>
          <w:iCs/>
          <w:color w:val="000000"/>
          <w:sz w:val="24"/>
          <w:szCs w:val="24"/>
        </w:rPr>
        <w:t xml:space="preserve">чертежу или эскизу и по заданным условиям (технико­технологическим, </w:t>
      </w:r>
      <w:r w:rsidRPr="009464F7">
        <w:rPr>
          <w:rFonts w:ascii="Times New Roman" w:eastAsia="Times New Roman" w:hAnsi="Times New Roman" w:cs="Times New Roman"/>
          <w:iCs/>
          <w:color w:val="000000"/>
          <w:spacing w:val="-4"/>
          <w:sz w:val="24"/>
          <w:szCs w:val="24"/>
        </w:rPr>
        <w:t>функциональным, декоративно­художественным и</w:t>
      </w:r>
      <w:r w:rsidRPr="009464F7">
        <w:rPr>
          <w:rFonts w:ascii="Times New Roman" w:eastAsia="Times New Roman" w:hAnsi="Times New Roman" w:cs="Times New Roman"/>
          <w:iCs/>
          <w:color w:val="000000"/>
          <w:spacing w:val="-4"/>
          <w:sz w:val="24"/>
          <w:szCs w:val="24"/>
        </w:rPr>
        <w:t> </w:t>
      </w:r>
      <w:r w:rsidRPr="009464F7">
        <w:rPr>
          <w:rFonts w:ascii="Times New Roman" w:eastAsia="Times New Roman" w:hAnsi="Times New Roman" w:cs="Times New Roman"/>
          <w:iCs/>
          <w:color w:val="000000"/>
          <w:spacing w:val="-4"/>
          <w:sz w:val="24"/>
          <w:szCs w:val="24"/>
        </w:rPr>
        <w:t>пр.).</w:t>
      </w:r>
      <w:r w:rsidRPr="009464F7">
        <w:rPr>
          <w:rFonts w:ascii="Times New Roman" w:eastAsia="Times New Roman" w:hAnsi="Times New Roman" w:cs="Times New Roman"/>
          <w:color w:val="000000"/>
          <w:sz w:val="24"/>
          <w:szCs w:val="24"/>
        </w:rPr>
        <w:t>Конструирование и моделирование на компьютере и в интерактивном конструкторе.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Практика работы на компьютере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Информация и её отбор. Способы получения, хранения, переработки информации.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9464F7">
        <w:rPr>
          <w:rFonts w:ascii="Times New Roman" w:eastAsia="Times New Roman" w:hAnsi="Times New Roman" w:cs="Times New Roman"/>
          <w:color w:val="000000"/>
          <w:sz w:val="24"/>
          <w:szCs w:val="24"/>
        </w:rPr>
        <w:t xml:space="preserve">ра, </w:t>
      </w:r>
      <w:r w:rsidRPr="009464F7">
        <w:rPr>
          <w:rFonts w:ascii="Times New Roman" w:eastAsia="Times New Roman" w:hAnsi="Times New Roman" w:cs="Times New Roman"/>
          <w:iCs/>
          <w:color w:val="000000"/>
          <w:sz w:val="24"/>
          <w:szCs w:val="24"/>
        </w:rPr>
        <w:t>общее представление о правилах клавиатурного письма</w:t>
      </w:r>
      <w:r w:rsidRPr="009464F7">
        <w:rPr>
          <w:rFonts w:ascii="Times New Roman" w:eastAsia="Times New Roman" w:hAnsi="Times New Roman" w:cs="Times New Roman"/>
          <w:color w:val="000000"/>
          <w:sz w:val="24"/>
          <w:szCs w:val="24"/>
        </w:rPr>
        <w:t xml:space="preserve">, пользование мышью, использование простейших средств текстового редактора. </w:t>
      </w:r>
      <w:r w:rsidRPr="009464F7">
        <w:rPr>
          <w:rFonts w:ascii="Times New Roman" w:eastAsia="Times New Roman" w:hAnsi="Times New Roman" w:cs="Times New Roman"/>
          <w:iCs/>
          <w:color w:val="000000"/>
          <w:sz w:val="24"/>
          <w:szCs w:val="24"/>
        </w:rPr>
        <w:t xml:space="preserve">Простейшие приёмы поиска информации: по </w:t>
      </w:r>
      <w:r w:rsidRPr="009464F7">
        <w:rPr>
          <w:rFonts w:ascii="Times New Roman" w:eastAsia="Times New Roman" w:hAnsi="Times New Roman" w:cs="Times New Roman"/>
          <w:iCs/>
          <w:color w:val="000000"/>
          <w:sz w:val="24"/>
          <w:szCs w:val="24"/>
        </w:rPr>
        <w:lastRenderedPageBreak/>
        <w:t>ключевым словам</w:t>
      </w:r>
      <w:r w:rsidRPr="009464F7">
        <w:rPr>
          <w:rFonts w:ascii="Times New Roman" w:eastAsia="Times New Roman" w:hAnsi="Times New Roman" w:cs="Times New Roman"/>
          <w:color w:val="000000"/>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Cs/>
          <w:color w:val="000000"/>
          <w:sz w:val="24"/>
          <w:szCs w:val="24"/>
        </w:rPr>
      </w:pPr>
      <w:r w:rsidRPr="009464F7">
        <w:rPr>
          <w:rFonts w:ascii="Times New Roman" w:eastAsia="Times New Roman" w:hAnsi="Times New Roman" w:cs="Times New Roman"/>
          <w:color w:val="000000"/>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9464F7">
        <w:rPr>
          <w:rFonts w:ascii="Times New Roman" w:eastAsia="Times New Roman" w:hAnsi="Times New Roman" w:cs="Times New Roman"/>
          <w:color w:val="000000"/>
          <w:spacing w:val="2"/>
          <w:sz w:val="24"/>
          <w:szCs w:val="24"/>
        </w:rPr>
        <w:t xml:space="preserve">детям тематике. Вывод текста на принтер. </w:t>
      </w:r>
      <w:r w:rsidRPr="009464F7">
        <w:rPr>
          <w:rFonts w:ascii="Times New Roman" w:eastAsia="Times New Roman" w:hAnsi="Times New Roman" w:cs="Times New Roman"/>
          <w:iCs/>
          <w:color w:val="000000"/>
          <w:spacing w:val="2"/>
          <w:sz w:val="24"/>
          <w:szCs w:val="24"/>
        </w:rPr>
        <w:t xml:space="preserve">Использование </w:t>
      </w:r>
      <w:r w:rsidRPr="009464F7">
        <w:rPr>
          <w:rFonts w:ascii="Times New Roman" w:eastAsia="Times New Roman" w:hAnsi="Times New Roman" w:cs="Times New Roman"/>
          <w:iCs/>
          <w:color w:val="000000"/>
          <w:sz w:val="24"/>
          <w:szCs w:val="24"/>
        </w:rPr>
        <w:t>рисунков из ресурса компьютера, программ Word и PowerPoint.</w:t>
      </w:r>
    </w:p>
    <w:p w:rsidR="00A2727E" w:rsidRPr="009464F7" w:rsidRDefault="00A2727E" w:rsidP="009464F7">
      <w:pPr>
        <w:keepNext/>
        <w:autoSpaceDE w:val="0"/>
        <w:autoSpaceDN w:val="0"/>
        <w:adjustRightInd w:val="0"/>
        <w:spacing w:after="0" w:line="240" w:lineRule="auto"/>
        <w:jc w:val="center"/>
        <w:textAlignment w:val="center"/>
        <w:rPr>
          <w:rFonts w:ascii="Times New Roman" w:eastAsia="Times New Roman" w:hAnsi="Times New Roman" w:cs="Times New Roman"/>
          <w:b/>
          <w:i/>
          <w:iCs/>
          <w:color w:val="000000"/>
          <w:sz w:val="24"/>
          <w:szCs w:val="24"/>
          <w:lang w:eastAsia="ru-RU"/>
        </w:rPr>
      </w:pPr>
      <w:r w:rsidRPr="009464F7">
        <w:rPr>
          <w:rFonts w:ascii="Times New Roman" w:eastAsia="Times New Roman" w:hAnsi="Times New Roman" w:cs="Times New Roman"/>
          <w:b/>
          <w:i/>
          <w:iCs/>
          <w:color w:val="000000"/>
          <w:sz w:val="24"/>
          <w:szCs w:val="24"/>
          <w:lang w:eastAsia="ru-RU"/>
        </w:rPr>
        <w:t xml:space="preserve">12. Физическая культура </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sz w:val="24"/>
          <w:szCs w:val="24"/>
        </w:rPr>
      </w:pPr>
      <w:r w:rsidRPr="009464F7">
        <w:rPr>
          <w:rFonts w:ascii="Times New Roman" w:eastAsia="Times New Roman" w:hAnsi="Times New Roman" w:cs="Times New Roman"/>
          <w:b/>
          <w:bCs/>
          <w:i/>
          <w:iCs/>
          <w:color w:val="000000"/>
          <w:sz w:val="24"/>
          <w:szCs w:val="24"/>
        </w:rPr>
        <w:t xml:space="preserve">Знания </w:t>
      </w:r>
      <w:r w:rsidRPr="009464F7">
        <w:rPr>
          <w:rFonts w:ascii="Times New Roman" w:eastAsia="Times New Roman" w:hAnsi="Times New Roman" w:cs="Times New Roman"/>
          <w:b/>
          <w:bCs/>
          <w:i/>
          <w:iCs/>
          <w:sz w:val="24"/>
          <w:szCs w:val="24"/>
        </w:rPr>
        <w:t>по физической культуре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Физическая культура. </w:t>
      </w:r>
      <w:r w:rsidRPr="009464F7">
        <w:rPr>
          <w:rFonts w:ascii="Times New Roman" w:eastAsia="Times New Roman" w:hAnsi="Times New Roman" w:cs="Times New Roman"/>
          <w:color w:val="000000"/>
          <w:spacing w:val="2"/>
          <w:sz w:val="24"/>
          <w:szCs w:val="24"/>
        </w:rPr>
        <w:t xml:space="preserve">Правила предупреждения травматизма во время занятий </w:t>
      </w:r>
      <w:r w:rsidRPr="009464F7">
        <w:rPr>
          <w:rFonts w:ascii="Times New Roman" w:eastAsia="Times New Roman" w:hAnsi="Times New Roman" w:cs="Times New Roman"/>
          <w:color w:val="000000"/>
          <w:sz w:val="24"/>
          <w:szCs w:val="24"/>
        </w:rPr>
        <w:t>физическими упражнениями: организация мест занятий, подбор одежды, обуви и инвентаря. Правила личной гигиены.</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b/>
          <w:bCs/>
          <w:color w:val="000000"/>
          <w:spacing w:val="-4"/>
          <w:sz w:val="24"/>
          <w:szCs w:val="24"/>
        </w:rPr>
        <w:t xml:space="preserve">Физические упражнения. </w:t>
      </w:r>
      <w:r w:rsidRPr="009464F7">
        <w:rPr>
          <w:rFonts w:ascii="Times New Roman" w:eastAsia="Times New Roman" w:hAnsi="Times New Roman" w:cs="Times New Roman"/>
          <w:color w:val="000000"/>
          <w:spacing w:val="-4"/>
          <w:sz w:val="24"/>
          <w:szCs w:val="24"/>
        </w:rPr>
        <w:t>Физические упражнения, их вли</w:t>
      </w:r>
      <w:r w:rsidRPr="009464F7">
        <w:rPr>
          <w:rFonts w:ascii="Times New Roman" w:eastAsia="Times New Roman" w:hAnsi="Times New Roman" w:cs="Times New Roman"/>
          <w:color w:val="000000"/>
          <w:spacing w:val="-2"/>
          <w:sz w:val="24"/>
          <w:szCs w:val="24"/>
        </w:rPr>
        <w:t xml:space="preserve">яние на физическое развитие и развитие физических качеств, </w:t>
      </w:r>
      <w:r w:rsidRPr="009464F7">
        <w:rPr>
          <w:rFonts w:ascii="Times New Roman" w:eastAsia="Times New Roman" w:hAnsi="Times New Roman" w:cs="Times New Roman"/>
          <w:spacing w:val="-2"/>
          <w:sz w:val="24"/>
          <w:szCs w:val="24"/>
        </w:rPr>
        <w:t>основы спортивной техники изучаемых упражнений</w:t>
      </w:r>
      <w:r w:rsidRPr="009464F7">
        <w:rPr>
          <w:rFonts w:ascii="Times New Roman" w:eastAsia="Times New Roman" w:hAnsi="Times New Roman" w:cs="Times New Roman"/>
          <w:color w:val="000000"/>
          <w:spacing w:val="-2"/>
          <w:sz w:val="24"/>
          <w:szCs w:val="24"/>
        </w:rPr>
        <w:t xml:space="preserve">. </w:t>
      </w:r>
      <w:r w:rsidRPr="009464F7">
        <w:rPr>
          <w:rFonts w:ascii="Times New Roman" w:eastAsia="Times New Roman" w:hAnsi="Times New Roman" w:cs="Times New Roman"/>
          <w:color w:val="000000"/>
          <w:spacing w:val="-4"/>
          <w:sz w:val="24"/>
          <w:szCs w:val="24"/>
        </w:rPr>
        <w:t>Физическая подготовка и её связь с развитием основных физи</w:t>
      </w:r>
      <w:r w:rsidRPr="009464F7">
        <w:rPr>
          <w:rFonts w:ascii="Times New Roman" w:eastAsia="Times New Roman" w:hAnsi="Times New Roman" w:cs="Times New Roman"/>
          <w:color w:val="000000"/>
          <w:spacing w:val="-2"/>
          <w:sz w:val="24"/>
          <w:szCs w:val="24"/>
        </w:rPr>
        <w:t>ческих качеств. Характеристика основных физических качеств: силы, быстроты, выносливости, гибкости и равновесия.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Способы физкультурной деятельности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b/>
          <w:bCs/>
          <w:color w:val="000000"/>
          <w:spacing w:val="2"/>
          <w:sz w:val="24"/>
          <w:szCs w:val="24"/>
        </w:rPr>
        <w:t xml:space="preserve">Самостоятельные занятия. </w:t>
      </w:r>
      <w:r w:rsidRPr="009464F7">
        <w:rPr>
          <w:rFonts w:ascii="Times New Roman" w:eastAsia="Times New Roman" w:hAnsi="Times New Roman" w:cs="Times New Roman"/>
          <w:color w:val="000000"/>
          <w:spacing w:val="-2"/>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Самостоятельные игры и развлечения. </w:t>
      </w:r>
      <w:r w:rsidRPr="009464F7">
        <w:rPr>
          <w:rFonts w:ascii="Times New Roman" w:eastAsia="Times New Roman" w:hAnsi="Times New Roman" w:cs="Times New Roman"/>
          <w:color w:val="000000"/>
          <w:sz w:val="24"/>
          <w:szCs w:val="24"/>
        </w:rPr>
        <w:t>Организация и проведение подвижных игр (на спортивных площадках и в спортивных залах). Соблюдение правил игр.</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
          <w:iCs/>
          <w:color w:val="000000"/>
          <w:sz w:val="24"/>
          <w:szCs w:val="24"/>
        </w:rPr>
        <w:t>Физическое совершенствование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b/>
          <w:bCs/>
          <w:color w:val="000000"/>
          <w:sz w:val="24"/>
          <w:szCs w:val="24"/>
        </w:rPr>
        <w:t xml:space="preserve">Физкультурно­оздоровительная деятельность. </w:t>
      </w:r>
      <w:r w:rsidRPr="009464F7">
        <w:rPr>
          <w:rFonts w:ascii="Times New Roman" w:eastAsia="Times New Roman" w:hAnsi="Times New Roman" w:cs="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z w:val="24"/>
          <w:szCs w:val="24"/>
        </w:rPr>
        <w:t>Комплексы упражнений на развитие физических качеств.</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color w:val="000000"/>
          <w:spacing w:val="-2"/>
          <w:sz w:val="24"/>
          <w:szCs w:val="24"/>
        </w:rPr>
        <w:t xml:space="preserve">Комплексы дыхательных упражнений. Гимнастика для </w:t>
      </w:r>
      <w:r w:rsidRPr="009464F7">
        <w:rPr>
          <w:rFonts w:ascii="Times New Roman" w:eastAsia="Times New Roman" w:hAnsi="Times New Roman" w:cs="Times New Roman"/>
          <w:color w:val="000000"/>
          <w:sz w:val="24"/>
          <w:szCs w:val="24"/>
        </w:rPr>
        <w:t>глаз.</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color w:val="000000"/>
          <w:sz w:val="24"/>
          <w:szCs w:val="24"/>
        </w:rPr>
      </w:pPr>
      <w:r w:rsidRPr="009464F7">
        <w:rPr>
          <w:rFonts w:ascii="Times New Roman" w:eastAsia="Times New Roman" w:hAnsi="Times New Roman" w:cs="Times New Roman"/>
          <w:b/>
          <w:bCs/>
          <w:color w:val="000000"/>
          <w:sz w:val="24"/>
          <w:szCs w:val="24"/>
        </w:rPr>
        <w:t>Спортивно­оздоровительная деятельность.</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Cs/>
          <w:color w:val="000000"/>
          <w:spacing w:val="2"/>
          <w:sz w:val="24"/>
          <w:szCs w:val="24"/>
        </w:rPr>
      </w:pPr>
      <w:r w:rsidRPr="009464F7">
        <w:rPr>
          <w:rFonts w:ascii="Times New Roman" w:eastAsia="Times New Roman" w:hAnsi="Times New Roman" w:cs="Times New Roman"/>
          <w:b/>
          <w:bCs/>
          <w:iCs/>
          <w:color w:val="000000"/>
          <w:spacing w:val="2"/>
          <w:sz w:val="24"/>
          <w:szCs w:val="24"/>
        </w:rPr>
        <w:t xml:space="preserve">Гимнастика. </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pacing w:val="2"/>
          <w:sz w:val="24"/>
          <w:szCs w:val="24"/>
        </w:rPr>
        <w:t xml:space="preserve">Организующие </w:t>
      </w:r>
      <w:r w:rsidRPr="009464F7">
        <w:rPr>
          <w:rFonts w:ascii="Times New Roman" w:eastAsia="Times New Roman" w:hAnsi="Times New Roman" w:cs="Times New Roman"/>
          <w:i/>
          <w:iCs/>
          <w:color w:val="000000"/>
          <w:sz w:val="24"/>
          <w:szCs w:val="24"/>
        </w:rPr>
        <w:t xml:space="preserve">команды и приёмы. </w:t>
      </w:r>
      <w:r w:rsidRPr="009464F7">
        <w:rPr>
          <w:rFonts w:ascii="Times New Roman" w:eastAsia="Times New Roman" w:hAnsi="Times New Roman" w:cs="Times New Roman"/>
          <w:iCs/>
          <w:color w:val="000000"/>
          <w:sz w:val="24"/>
          <w:szCs w:val="24"/>
        </w:rPr>
        <w:t>Простейшие виды построений.</w:t>
      </w:r>
      <w:r w:rsidRPr="009464F7">
        <w:rPr>
          <w:rFonts w:ascii="Times New Roman" w:eastAsia="Times New Roman" w:hAnsi="Times New Roman" w:cs="Times New Roman"/>
          <w:color w:val="000000"/>
          <w:sz w:val="24"/>
          <w:szCs w:val="24"/>
        </w:rPr>
        <w:t>Строевые действия в шеренге и колонне; выполнение простейших строевых команд с одновременным показом учителя.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color w:val="000000"/>
          <w:sz w:val="24"/>
          <w:szCs w:val="24"/>
        </w:rPr>
        <w:t xml:space="preserve">Упражнения </w:t>
      </w:r>
      <w:r w:rsidRPr="009464F7">
        <w:rPr>
          <w:rFonts w:ascii="Times New Roman" w:eastAsia="Times New Roman" w:hAnsi="Times New Roman" w:cs="Times New Roman"/>
          <w:color w:val="000000"/>
          <w:sz w:val="24"/>
          <w:szCs w:val="24"/>
        </w:rPr>
        <w:t>без предметов (для различных групп мышц) и с предметами (гимнастические палки, флажки, обручи, малые и большие  мячи).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Опорный прыжок:</w:t>
      </w:r>
      <w:r w:rsidRPr="009464F7">
        <w:rPr>
          <w:rFonts w:ascii="Times New Roman" w:eastAsia="Times New Roman" w:hAnsi="Times New Roman" w:cs="Times New Roman"/>
          <w:iCs/>
          <w:color w:val="000000"/>
          <w:sz w:val="24"/>
          <w:szCs w:val="24"/>
        </w:rPr>
        <w:t xml:space="preserve"> имитационные упражнения, подводящие упражнения к прыжкам </w:t>
      </w:r>
      <w:r w:rsidRPr="009464F7">
        <w:rPr>
          <w:rFonts w:ascii="Times New Roman" w:eastAsia="Times New Roman" w:hAnsi="Times New Roman" w:cs="Times New Roman"/>
          <w:color w:val="000000"/>
          <w:sz w:val="24"/>
          <w:szCs w:val="24"/>
        </w:rPr>
        <w:t>с разбега через гимнастического козла (с повышенной организацией техники безопасности).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pacing w:val="2"/>
          <w:sz w:val="24"/>
          <w:szCs w:val="24"/>
        </w:rPr>
        <w:t xml:space="preserve">Гимнастические упражнения прикладного характера. </w:t>
      </w:r>
      <w:r w:rsidRPr="009464F7">
        <w:rPr>
          <w:rFonts w:ascii="Times New Roman" w:eastAsia="Times New Roman" w:hAnsi="Times New Roman" w:cs="Times New Roman"/>
          <w:iCs/>
          <w:color w:val="000000"/>
          <w:spacing w:val="2"/>
          <w:sz w:val="24"/>
          <w:szCs w:val="24"/>
        </w:rPr>
        <w:t xml:space="preserve">Ходьба, бег, метания. </w:t>
      </w:r>
      <w:r w:rsidRPr="009464F7">
        <w:rPr>
          <w:rFonts w:ascii="Times New Roman" w:eastAsia="Times New Roman" w:hAnsi="Times New Roman" w:cs="Times New Roman"/>
          <w:color w:val="000000"/>
          <w:spacing w:val="2"/>
          <w:sz w:val="24"/>
          <w:szCs w:val="24"/>
        </w:rPr>
        <w:t xml:space="preserve">Прыжки со скакалкой. Передвижение по гимнастической </w:t>
      </w:r>
      <w:r w:rsidRPr="009464F7">
        <w:rPr>
          <w:rFonts w:ascii="Times New Roman" w:eastAsia="Times New Roman" w:hAnsi="Times New Roman" w:cs="Times New Roman"/>
          <w:color w:val="000000"/>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color w:val="000000"/>
          <w:sz w:val="24"/>
          <w:szCs w:val="24"/>
        </w:rPr>
        <w:t>Упражнения в поднимании и переноске грузов</w:t>
      </w:r>
      <w:r w:rsidRPr="009464F7">
        <w:rPr>
          <w:rFonts w:ascii="Times New Roman" w:eastAsia="Times New Roman" w:hAnsi="Times New Roman" w:cs="Times New Roman"/>
          <w:color w:val="000000"/>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Cs/>
          <w:color w:val="000000"/>
          <w:sz w:val="24"/>
          <w:szCs w:val="24"/>
        </w:rPr>
      </w:pPr>
      <w:r w:rsidRPr="009464F7">
        <w:rPr>
          <w:rFonts w:ascii="Times New Roman" w:eastAsia="Times New Roman" w:hAnsi="Times New Roman" w:cs="Times New Roman"/>
          <w:b/>
          <w:bCs/>
          <w:iCs/>
          <w:color w:val="000000"/>
          <w:sz w:val="24"/>
          <w:szCs w:val="24"/>
        </w:rPr>
        <w:t xml:space="preserve">Лёгкая атлетика. </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 xml:space="preserve">Ходьба:  </w:t>
      </w:r>
      <w:r w:rsidRPr="009464F7">
        <w:rPr>
          <w:rFonts w:ascii="Times New Roman" w:eastAsia="Times New Roman" w:hAnsi="Times New Roman" w:cs="Times New Roman"/>
          <w:iCs/>
          <w:color w:val="000000"/>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 xml:space="preserve">Беговые упражнения: </w:t>
      </w:r>
      <w:r w:rsidRPr="009464F7">
        <w:rPr>
          <w:rFonts w:ascii="Times New Roman" w:eastAsia="Times New Roman" w:hAnsi="Times New Roman" w:cs="Times New Roman"/>
          <w:color w:val="000000"/>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 xml:space="preserve">Прыжковые упражнения: </w:t>
      </w:r>
      <w:r w:rsidRPr="009464F7">
        <w:rPr>
          <w:rFonts w:ascii="Times New Roman" w:eastAsia="Times New Roman" w:hAnsi="Times New Roman" w:cs="Times New Roman"/>
          <w:color w:val="000000"/>
          <w:sz w:val="24"/>
          <w:szCs w:val="24"/>
        </w:rPr>
        <w:t>на одной ноге и двух ногах на месте и с продвижением; в длину и высоту; спрыгивание и запрыгивание.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 xml:space="preserve">Броски: </w:t>
      </w:r>
      <w:r w:rsidRPr="009464F7">
        <w:rPr>
          <w:rFonts w:ascii="Times New Roman" w:eastAsia="Times New Roman" w:hAnsi="Times New Roman" w:cs="Times New Roman"/>
          <w:color w:val="000000"/>
          <w:sz w:val="24"/>
          <w:szCs w:val="24"/>
        </w:rPr>
        <w:t>большого мяча (</w:t>
      </w:r>
      <w:smartTag w:uri="urn:schemas-microsoft-com:office:smarttags" w:element="metricconverter">
        <w:smartTagPr>
          <w:attr w:name="ProductID" w:val="1 кг"/>
        </w:smartTagPr>
        <w:r w:rsidRPr="009464F7">
          <w:rPr>
            <w:rFonts w:ascii="Times New Roman" w:eastAsia="Times New Roman" w:hAnsi="Times New Roman" w:cs="Times New Roman"/>
            <w:color w:val="000000"/>
            <w:sz w:val="24"/>
            <w:szCs w:val="24"/>
          </w:rPr>
          <w:t>1 кг</w:t>
        </w:r>
      </w:smartTag>
      <w:r w:rsidRPr="009464F7">
        <w:rPr>
          <w:rFonts w:ascii="Times New Roman" w:eastAsia="Times New Roman" w:hAnsi="Times New Roman" w:cs="Times New Roman"/>
          <w:color w:val="000000"/>
          <w:sz w:val="24"/>
          <w:szCs w:val="24"/>
        </w:rPr>
        <w:t>) на дальность разными способами.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 xml:space="preserve">Метание: </w:t>
      </w:r>
      <w:r w:rsidRPr="009464F7">
        <w:rPr>
          <w:rFonts w:ascii="Times New Roman" w:eastAsia="Times New Roman" w:hAnsi="Times New Roman" w:cs="Times New Roman"/>
          <w:color w:val="000000"/>
          <w:sz w:val="24"/>
          <w:szCs w:val="24"/>
        </w:rPr>
        <w:t>малого мяча в вертикальную и горизонтальную цель и на дальность.</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bCs/>
          <w:iCs/>
          <w:color w:val="000000"/>
          <w:sz w:val="24"/>
          <w:szCs w:val="24"/>
        </w:rPr>
        <w:t>Лыжная подготовка.</w:t>
      </w:r>
      <w:r w:rsidRPr="009464F7">
        <w:rPr>
          <w:rFonts w:ascii="Times New Roman" w:eastAsia="Times New Roman" w:hAnsi="Times New Roman" w:cs="Times New Roman"/>
          <w:color w:val="000000"/>
          <w:sz w:val="24"/>
          <w:szCs w:val="24"/>
        </w:rPr>
        <w:t>Передвижение на лыжах; повороты; спуски; подъёмы; торможение.</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i/>
          <w:color w:val="000000"/>
          <w:sz w:val="24"/>
          <w:szCs w:val="24"/>
        </w:rPr>
        <w:t>Подвижные игры и элементы спортивных игр</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lastRenderedPageBreak/>
        <w:t xml:space="preserve">На материале гимнастики: </w:t>
      </w:r>
      <w:r w:rsidRPr="009464F7">
        <w:rPr>
          <w:rFonts w:ascii="Times New Roman" w:eastAsia="Times New Roman" w:hAnsi="Times New Roman" w:cs="Times New Roman"/>
          <w:color w:val="000000"/>
          <w:sz w:val="24"/>
          <w:szCs w:val="24"/>
        </w:rPr>
        <w:t>игровые задания с исполь</w:t>
      </w:r>
      <w:r w:rsidRPr="009464F7">
        <w:rPr>
          <w:rFonts w:ascii="Times New Roman" w:eastAsia="Times New Roman" w:hAnsi="Times New Roman" w:cs="Times New Roman"/>
          <w:color w:val="000000"/>
          <w:spacing w:val="2"/>
          <w:sz w:val="24"/>
          <w:szCs w:val="24"/>
        </w:rPr>
        <w:t xml:space="preserve">зованием строевых упражнений, упражнений на внимание, </w:t>
      </w:r>
      <w:r w:rsidRPr="009464F7">
        <w:rPr>
          <w:rFonts w:ascii="Times New Roman" w:eastAsia="Times New Roman" w:hAnsi="Times New Roman" w:cs="Times New Roman"/>
          <w:color w:val="000000"/>
          <w:sz w:val="24"/>
          <w:szCs w:val="24"/>
        </w:rPr>
        <w:t>силу, ловкость и координацию.</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 xml:space="preserve">На материале лёгкой атлетики: </w:t>
      </w:r>
      <w:r w:rsidRPr="009464F7">
        <w:rPr>
          <w:rFonts w:ascii="Times New Roman" w:eastAsia="Times New Roman" w:hAnsi="Times New Roman" w:cs="Times New Roman"/>
          <w:color w:val="000000"/>
          <w:sz w:val="24"/>
          <w:szCs w:val="24"/>
        </w:rPr>
        <w:t>прыжки, бег, метания и броски; упражнения на координацию, выносливость и быстроту.</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pacing w:val="2"/>
          <w:sz w:val="24"/>
          <w:szCs w:val="24"/>
        </w:rPr>
        <w:t xml:space="preserve">На материале лыжной подготовки: </w:t>
      </w:r>
      <w:r w:rsidRPr="009464F7">
        <w:rPr>
          <w:rFonts w:ascii="Times New Roman" w:eastAsia="Times New Roman" w:hAnsi="Times New Roman" w:cs="Times New Roman"/>
          <w:color w:val="000000"/>
          <w:spacing w:val="2"/>
          <w:sz w:val="24"/>
          <w:szCs w:val="24"/>
        </w:rPr>
        <w:t>эстафеты в пере</w:t>
      </w:r>
      <w:r w:rsidRPr="009464F7">
        <w:rPr>
          <w:rFonts w:ascii="Times New Roman" w:eastAsia="Times New Roman" w:hAnsi="Times New Roman" w:cs="Times New Roman"/>
          <w:color w:val="000000"/>
          <w:sz w:val="24"/>
          <w:szCs w:val="24"/>
        </w:rPr>
        <w:t>движении на лыжах, упражнения на выносливость и координацию.</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На материале спортивных игр:</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 xml:space="preserve">Футбол: </w:t>
      </w:r>
      <w:r w:rsidRPr="009464F7">
        <w:rPr>
          <w:rFonts w:ascii="Times New Roman" w:eastAsia="Times New Roman" w:hAnsi="Times New Roman" w:cs="Times New Roman"/>
          <w:color w:val="000000"/>
          <w:sz w:val="24"/>
          <w:szCs w:val="24"/>
        </w:rPr>
        <w:t>удар по неподвижному и катящемуся мячу; оста</w:t>
      </w:r>
      <w:r w:rsidRPr="009464F7">
        <w:rPr>
          <w:rFonts w:ascii="Times New Roman" w:eastAsia="Times New Roman" w:hAnsi="Times New Roman" w:cs="Times New Roman"/>
          <w:color w:val="000000"/>
          <w:spacing w:val="2"/>
          <w:sz w:val="24"/>
          <w:szCs w:val="24"/>
        </w:rPr>
        <w:t xml:space="preserve">новка мяча; ведение мяча; подвижные игры на материале </w:t>
      </w:r>
      <w:r w:rsidRPr="009464F7">
        <w:rPr>
          <w:rFonts w:ascii="Times New Roman" w:eastAsia="Times New Roman" w:hAnsi="Times New Roman" w:cs="Times New Roman"/>
          <w:color w:val="000000"/>
          <w:sz w:val="24"/>
          <w:szCs w:val="24"/>
        </w:rPr>
        <w:t>футбола.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 xml:space="preserve">Баскетбол: </w:t>
      </w:r>
      <w:r w:rsidRPr="009464F7">
        <w:rPr>
          <w:rFonts w:ascii="Times New Roman" w:eastAsia="Times New Roman" w:hAnsi="Times New Roman" w:cs="Times New Roman"/>
          <w:iCs/>
          <w:color w:val="000000"/>
          <w:sz w:val="24"/>
          <w:szCs w:val="24"/>
        </w:rPr>
        <w:t>с</w:t>
      </w:r>
      <w:r w:rsidRPr="009464F7">
        <w:rPr>
          <w:rFonts w:ascii="Times New Roman" w:eastAsia="Times New Roman" w:hAnsi="Times New Roman" w:cs="Times New Roman"/>
          <w:color w:val="000000"/>
          <w:sz w:val="24"/>
          <w:szCs w:val="24"/>
        </w:rPr>
        <w:t>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Пионербол</w:t>
      </w:r>
      <w:r w:rsidRPr="009464F7">
        <w:rPr>
          <w:rFonts w:ascii="Times New Roman" w:eastAsia="Times New Roman" w:hAnsi="Times New Roman" w:cs="Times New Roman"/>
          <w:sz w:val="24"/>
          <w:szCs w:val="24"/>
          <w:lang w:eastAsia="ru-RU"/>
        </w:rPr>
        <w:t>: броски и ловля мяча в парах через сетку двумя руками снизу и сверху; нижняя подача мяча (одной рукой снизу).</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 xml:space="preserve">Волейбол: </w:t>
      </w:r>
      <w:r w:rsidRPr="009464F7">
        <w:rPr>
          <w:rFonts w:ascii="Times New Roman" w:eastAsia="Times New Roman" w:hAnsi="Times New Roman" w:cs="Times New Roman"/>
          <w:color w:val="000000"/>
          <w:sz w:val="24"/>
          <w:szCs w:val="24"/>
        </w:rPr>
        <w:t xml:space="preserve">подбрасывание мяча; подача мяча; приём и передача мяча; подвижные игры на материале волейбола. </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color w:val="000000"/>
          <w:sz w:val="24"/>
          <w:szCs w:val="24"/>
        </w:rPr>
        <w:t>Подвижные игры разных народов</w:t>
      </w:r>
      <w:r w:rsidRPr="009464F7">
        <w:rPr>
          <w:rFonts w:ascii="Times New Roman" w:eastAsia="Times New Roman" w:hAnsi="Times New Roman" w:cs="Times New Roman"/>
          <w:color w:val="000000"/>
          <w:sz w:val="24"/>
          <w:szCs w:val="24"/>
        </w:rPr>
        <w:t>.</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Коррекционно-развивающие игры</w:t>
      </w:r>
      <w:r w:rsidRPr="009464F7">
        <w:rPr>
          <w:rFonts w:ascii="Times New Roman" w:eastAsia="Times New Roman" w:hAnsi="Times New Roman" w:cs="Times New Roman"/>
          <w:sz w:val="24"/>
          <w:szCs w:val="24"/>
          <w:lang w:eastAsia="ru-RU"/>
        </w:rPr>
        <w:t>: «Порядок и беспорядок», «Узнай, где звонили», «Собери урожай».</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Игры с бегом и прыжками</w:t>
      </w:r>
      <w:r w:rsidRPr="009464F7">
        <w:rPr>
          <w:rFonts w:ascii="Times New Roman" w:eastAsia="Times New Roman" w:hAnsi="Times New Roman" w:cs="Times New Roman"/>
          <w:sz w:val="24"/>
          <w:szCs w:val="24"/>
          <w:lang w:eastAsia="ru-RU"/>
        </w:rPr>
        <w:t>: «Сорви шишку», «У медведя во бору», «Подбеги к своему предмету», «День и ночь», «Кот и мыши», «Пятнашки»; «Прыжки по кочкам».</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Игры с мячом</w:t>
      </w:r>
      <w:r w:rsidRPr="009464F7">
        <w:rPr>
          <w:rFonts w:ascii="Times New Roman" w:eastAsia="Times New Roman" w:hAnsi="Times New Roman" w:cs="Times New Roman"/>
          <w:sz w:val="24"/>
          <w:szCs w:val="24"/>
          <w:lang w:eastAsia="ru-RU"/>
        </w:rPr>
        <w:t>: «Метание мячей и мешочков»; «Кого назвали – тот и ловит», «Мяч по кругу», «Не урони мяч».</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i/>
          <w:color w:val="000000"/>
          <w:sz w:val="24"/>
          <w:szCs w:val="24"/>
        </w:rPr>
      </w:pPr>
      <w:r w:rsidRPr="009464F7">
        <w:rPr>
          <w:rFonts w:ascii="Times New Roman" w:eastAsia="Times New Roman" w:hAnsi="Times New Roman" w:cs="Times New Roman"/>
          <w:b/>
          <w:i/>
          <w:color w:val="000000"/>
          <w:sz w:val="24"/>
          <w:szCs w:val="24"/>
        </w:rPr>
        <w:t>Адаптивная физическая реабилитация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b/>
          <w:bCs/>
          <w:i/>
          <w:iCs/>
          <w:color w:val="000000"/>
          <w:sz w:val="24"/>
          <w:szCs w:val="24"/>
        </w:rPr>
      </w:pPr>
      <w:r w:rsidRPr="009464F7">
        <w:rPr>
          <w:rFonts w:ascii="Times New Roman" w:eastAsia="Times New Roman" w:hAnsi="Times New Roman" w:cs="Times New Roman"/>
          <w:b/>
          <w:i/>
          <w:color w:val="000000"/>
          <w:sz w:val="24"/>
          <w:szCs w:val="24"/>
        </w:rPr>
        <w:t>Общеразвивающие упражнения</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b/>
          <w:bCs/>
          <w:color w:val="000000"/>
          <w:sz w:val="24"/>
          <w:szCs w:val="24"/>
        </w:rPr>
        <w:t xml:space="preserve">На материале гимнастики </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pacing w:val="2"/>
          <w:sz w:val="24"/>
          <w:szCs w:val="24"/>
        </w:rPr>
        <w:t xml:space="preserve">Развитие гибкости: </w:t>
      </w:r>
      <w:r w:rsidRPr="009464F7">
        <w:rPr>
          <w:rFonts w:ascii="Times New Roman" w:eastAsia="Times New Roman" w:hAnsi="Times New Roman" w:cs="Times New Roman"/>
          <w:color w:val="000000"/>
          <w:spacing w:val="2"/>
          <w:sz w:val="24"/>
          <w:szCs w:val="24"/>
        </w:rPr>
        <w:t xml:space="preserve">широкие стойки на ногах; ходьба </w:t>
      </w:r>
      <w:r w:rsidRPr="009464F7">
        <w:rPr>
          <w:rFonts w:ascii="Times New Roman" w:eastAsia="Times New Roman" w:hAnsi="Times New Roman" w:cs="Times New Roman"/>
          <w:color w:val="000000"/>
          <w:sz w:val="24"/>
          <w:szCs w:val="24"/>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9464F7">
        <w:rPr>
          <w:rFonts w:ascii="Times New Roman" w:eastAsia="Times New Roman" w:hAnsi="Times New Roman" w:cs="Times New Roman"/>
          <w:color w:val="000000"/>
          <w:spacing w:val="2"/>
          <w:sz w:val="24"/>
          <w:szCs w:val="24"/>
        </w:rPr>
        <w:t xml:space="preserve">индивидуальные </w:t>
      </w:r>
      <w:r w:rsidRPr="009464F7">
        <w:rPr>
          <w:rFonts w:ascii="Times New Roman" w:eastAsia="Times New Roman" w:hAnsi="Times New Roman" w:cs="Times New Roman"/>
          <w:color w:val="000000"/>
          <w:sz w:val="24"/>
          <w:szCs w:val="24"/>
        </w:rPr>
        <w:t>комплексы по развитию гибкости.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 xml:space="preserve">Развитие координации: </w:t>
      </w:r>
      <w:r w:rsidRPr="009464F7">
        <w:rPr>
          <w:rFonts w:ascii="Times New Roman" w:eastAsia="Times New Roman" w:hAnsi="Times New Roman" w:cs="Times New Roman"/>
          <w:color w:val="000000"/>
          <w:sz w:val="24"/>
          <w:szCs w:val="24"/>
        </w:rPr>
        <w:t>преодоление простых препятствий; ходьба по гим</w:t>
      </w:r>
      <w:r w:rsidRPr="009464F7">
        <w:rPr>
          <w:rFonts w:ascii="Times New Roman" w:eastAsia="Times New Roman" w:hAnsi="Times New Roman" w:cs="Times New Roman"/>
          <w:color w:val="000000"/>
          <w:spacing w:val="2"/>
          <w:sz w:val="24"/>
          <w:szCs w:val="24"/>
        </w:rPr>
        <w:t>настической скамейке, низкому гимнастическому бревну</w:t>
      </w:r>
      <w:r w:rsidRPr="009464F7">
        <w:rPr>
          <w:rFonts w:ascii="Times New Roman" w:eastAsia="Times New Roman" w:hAnsi="Times New Roman" w:cs="Times New Roman"/>
          <w:color w:val="000000"/>
          <w:sz w:val="24"/>
          <w:szCs w:val="24"/>
        </w:rPr>
        <w:t xml:space="preserve">; воспроизведение заданной игровой позы; игры на </w:t>
      </w:r>
      <w:r w:rsidRPr="009464F7">
        <w:rPr>
          <w:rFonts w:ascii="Times New Roman" w:eastAsia="Times New Roman" w:hAnsi="Times New Roman" w:cs="Times New Roman"/>
          <w:color w:val="000000"/>
          <w:spacing w:val="2"/>
          <w:sz w:val="24"/>
          <w:szCs w:val="24"/>
        </w:rPr>
        <w:t xml:space="preserve">переключение внимания, на расслабление мышц рук, ног, </w:t>
      </w:r>
      <w:r w:rsidRPr="009464F7">
        <w:rPr>
          <w:rFonts w:ascii="Times New Roman" w:eastAsia="Times New Roman" w:hAnsi="Times New Roman" w:cs="Times New Roman"/>
          <w:color w:val="000000"/>
          <w:sz w:val="24"/>
          <w:szCs w:val="24"/>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9464F7">
        <w:rPr>
          <w:rFonts w:ascii="Times New Roman" w:eastAsia="Times New Roman" w:hAnsi="Times New Roman" w:cs="Times New Roman"/>
          <w:color w:val="000000"/>
          <w:spacing w:val="2"/>
          <w:sz w:val="24"/>
          <w:szCs w:val="24"/>
        </w:rPr>
        <w:t xml:space="preserve">на расслабление отдельных мышечных групп, передвижение шагом, бегом, </w:t>
      </w:r>
      <w:r w:rsidRPr="009464F7">
        <w:rPr>
          <w:rFonts w:ascii="Times New Roman" w:eastAsia="Times New Roman" w:hAnsi="Times New Roman" w:cs="Times New Roman"/>
          <w:color w:val="000000"/>
          <w:sz w:val="24"/>
          <w:szCs w:val="24"/>
        </w:rPr>
        <w:t>прыжками в разных направлениях по намеченным ориентирам и по сигналу.</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 xml:space="preserve">Формирование осанки: </w:t>
      </w:r>
      <w:r w:rsidRPr="009464F7">
        <w:rPr>
          <w:rFonts w:ascii="Times New Roman" w:eastAsia="Times New Roman" w:hAnsi="Times New Roman" w:cs="Times New Roman"/>
          <w:color w:val="000000"/>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i/>
          <w:iCs/>
          <w:color w:val="000000"/>
          <w:sz w:val="24"/>
          <w:szCs w:val="24"/>
        </w:rPr>
        <w:t xml:space="preserve">Развитие силовых способностей: </w:t>
      </w:r>
      <w:r w:rsidRPr="009464F7">
        <w:rPr>
          <w:rFonts w:ascii="Times New Roman" w:eastAsia="Times New Roman" w:hAnsi="Times New Roman" w:cs="Times New Roman"/>
          <w:color w:val="000000"/>
          <w:sz w:val="24"/>
          <w:szCs w:val="24"/>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9464F7">
          <w:rPr>
            <w:rFonts w:ascii="Times New Roman" w:eastAsia="Times New Roman" w:hAnsi="Times New Roman" w:cs="Times New Roman"/>
            <w:color w:val="000000"/>
            <w:sz w:val="24"/>
            <w:szCs w:val="24"/>
          </w:rPr>
          <w:t>1 кг</w:t>
        </w:r>
      </w:smartTag>
      <w:r w:rsidRPr="009464F7">
        <w:rPr>
          <w:rFonts w:ascii="Times New Roman" w:eastAsia="Times New Roman" w:hAnsi="Times New Roman" w:cs="Times New Roman"/>
          <w:color w:val="000000"/>
          <w:sz w:val="24"/>
          <w:szCs w:val="24"/>
        </w:rPr>
        <w:t xml:space="preserve">, гантели или мешочки с песком до </w:t>
      </w:r>
      <w:smartTag w:uri="urn:schemas-microsoft-com:office:smarttags" w:element="metricconverter">
        <w:smartTagPr>
          <w:attr w:name="ProductID" w:val="100 г"/>
        </w:smartTagPr>
        <w:r w:rsidRPr="009464F7">
          <w:rPr>
            <w:rFonts w:ascii="Times New Roman" w:eastAsia="Times New Roman" w:hAnsi="Times New Roman" w:cs="Times New Roman"/>
            <w:color w:val="000000"/>
            <w:sz w:val="24"/>
            <w:szCs w:val="24"/>
          </w:rPr>
          <w:t>100 г</w:t>
        </w:r>
      </w:smartTag>
      <w:r w:rsidRPr="009464F7">
        <w:rPr>
          <w:rFonts w:ascii="Times New Roman" w:eastAsia="Times New Roman" w:hAnsi="Times New Roman" w:cs="Times New Roman"/>
          <w:color w:val="000000"/>
          <w:sz w:val="24"/>
          <w:szCs w:val="24"/>
        </w:rPr>
        <w:t>, гимнастические палки и булавы), преодоление сопротивления партнера (парные упражнения)</w:t>
      </w:r>
      <w:r w:rsidRPr="009464F7">
        <w:rPr>
          <w:rFonts w:ascii="Times New Roman" w:eastAsia="Times New Roman" w:hAnsi="Times New Roman" w:cs="Times New Roman"/>
          <w:color w:val="000000"/>
          <w:spacing w:val="2"/>
          <w:sz w:val="24"/>
          <w:szCs w:val="24"/>
        </w:rPr>
        <w:t xml:space="preserve">; </w:t>
      </w:r>
      <w:r w:rsidRPr="009464F7">
        <w:rPr>
          <w:rFonts w:ascii="Times New Roman" w:eastAsia="Times New Roman" w:hAnsi="Times New Roman" w:cs="Times New Roman"/>
          <w:color w:val="000000"/>
          <w:spacing w:val="-2"/>
          <w:sz w:val="24"/>
          <w:szCs w:val="24"/>
        </w:rPr>
        <w:t>отжимания от повышенной опоры (гимнастическая скамейка).</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b/>
          <w:bCs/>
          <w:color w:val="000000"/>
          <w:sz w:val="24"/>
          <w:szCs w:val="24"/>
        </w:rPr>
        <w:t>На материале лёгкой атлетики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pacing w:val="2"/>
          <w:sz w:val="24"/>
          <w:szCs w:val="24"/>
        </w:rPr>
        <w:t xml:space="preserve">Развитие координации: </w:t>
      </w:r>
      <w:r w:rsidRPr="009464F7">
        <w:rPr>
          <w:rFonts w:ascii="Times New Roman" w:eastAsia="Times New Roman" w:hAnsi="Times New Roman" w:cs="Times New Roman"/>
          <w:color w:val="000000"/>
          <w:spacing w:val="2"/>
          <w:sz w:val="24"/>
          <w:szCs w:val="24"/>
        </w:rPr>
        <w:t>бег с изменяющимся направле</w:t>
      </w:r>
      <w:r w:rsidRPr="009464F7">
        <w:rPr>
          <w:rFonts w:ascii="Times New Roman" w:eastAsia="Times New Roman" w:hAnsi="Times New Roman" w:cs="Times New Roman"/>
          <w:color w:val="000000"/>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pacing w:val="2"/>
          <w:sz w:val="24"/>
          <w:szCs w:val="24"/>
        </w:rPr>
      </w:pPr>
      <w:r w:rsidRPr="009464F7">
        <w:rPr>
          <w:rFonts w:ascii="Times New Roman" w:eastAsia="Times New Roman" w:hAnsi="Times New Roman" w:cs="Times New Roman"/>
          <w:i/>
          <w:iCs/>
          <w:color w:val="000000"/>
          <w:spacing w:val="2"/>
          <w:sz w:val="24"/>
          <w:szCs w:val="24"/>
        </w:rPr>
        <w:t xml:space="preserve">Развитие быстроты: </w:t>
      </w:r>
      <w:r w:rsidRPr="009464F7">
        <w:rPr>
          <w:rFonts w:ascii="Times New Roman" w:eastAsia="Times New Roman" w:hAnsi="Times New Roman" w:cs="Times New Roman"/>
          <w:color w:val="000000"/>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9464F7">
        <w:rPr>
          <w:rFonts w:ascii="Times New Roman" w:eastAsia="Times New Roman" w:hAnsi="Times New Roman" w:cs="Times New Roman"/>
          <w:color w:val="000000"/>
          <w:sz w:val="24"/>
          <w:szCs w:val="24"/>
        </w:rPr>
        <w:t>в стенку и ловля теннисного мяча</w:t>
      </w:r>
      <w:r w:rsidRPr="009464F7">
        <w:rPr>
          <w:rFonts w:ascii="Times New Roman" w:eastAsia="Times New Roman" w:hAnsi="Times New Roman" w:cs="Times New Roman"/>
          <w:color w:val="000000"/>
          <w:spacing w:val="2"/>
          <w:sz w:val="24"/>
          <w:szCs w:val="24"/>
        </w:rPr>
        <w:t xml:space="preserve">, </w:t>
      </w:r>
      <w:r w:rsidRPr="009464F7">
        <w:rPr>
          <w:rFonts w:ascii="Times New Roman" w:eastAsia="Times New Roman" w:hAnsi="Times New Roman" w:cs="Times New Roman"/>
          <w:color w:val="000000"/>
          <w:sz w:val="24"/>
          <w:szCs w:val="24"/>
        </w:rPr>
        <w:t>стоя у стены</w:t>
      </w:r>
      <w:r w:rsidRPr="009464F7">
        <w:rPr>
          <w:rFonts w:ascii="Times New Roman" w:eastAsia="Times New Roman" w:hAnsi="Times New Roman" w:cs="Times New Roman"/>
          <w:color w:val="000000"/>
          <w:spacing w:val="2"/>
          <w:sz w:val="24"/>
          <w:szCs w:val="24"/>
        </w:rPr>
        <w:t>, из разных исходных положений, с поворотами.</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 xml:space="preserve">Развитие выносливости: </w:t>
      </w:r>
      <w:r w:rsidRPr="009464F7">
        <w:rPr>
          <w:rFonts w:ascii="Times New Roman" w:eastAsia="Times New Roman" w:hAnsi="Times New Roman" w:cs="Times New Roman"/>
          <w:color w:val="000000"/>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w:t>
      </w:r>
      <w:r w:rsidRPr="009464F7">
        <w:rPr>
          <w:rFonts w:ascii="Times New Roman" w:eastAsia="Times New Roman" w:hAnsi="Times New Roman" w:cs="Times New Roman"/>
          <w:color w:val="000000"/>
          <w:sz w:val="24"/>
          <w:szCs w:val="24"/>
        </w:rPr>
        <w:lastRenderedPageBreak/>
        <w:t xml:space="preserve">бег с максимальной скоростью на дистанцию </w:t>
      </w:r>
      <w:smartTag w:uri="urn:schemas-microsoft-com:office:smarttags" w:element="metricconverter">
        <w:smartTagPr>
          <w:attr w:name="ProductID" w:val="30 м"/>
        </w:smartTagPr>
        <w:r w:rsidRPr="009464F7">
          <w:rPr>
            <w:rFonts w:ascii="Times New Roman" w:eastAsia="Times New Roman" w:hAnsi="Times New Roman" w:cs="Times New Roman"/>
            <w:color w:val="000000"/>
            <w:sz w:val="24"/>
            <w:szCs w:val="24"/>
          </w:rPr>
          <w:t>30 м</w:t>
        </w:r>
      </w:smartTag>
      <w:r w:rsidRPr="009464F7">
        <w:rPr>
          <w:rFonts w:ascii="Times New Roman" w:eastAsia="Times New Roman" w:hAnsi="Times New Roman" w:cs="Times New Roman"/>
          <w:color w:val="000000"/>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9464F7">
          <w:rPr>
            <w:rFonts w:ascii="Times New Roman" w:eastAsia="Times New Roman" w:hAnsi="Times New Roman" w:cs="Times New Roman"/>
            <w:color w:val="000000"/>
            <w:sz w:val="24"/>
            <w:szCs w:val="24"/>
          </w:rPr>
          <w:t>400 м</w:t>
        </w:r>
      </w:smartTag>
      <w:r w:rsidRPr="009464F7">
        <w:rPr>
          <w:rFonts w:ascii="Times New Roman" w:eastAsia="Times New Roman" w:hAnsi="Times New Roman" w:cs="Times New Roman"/>
          <w:color w:val="000000"/>
          <w:sz w:val="24"/>
          <w:szCs w:val="24"/>
        </w:rPr>
        <w:t>; равномерный 6</w:t>
      </w:r>
      <w:r w:rsidRPr="009464F7">
        <w:rPr>
          <w:rFonts w:ascii="Times New Roman" w:eastAsia="Times New Roman" w:hAnsi="Times New Roman" w:cs="Times New Roman"/>
          <w:color w:val="000000"/>
          <w:sz w:val="24"/>
          <w:szCs w:val="24"/>
        </w:rPr>
        <w:noBreakHyphen/>
        <w:t>минутный бег.</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 xml:space="preserve">Развитие силовых способностей: </w:t>
      </w:r>
      <w:r w:rsidRPr="009464F7">
        <w:rPr>
          <w:rFonts w:ascii="Times New Roman" w:eastAsia="Times New Roman" w:hAnsi="Times New Roman" w:cs="Times New Roman"/>
          <w:color w:val="000000"/>
          <w:sz w:val="24"/>
          <w:szCs w:val="24"/>
        </w:rPr>
        <w:t xml:space="preserve">повторное выполнение </w:t>
      </w:r>
      <w:r w:rsidRPr="009464F7">
        <w:rPr>
          <w:rFonts w:ascii="Times New Roman" w:eastAsia="Times New Roman" w:hAnsi="Times New Roman" w:cs="Times New Roman"/>
          <w:color w:val="000000"/>
          <w:spacing w:val="-2"/>
          <w:sz w:val="24"/>
          <w:szCs w:val="24"/>
        </w:rPr>
        <w:t xml:space="preserve">многоскоков; повторное преодоление препятствий (15—20 см); </w:t>
      </w:r>
      <w:r w:rsidRPr="009464F7">
        <w:rPr>
          <w:rFonts w:ascii="Times New Roman" w:eastAsia="Times New Roman" w:hAnsi="Times New Roman" w:cs="Times New Roman"/>
          <w:color w:val="000000"/>
          <w:sz w:val="24"/>
          <w:szCs w:val="24"/>
        </w:rPr>
        <w:t>передача набивного мяча (</w:t>
      </w:r>
      <w:smartTag w:uri="urn:schemas-microsoft-com:office:smarttags" w:element="metricconverter">
        <w:smartTagPr>
          <w:attr w:name="ProductID" w:val="1 кг"/>
        </w:smartTagPr>
        <w:r w:rsidRPr="009464F7">
          <w:rPr>
            <w:rFonts w:ascii="Times New Roman" w:eastAsia="Times New Roman" w:hAnsi="Times New Roman" w:cs="Times New Roman"/>
            <w:color w:val="000000"/>
            <w:sz w:val="24"/>
            <w:szCs w:val="24"/>
          </w:rPr>
          <w:t>1 кг</w:t>
        </w:r>
      </w:smartTag>
      <w:r w:rsidRPr="009464F7">
        <w:rPr>
          <w:rFonts w:ascii="Times New Roman" w:eastAsia="Times New Roman" w:hAnsi="Times New Roman" w:cs="Times New Roman"/>
          <w:color w:val="000000"/>
          <w:sz w:val="24"/>
          <w:szCs w:val="24"/>
        </w:rPr>
        <w:t xml:space="preserve">) в максимальном темпе, по </w:t>
      </w:r>
      <w:r w:rsidRPr="009464F7">
        <w:rPr>
          <w:rFonts w:ascii="Times New Roman" w:eastAsia="Times New Roman" w:hAnsi="Times New Roman" w:cs="Times New Roman"/>
          <w:color w:val="000000"/>
          <w:spacing w:val="2"/>
          <w:sz w:val="24"/>
          <w:szCs w:val="24"/>
        </w:rPr>
        <w:t xml:space="preserve">кругу, из разных исходных положений; метание набивных </w:t>
      </w:r>
      <w:r w:rsidRPr="009464F7">
        <w:rPr>
          <w:rFonts w:ascii="Times New Roman" w:eastAsia="Times New Roman" w:hAnsi="Times New Roman" w:cs="Times New Roman"/>
          <w:color w:val="000000"/>
          <w:sz w:val="24"/>
          <w:szCs w:val="24"/>
        </w:rPr>
        <w:t xml:space="preserve">мячей (1—2 кг) одной рукой и двумя руками из разных исходных положений и различными способами (сверху, сбоку, </w:t>
      </w:r>
      <w:r w:rsidRPr="009464F7">
        <w:rPr>
          <w:rFonts w:ascii="Times New Roman" w:eastAsia="Times New Roman" w:hAnsi="Times New Roman" w:cs="Times New Roman"/>
          <w:color w:val="000000"/>
          <w:spacing w:val="2"/>
          <w:sz w:val="24"/>
          <w:szCs w:val="24"/>
        </w:rPr>
        <w:t xml:space="preserve">снизу, от груди); повторное выполнение беговых нагрузок </w:t>
      </w:r>
      <w:r w:rsidRPr="009464F7">
        <w:rPr>
          <w:rFonts w:ascii="Times New Roman" w:eastAsia="Times New Roman" w:hAnsi="Times New Roman" w:cs="Times New Roman"/>
          <w:color w:val="000000"/>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bCs/>
          <w:color w:val="000000"/>
          <w:sz w:val="24"/>
          <w:szCs w:val="24"/>
        </w:rPr>
      </w:pP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b/>
          <w:bCs/>
          <w:color w:val="000000"/>
          <w:sz w:val="24"/>
          <w:szCs w:val="24"/>
        </w:rPr>
        <w:t>На материале лыжных гонок</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iCs/>
          <w:color w:val="000000"/>
          <w:sz w:val="24"/>
          <w:szCs w:val="24"/>
        </w:rPr>
      </w:pPr>
      <w:r w:rsidRPr="009464F7">
        <w:rPr>
          <w:rFonts w:ascii="Times New Roman" w:eastAsia="Times New Roman" w:hAnsi="Times New Roman" w:cs="Times New Roman"/>
          <w:i/>
          <w:iCs/>
          <w:color w:val="000000"/>
          <w:sz w:val="24"/>
          <w:szCs w:val="24"/>
        </w:rPr>
        <w:t xml:space="preserve">Развитие координации: </w:t>
      </w:r>
      <w:r w:rsidRPr="009464F7">
        <w:rPr>
          <w:rFonts w:ascii="Times New Roman" w:eastAsia="Times New Roman" w:hAnsi="Times New Roman" w:cs="Times New Roman"/>
          <w:color w:val="000000"/>
          <w:sz w:val="24"/>
          <w:szCs w:val="24"/>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9464F7">
        <w:rPr>
          <w:rFonts w:ascii="Times New Roman" w:eastAsia="Times New Roman" w:hAnsi="Times New Roman" w:cs="Times New Roman"/>
          <w:color w:val="000000"/>
          <w:spacing w:val="2"/>
          <w:sz w:val="24"/>
          <w:szCs w:val="24"/>
        </w:rPr>
        <w:t xml:space="preserve">ками на лыжах; подбирание предметов во время спуска в </w:t>
      </w:r>
      <w:r w:rsidRPr="009464F7">
        <w:rPr>
          <w:rFonts w:ascii="Times New Roman" w:eastAsia="Times New Roman" w:hAnsi="Times New Roman" w:cs="Times New Roman"/>
          <w:color w:val="000000"/>
          <w:sz w:val="24"/>
          <w:szCs w:val="24"/>
        </w:rPr>
        <w:t>низкой стойке.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 xml:space="preserve">Развитие выносливости: </w:t>
      </w:r>
      <w:r w:rsidRPr="009464F7">
        <w:rPr>
          <w:rFonts w:ascii="Times New Roman" w:eastAsia="Times New Roman" w:hAnsi="Times New Roman" w:cs="Times New Roman"/>
          <w:color w:val="000000"/>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b/>
          <w:i/>
          <w:color w:val="000000"/>
          <w:sz w:val="24"/>
          <w:szCs w:val="24"/>
        </w:rPr>
      </w:pPr>
      <w:r w:rsidRPr="009464F7">
        <w:rPr>
          <w:rFonts w:ascii="Times New Roman" w:eastAsia="Times New Roman" w:hAnsi="Times New Roman" w:cs="Times New Roman"/>
          <w:b/>
          <w:i/>
          <w:color w:val="000000"/>
          <w:sz w:val="24"/>
          <w:szCs w:val="24"/>
        </w:rPr>
        <w:t>Коррекционно-развивающие упражнения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color w:val="000000"/>
          <w:sz w:val="24"/>
          <w:szCs w:val="24"/>
        </w:rPr>
        <w:t>Основные положения и движения головы, конечностей и туловища</w:t>
      </w:r>
      <w:r w:rsidRPr="009464F7">
        <w:rPr>
          <w:rFonts w:ascii="Times New Roman" w:eastAsia="Times New Roman" w:hAnsi="Times New Roman" w:cs="Times New Roman"/>
          <w:color w:val="000000"/>
          <w:sz w:val="24"/>
          <w:szCs w:val="24"/>
        </w:rPr>
        <w:t xml:space="preserve">, </w:t>
      </w:r>
      <w:r w:rsidRPr="009464F7">
        <w:rPr>
          <w:rFonts w:ascii="Times New Roman" w:eastAsia="Times New Roman" w:hAnsi="Times New Roman" w:cs="Times New Roman"/>
          <w:i/>
          <w:color w:val="000000"/>
          <w:sz w:val="24"/>
          <w:szCs w:val="24"/>
        </w:rPr>
        <w:t>выполняемые на месте</w:t>
      </w:r>
      <w:r w:rsidRPr="009464F7">
        <w:rPr>
          <w:rFonts w:ascii="Times New Roman" w:eastAsia="Times New Roman" w:hAnsi="Times New Roman" w:cs="Times New Roman"/>
          <w:color w:val="000000"/>
          <w:sz w:val="24"/>
          <w:szCs w:val="24"/>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Упражнения на дыхание</w:t>
      </w:r>
      <w:r w:rsidRPr="009464F7">
        <w:rPr>
          <w:rFonts w:ascii="Times New Roman" w:eastAsia="Times New Roman" w:hAnsi="Times New Roman" w:cs="Times New Roman"/>
          <w:sz w:val="24"/>
          <w:szCs w:val="24"/>
          <w:lang w:eastAsia="ru-RU"/>
        </w:rPr>
        <w:t>: правильное дыхание вразличных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color w:val="000000"/>
          <w:sz w:val="24"/>
          <w:szCs w:val="24"/>
        </w:rPr>
        <w:t>Упражнения на коррекцию и формирование правильной осанки</w:t>
      </w:r>
      <w:r w:rsidRPr="009464F7">
        <w:rPr>
          <w:rFonts w:ascii="Times New Roman" w:eastAsia="Times New Roman" w:hAnsi="Times New Roman" w:cs="Times New Roman"/>
          <w:color w:val="000000"/>
          <w:sz w:val="24"/>
          <w:szCs w:val="24"/>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color w:val="000000"/>
          <w:sz w:val="24"/>
          <w:szCs w:val="24"/>
        </w:rPr>
        <w:t>Упражнения на коррекцию и профилактику плоскостопия:</w:t>
      </w:r>
      <w:r w:rsidRPr="009464F7">
        <w:rPr>
          <w:rFonts w:ascii="Times New Roman" w:eastAsia="Times New Roman" w:hAnsi="Times New Roman" w:cs="Times New Roman"/>
          <w:color w:val="000000"/>
          <w:sz w:val="24"/>
          <w:szCs w:val="24"/>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color w:val="000000"/>
          <w:sz w:val="24"/>
          <w:szCs w:val="24"/>
        </w:rPr>
        <w:t>Упражнения на развитие общей и мелкой моторики:</w:t>
      </w:r>
      <w:r w:rsidRPr="009464F7">
        <w:rPr>
          <w:rFonts w:ascii="Times New Roman" w:eastAsia="Times New Roman" w:hAnsi="Times New Roman" w:cs="Times New Roman"/>
          <w:color w:val="000000"/>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color w:val="000000"/>
          <w:sz w:val="24"/>
          <w:szCs w:val="24"/>
        </w:rPr>
        <w:lastRenderedPageBreak/>
        <w:t>Упражнения на развитие точности и координации движений</w:t>
      </w:r>
      <w:r w:rsidRPr="009464F7">
        <w:rPr>
          <w:rFonts w:ascii="Times New Roman" w:eastAsia="Times New Roman" w:hAnsi="Times New Roman" w:cs="Times New Roman"/>
          <w:color w:val="000000"/>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color w:val="000000"/>
          <w:sz w:val="24"/>
          <w:szCs w:val="24"/>
        </w:rPr>
      </w:pPr>
      <w:r w:rsidRPr="009464F7">
        <w:rPr>
          <w:rFonts w:ascii="Times New Roman" w:eastAsia="Times New Roman" w:hAnsi="Times New Roman" w:cs="Times New Roman"/>
          <w:i/>
          <w:color w:val="000000"/>
          <w:sz w:val="24"/>
          <w:szCs w:val="24"/>
        </w:rPr>
        <w:t>Упражнения на развитие двигательных умений и навыков</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Построения и перестроения</w:t>
      </w:r>
      <w:r w:rsidRPr="009464F7">
        <w:rPr>
          <w:rFonts w:ascii="Times New Roman" w:eastAsia="Times New Roman" w:hAnsi="Times New Roman" w:cs="Times New Roman"/>
          <w:sz w:val="24"/>
          <w:szCs w:val="24"/>
          <w:lang w:eastAsia="ru-RU"/>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Ходьба и бег</w:t>
      </w:r>
      <w:r w:rsidRPr="009464F7">
        <w:rPr>
          <w:rFonts w:ascii="Times New Roman" w:eastAsia="Times New Roman" w:hAnsi="Times New Roman" w:cs="Times New Roman"/>
          <w:sz w:val="24"/>
          <w:szCs w:val="24"/>
          <w:lang w:eastAsia="ru-RU"/>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9464F7">
          <w:rPr>
            <w:rFonts w:ascii="Times New Roman" w:eastAsia="Times New Roman" w:hAnsi="Times New Roman" w:cs="Times New Roman"/>
            <w:sz w:val="24"/>
            <w:szCs w:val="24"/>
            <w:lang w:eastAsia="ru-RU"/>
          </w:rPr>
          <w:t>10 метров</w:t>
        </w:r>
      </w:smartTag>
      <w:r w:rsidRPr="009464F7">
        <w:rPr>
          <w:rFonts w:ascii="Times New Roman" w:eastAsia="Times New Roman" w:hAnsi="Times New Roman" w:cs="Times New Roman"/>
          <w:sz w:val="24"/>
          <w:szCs w:val="24"/>
          <w:lang w:eastAsia="ru-RU"/>
        </w:rPr>
        <w:t xml:space="preserve">; высокий старт; бег на </w:t>
      </w:r>
      <w:smartTag w:uri="urn:schemas-microsoft-com:office:smarttags" w:element="metricconverter">
        <w:smartTagPr>
          <w:attr w:name="ProductID" w:val="30 метров"/>
        </w:smartTagPr>
        <w:r w:rsidRPr="009464F7">
          <w:rPr>
            <w:rFonts w:ascii="Times New Roman" w:eastAsia="Times New Roman" w:hAnsi="Times New Roman" w:cs="Times New Roman"/>
            <w:sz w:val="24"/>
            <w:szCs w:val="24"/>
            <w:lang w:eastAsia="ru-RU"/>
          </w:rPr>
          <w:t>30 метров</w:t>
        </w:r>
      </w:smartTag>
      <w:r w:rsidRPr="009464F7">
        <w:rPr>
          <w:rFonts w:ascii="Times New Roman" w:eastAsia="Times New Roman" w:hAnsi="Times New Roman" w:cs="Times New Roman"/>
          <w:sz w:val="24"/>
          <w:szCs w:val="24"/>
          <w:lang w:eastAsia="ru-RU"/>
        </w:rPr>
        <w:t xml:space="preserve"> с высокого старта на скорость.</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Прыжки</w:t>
      </w:r>
      <w:r w:rsidRPr="009464F7">
        <w:rPr>
          <w:rFonts w:ascii="Times New Roman" w:eastAsia="Times New Roman" w:hAnsi="Times New Roman" w:cs="Times New Roman"/>
          <w:sz w:val="24"/>
          <w:szCs w:val="24"/>
          <w:lang w:eastAsia="ru-RU"/>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9464F7">
          <w:rPr>
            <w:rFonts w:ascii="Times New Roman" w:eastAsia="Times New Roman" w:hAnsi="Times New Roman" w:cs="Times New Roman"/>
            <w:sz w:val="24"/>
            <w:szCs w:val="24"/>
            <w:lang w:eastAsia="ru-RU"/>
          </w:rPr>
          <w:t>50 см</w:t>
        </w:r>
      </w:smartTag>
      <w:r w:rsidRPr="009464F7">
        <w:rPr>
          <w:rFonts w:ascii="Times New Roman" w:eastAsia="Times New Roman" w:hAnsi="Times New Roman" w:cs="Times New Roman"/>
          <w:sz w:val="24"/>
          <w:szCs w:val="24"/>
          <w:lang w:eastAsia="ru-RU"/>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Броски, ловля, метание мяча и передача предметов</w:t>
      </w:r>
      <w:r w:rsidRPr="009464F7">
        <w:rPr>
          <w:rFonts w:ascii="Times New Roman" w:eastAsia="Times New Roman" w:hAnsi="Times New Roman" w:cs="Times New Roman"/>
          <w:sz w:val="24"/>
          <w:szCs w:val="24"/>
          <w:lang w:eastAsia="ru-RU"/>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9464F7">
          <w:rPr>
            <w:rFonts w:ascii="Times New Roman" w:eastAsia="Times New Roman" w:hAnsi="Times New Roman" w:cs="Times New Roman"/>
            <w:sz w:val="24"/>
            <w:szCs w:val="24"/>
            <w:lang w:eastAsia="ru-RU"/>
          </w:rPr>
          <w:t>1 кг</w:t>
        </w:r>
      </w:smartTag>
      <w:r w:rsidRPr="009464F7">
        <w:rPr>
          <w:rFonts w:ascii="Times New Roman" w:eastAsia="Times New Roman" w:hAnsi="Times New Roman" w:cs="Times New Roman"/>
          <w:sz w:val="24"/>
          <w:szCs w:val="24"/>
          <w:lang w:eastAsia="ru-RU"/>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9464F7">
          <w:rPr>
            <w:rFonts w:ascii="Times New Roman" w:eastAsia="Times New Roman" w:hAnsi="Times New Roman" w:cs="Times New Roman"/>
            <w:sz w:val="24"/>
            <w:szCs w:val="24"/>
            <w:lang w:eastAsia="ru-RU"/>
          </w:rPr>
          <w:t>20 метров</w:t>
        </w:r>
      </w:smartTag>
      <w:r w:rsidRPr="009464F7">
        <w:rPr>
          <w:rFonts w:ascii="Times New Roman" w:eastAsia="Times New Roman" w:hAnsi="Times New Roman" w:cs="Times New Roman"/>
          <w:sz w:val="24"/>
          <w:szCs w:val="24"/>
          <w:lang w:eastAsia="ru-RU"/>
        </w:rPr>
        <w:t xml:space="preserve"> (набивных мячей </w:t>
      </w:r>
      <w:smartTag w:uri="urn:schemas-microsoft-com:office:smarttags" w:element="metricconverter">
        <w:smartTagPr>
          <w:attr w:name="ProductID" w:val="-1 кг"/>
        </w:smartTagPr>
        <w:r w:rsidRPr="009464F7">
          <w:rPr>
            <w:rFonts w:ascii="Times New Roman" w:eastAsia="Times New Roman" w:hAnsi="Times New Roman" w:cs="Times New Roman"/>
            <w:sz w:val="24"/>
            <w:szCs w:val="24"/>
            <w:lang w:eastAsia="ru-RU"/>
          </w:rPr>
          <w:t>-1 кг</w:t>
        </w:r>
      </w:smartTag>
      <w:r w:rsidRPr="009464F7">
        <w:rPr>
          <w:rFonts w:ascii="Times New Roman" w:eastAsia="Times New Roman" w:hAnsi="Times New Roman" w:cs="Times New Roman"/>
          <w:sz w:val="24"/>
          <w:szCs w:val="24"/>
          <w:lang w:eastAsia="ru-RU"/>
        </w:rPr>
        <w:t>, г/палок, больших мячей и т.д.).</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Равновесие</w:t>
      </w:r>
      <w:r w:rsidRPr="009464F7">
        <w:rPr>
          <w:rFonts w:ascii="Times New Roman" w:eastAsia="Times New Roman" w:hAnsi="Times New Roman" w:cs="Times New Roman"/>
          <w:sz w:val="24"/>
          <w:szCs w:val="24"/>
          <w:lang w:eastAsia="ru-RU"/>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9464F7">
          <w:rPr>
            <w:rFonts w:ascii="Times New Roman" w:eastAsia="Times New Roman" w:hAnsi="Times New Roman" w:cs="Times New Roman"/>
            <w:sz w:val="24"/>
            <w:szCs w:val="24"/>
            <w:lang w:eastAsia="ru-RU"/>
          </w:rPr>
          <w:t>20 см</w:t>
        </w:r>
      </w:smartTag>
      <w:r w:rsidRPr="009464F7">
        <w:rPr>
          <w:rFonts w:ascii="Times New Roman" w:eastAsia="Times New Roman" w:hAnsi="Times New Roman" w:cs="Times New Roman"/>
          <w:sz w:val="24"/>
          <w:szCs w:val="24"/>
          <w:lang w:eastAsia="ru-RU"/>
        </w:rPr>
        <w:t>; поворот кругом переступанием на г/скамейке; расхождение вдвоем при встрече на г/скамейке; «Петушок», «Ласточка» на полу.</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sz w:val="24"/>
          <w:szCs w:val="24"/>
          <w:lang w:eastAsia="ru-RU"/>
        </w:rPr>
        <w:t>Лазание, перелезание, подлезание</w:t>
      </w:r>
      <w:r w:rsidRPr="009464F7">
        <w:rPr>
          <w:rFonts w:ascii="Times New Roman" w:eastAsia="Times New Roman" w:hAnsi="Times New Roman" w:cs="Times New Roman"/>
          <w:sz w:val="24"/>
          <w:szCs w:val="24"/>
          <w:lang w:eastAsia="ru-RU"/>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A2727E" w:rsidRPr="009464F7" w:rsidRDefault="00A2727E" w:rsidP="009464F7">
      <w:pPr>
        <w:spacing w:after="0" w:line="240" w:lineRule="auto"/>
        <w:jc w:val="center"/>
        <w:rPr>
          <w:rFonts w:ascii="Times New Roman" w:eastAsia="Times New Roman" w:hAnsi="Times New Roman" w:cs="Times New Roman"/>
          <w:b/>
          <w:sz w:val="24"/>
          <w:szCs w:val="24"/>
          <w:lang w:eastAsia="ru-RU"/>
        </w:rPr>
      </w:pPr>
    </w:p>
    <w:p w:rsidR="00A2727E" w:rsidRPr="009464F7" w:rsidRDefault="00A2727E" w:rsidP="009464F7">
      <w:pPr>
        <w:spacing w:after="0" w:line="240" w:lineRule="auto"/>
        <w:jc w:val="center"/>
        <w:rPr>
          <w:rFonts w:ascii="Times New Roman" w:eastAsia="Times New Roman" w:hAnsi="Times New Roman" w:cs="Times New Roman"/>
          <w:b/>
          <w:sz w:val="24"/>
          <w:szCs w:val="24"/>
          <w:lang w:eastAsia="ru-RU"/>
        </w:rPr>
      </w:pPr>
      <w:r w:rsidRPr="009464F7">
        <w:rPr>
          <w:rFonts w:ascii="Times New Roman" w:eastAsia="Times New Roman" w:hAnsi="Times New Roman" w:cs="Times New Roman"/>
          <w:b/>
          <w:sz w:val="24"/>
          <w:szCs w:val="24"/>
          <w:lang w:eastAsia="ru-RU"/>
        </w:rPr>
        <w:t>Содержание курсов коррекционно-развивающей области</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b/>
          <w:bCs/>
          <w:i/>
          <w:iCs/>
          <w:sz w:val="24"/>
          <w:szCs w:val="24"/>
          <w:lang w:eastAsia="ru-RU"/>
        </w:rPr>
        <w:t xml:space="preserve">Содержание коррекционно – развивающей области представлено следующими обязательными коррекционными курсами: </w:t>
      </w:r>
      <w:r w:rsidRPr="009464F7">
        <w:rPr>
          <w:rFonts w:ascii="Times New Roman" w:eastAsia="Times New Roman" w:hAnsi="Times New Roman" w:cs="Times New Roman"/>
          <w:caps/>
          <w:sz w:val="24"/>
          <w:szCs w:val="24"/>
          <w:lang w:eastAsia="ru-RU"/>
        </w:rPr>
        <w:t>«К</w:t>
      </w:r>
      <w:r w:rsidRPr="009464F7">
        <w:rPr>
          <w:rFonts w:ascii="Times New Roman" w:eastAsia="Times New Roman" w:hAnsi="Times New Roman" w:cs="Times New Roman"/>
          <w:sz w:val="24"/>
          <w:szCs w:val="24"/>
          <w:lang w:eastAsia="ru-RU"/>
        </w:rPr>
        <w:t xml:space="preserve">оррекционно-развивающие занятия (логопедические и психокоррекционные)» (фронтальные и/или индивидуальные занятия), «Ритмика» (фронтальные и/или индивидуальные занятия). </w:t>
      </w:r>
    </w:p>
    <w:p w:rsidR="00A2727E" w:rsidRPr="009464F7" w:rsidRDefault="00A2727E" w:rsidP="009464F7">
      <w:pPr>
        <w:suppressAutoHyphens/>
        <w:autoSpaceDE w:val="0"/>
        <w:spacing w:after="0" w:line="240" w:lineRule="auto"/>
        <w:jc w:val="center"/>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bCs/>
          <w:i/>
          <w:color w:val="00000A"/>
          <w:kern w:val="1"/>
          <w:sz w:val="24"/>
          <w:szCs w:val="24"/>
          <w:lang w:eastAsia="ru-RU"/>
        </w:rPr>
        <w:t>Коррекционный курс</w:t>
      </w:r>
      <w:r w:rsidRPr="009464F7">
        <w:rPr>
          <w:rFonts w:ascii="Times New Roman" w:eastAsia="Arial Unicode MS" w:hAnsi="Times New Roman" w:cs="Times New Roman"/>
          <w:color w:val="00000A"/>
          <w:kern w:val="1"/>
          <w:sz w:val="24"/>
          <w:szCs w:val="24"/>
        </w:rPr>
        <w:t>«</w:t>
      </w:r>
      <w:r w:rsidRPr="009464F7">
        <w:rPr>
          <w:rFonts w:ascii="Times New Roman" w:eastAsia="Arial Unicode MS" w:hAnsi="Times New Roman" w:cs="Times New Roman"/>
          <w:b/>
          <w:i/>
          <w:color w:val="00000A"/>
          <w:kern w:val="1"/>
          <w:sz w:val="24"/>
          <w:szCs w:val="24"/>
        </w:rPr>
        <w:t xml:space="preserve">Коррекционно-развивающие занятия </w:t>
      </w:r>
      <w:r w:rsidRPr="009464F7">
        <w:rPr>
          <w:rFonts w:ascii="Times New Roman" w:eastAsia="Arial Unicode MS" w:hAnsi="Times New Roman" w:cs="Times New Roman"/>
          <w:b/>
          <w:i/>
          <w:color w:val="00000A"/>
          <w:kern w:val="1"/>
          <w:sz w:val="24"/>
          <w:szCs w:val="24"/>
        </w:rPr>
        <w:br/>
        <w:t>(логопедические и психокоррекционные)».</w:t>
      </w:r>
    </w:p>
    <w:p w:rsidR="00A2727E" w:rsidRPr="009464F7" w:rsidRDefault="00A2727E" w:rsidP="009464F7">
      <w:pPr>
        <w:suppressAutoHyphens/>
        <w:spacing w:after="0" w:line="240" w:lineRule="auto"/>
        <w:jc w:val="center"/>
        <w:rPr>
          <w:rFonts w:ascii="Times New Roman" w:eastAsia="Arial Unicode MS" w:hAnsi="Times New Roman" w:cs="Times New Roman"/>
          <w:b/>
          <w:kern w:val="1"/>
          <w:sz w:val="24"/>
          <w:szCs w:val="24"/>
        </w:rPr>
      </w:pPr>
      <w:r w:rsidRPr="009464F7">
        <w:rPr>
          <w:rFonts w:ascii="Times New Roman" w:eastAsia="Arial Unicode MS" w:hAnsi="Times New Roman" w:cs="Times New Roman"/>
          <w:b/>
          <w:kern w:val="1"/>
          <w:sz w:val="24"/>
          <w:szCs w:val="24"/>
        </w:rPr>
        <w:t>Логопедические занятия</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b/>
          <w:sz w:val="24"/>
          <w:szCs w:val="24"/>
          <w:lang w:eastAsia="ru-RU"/>
        </w:rPr>
        <w:t xml:space="preserve">Цель </w:t>
      </w:r>
      <w:r w:rsidRPr="009464F7">
        <w:rPr>
          <w:rFonts w:ascii="Times New Roman" w:eastAsia="Times New Roman" w:hAnsi="Times New Roman" w:cs="Times New Roman"/>
          <w:sz w:val="24"/>
          <w:szCs w:val="24"/>
          <w:lang w:eastAsia="ru-RU"/>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9464F7">
        <w:rPr>
          <w:rFonts w:ascii="Times New Roman" w:eastAsia="Times New Roman" w:hAnsi="Times New Roman" w:cs="Times New Roman"/>
          <w:caps/>
          <w:sz w:val="24"/>
          <w:szCs w:val="24"/>
          <w:lang w:eastAsia="ru-RU"/>
        </w:rPr>
        <w:t xml:space="preserve">. </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sz w:val="24"/>
          <w:szCs w:val="24"/>
          <w:lang w:eastAsia="ru-RU"/>
        </w:rPr>
        <w:t xml:space="preserve">Основными </w:t>
      </w:r>
      <w:r w:rsidRPr="009464F7">
        <w:rPr>
          <w:rFonts w:ascii="Times New Roman" w:eastAsia="Times New Roman" w:hAnsi="Times New Roman" w:cs="Times New Roman"/>
          <w:b/>
          <w:sz w:val="24"/>
          <w:szCs w:val="24"/>
          <w:lang w:eastAsia="ru-RU"/>
        </w:rPr>
        <w:t>направлениями</w:t>
      </w:r>
      <w:r w:rsidRPr="009464F7">
        <w:rPr>
          <w:rFonts w:ascii="Times New Roman" w:eastAsia="Times New Roman" w:hAnsi="Times New Roman" w:cs="Times New Roman"/>
          <w:sz w:val="24"/>
          <w:szCs w:val="24"/>
          <w:lang w:eastAsia="ru-RU"/>
        </w:rPr>
        <w:t xml:space="preserve"> логопедической работы является</w:t>
      </w:r>
      <w:r w:rsidRPr="009464F7">
        <w:rPr>
          <w:rFonts w:ascii="Times New Roman" w:eastAsia="Times New Roman" w:hAnsi="Times New Roman" w:cs="Times New Roman"/>
          <w:caps/>
          <w:sz w:val="24"/>
          <w:szCs w:val="24"/>
          <w:lang w:eastAsia="ru-RU"/>
        </w:rPr>
        <w:t>:</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b/>
          <w:sz w:val="24"/>
          <w:szCs w:val="24"/>
          <w:lang w:eastAsia="ru-RU"/>
        </w:rPr>
        <w:t>диагностика и коррекция звукопроизношения</w:t>
      </w:r>
      <w:r w:rsidRPr="009464F7">
        <w:rPr>
          <w:rFonts w:ascii="Times New Roman" w:eastAsia="Times New Roman" w:hAnsi="Times New Roman" w:cs="Times New Roman"/>
          <w:sz w:val="24"/>
          <w:szCs w:val="24"/>
          <w:lang w:eastAsia="ru-RU"/>
        </w:rPr>
        <w:t xml:space="preserve"> (постановка, автоматизация и дифференциация звуков речи);</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b/>
          <w:sz w:val="24"/>
          <w:szCs w:val="24"/>
          <w:lang w:eastAsia="ru-RU"/>
        </w:rPr>
        <w:lastRenderedPageBreak/>
        <w:t>диагностика и коррекция лексической стороны речи (</w:t>
      </w:r>
      <w:r w:rsidRPr="009464F7">
        <w:rPr>
          <w:rFonts w:ascii="Times New Roman" w:eastAsia="Times New Roman" w:hAnsi="Times New Roman" w:cs="Times New Roman"/>
          <w:sz w:val="24"/>
          <w:szCs w:val="24"/>
          <w:lang w:eastAsia="ru-RU"/>
        </w:rPr>
        <w:t>обогащение словаря, его расширение и уточнение)</w:t>
      </w:r>
      <w:r w:rsidRPr="009464F7">
        <w:rPr>
          <w:rFonts w:ascii="Times New Roman" w:eastAsia="Times New Roman" w:hAnsi="Times New Roman" w:cs="Times New Roman"/>
          <w:caps/>
          <w:sz w:val="24"/>
          <w:szCs w:val="24"/>
          <w:lang w:eastAsia="ru-RU"/>
        </w:rPr>
        <w:t>;</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b/>
          <w:sz w:val="24"/>
          <w:szCs w:val="24"/>
          <w:lang w:eastAsia="ru-RU"/>
        </w:rPr>
        <w:t>диагностика и коррекция грамматического строя речи</w:t>
      </w:r>
      <w:r w:rsidRPr="009464F7">
        <w:rPr>
          <w:rFonts w:ascii="Times New Roman" w:eastAsia="Times New Roman" w:hAnsi="Times New Roman" w:cs="Times New Roman"/>
          <w:sz w:val="24"/>
          <w:szCs w:val="24"/>
          <w:lang w:eastAsia="ru-RU"/>
        </w:rPr>
        <w:t xml:space="preserve"> (синтаксической структуры речевых высказываний, словоизменения и словообразования);</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 xml:space="preserve">коррекция диалогической и формирование монологической форм речи, развитие коммуникативной функции речи </w:t>
      </w:r>
      <w:r w:rsidRPr="009464F7">
        <w:rPr>
          <w:rFonts w:ascii="Times New Roman" w:eastAsia="Times New Roman" w:hAnsi="Times New Roman" w:cs="Times New Roman"/>
          <w:sz w:val="24"/>
          <w:szCs w:val="24"/>
          <w:lang w:eastAsia="ru-RU"/>
        </w:rPr>
        <w:t>(развитие навыков диалогической и монологической речи, формирование связной речи, повышение речевой мотивации, обогащение речевого опыта);</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b/>
          <w:sz w:val="24"/>
          <w:szCs w:val="24"/>
          <w:lang w:eastAsia="ru-RU"/>
        </w:rPr>
        <w:t>коррекция нарушений чтения и письма</w:t>
      </w:r>
      <w:r w:rsidRPr="009464F7">
        <w:rPr>
          <w:rFonts w:ascii="Times New Roman" w:eastAsia="Times New Roman" w:hAnsi="Times New Roman" w:cs="Times New Roman"/>
          <w:caps/>
          <w:sz w:val="24"/>
          <w:szCs w:val="24"/>
          <w:lang w:eastAsia="ru-RU"/>
        </w:rPr>
        <w:t xml:space="preserve">; </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b/>
          <w:sz w:val="24"/>
          <w:szCs w:val="24"/>
          <w:lang w:eastAsia="ru-RU"/>
        </w:rPr>
        <w:t>расширение представлений об окружающей действительности</w:t>
      </w:r>
      <w:r w:rsidRPr="009464F7">
        <w:rPr>
          <w:rFonts w:ascii="Times New Roman" w:eastAsia="Times New Roman" w:hAnsi="Times New Roman" w:cs="Times New Roman"/>
          <w:caps/>
          <w:sz w:val="24"/>
          <w:szCs w:val="24"/>
          <w:lang w:eastAsia="ru-RU"/>
        </w:rPr>
        <w:t xml:space="preserve">; </w:t>
      </w:r>
    </w:p>
    <w:p w:rsidR="00A2727E" w:rsidRPr="009464F7" w:rsidRDefault="00A2727E" w:rsidP="009464F7">
      <w:pPr>
        <w:shd w:val="clear" w:color="auto" w:fill="FFFFFF"/>
        <w:spacing w:after="0" w:line="240" w:lineRule="auto"/>
        <w:ind w:firstLine="709"/>
        <w:contextualSpacing/>
        <w:jc w:val="both"/>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b/>
          <w:sz w:val="24"/>
          <w:szCs w:val="24"/>
          <w:lang w:eastAsia="ru-RU"/>
        </w:rPr>
        <w:t>развитие познавательной сферы</w:t>
      </w:r>
      <w:r w:rsidRPr="009464F7">
        <w:rPr>
          <w:rFonts w:ascii="Times New Roman" w:eastAsia="Times New Roman" w:hAnsi="Times New Roman" w:cs="Times New Roman"/>
          <w:sz w:val="24"/>
          <w:szCs w:val="24"/>
          <w:lang w:eastAsia="ru-RU"/>
        </w:rPr>
        <w:t xml:space="preserve"> (мышления, памяти, внимания и др. познавательных процессов)</w:t>
      </w:r>
      <w:r w:rsidRPr="009464F7">
        <w:rPr>
          <w:rFonts w:ascii="Times New Roman" w:eastAsia="Times New Roman" w:hAnsi="Times New Roman" w:cs="Times New Roman"/>
          <w:caps/>
          <w:sz w:val="24"/>
          <w:szCs w:val="24"/>
          <w:lang w:eastAsia="ru-RU"/>
        </w:rPr>
        <w:t>.</w:t>
      </w:r>
    </w:p>
    <w:p w:rsidR="00A2727E" w:rsidRPr="009464F7" w:rsidRDefault="00A2727E" w:rsidP="009464F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64F7">
        <w:rPr>
          <w:rFonts w:ascii="Times New Roman" w:eastAsia="Times New Roman" w:hAnsi="Times New Roman" w:cs="Times New Roman"/>
          <w:b/>
          <w:sz w:val="24"/>
          <w:szCs w:val="24"/>
          <w:lang w:eastAsia="ru-RU"/>
        </w:rPr>
        <w:t>Психокоррекционные занятия</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 xml:space="preserve">Цель </w:t>
      </w:r>
      <w:r w:rsidRPr="009464F7">
        <w:rPr>
          <w:rFonts w:ascii="Times New Roman" w:eastAsia="Times New Roman" w:hAnsi="Times New Roman" w:cs="Times New Roman"/>
          <w:sz w:val="24"/>
          <w:szCs w:val="24"/>
          <w:lang w:eastAsia="ru-RU"/>
        </w:rPr>
        <w:t xml:space="preserve">психокоррекционных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Основные </w:t>
      </w:r>
      <w:r w:rsidRPr="009464F7">
        <w:rPr>
          <w:rFonts w:ascii="Times New Roman" w:eastAsia="Times New Roman" w:hAnsi="Times New Roman" w:cs="Times New Roman"/>
          <w:b/>
          <w:sz w:val="24"/>
          <w:szCs w:val="24"/>
          <w:lang w:eastAsia="ru-RU"/>
        </w:rPr>
        <w:t>направления</w:t>
      </w:r>
      <w:r w:rsidRPr="009464F7">
        <w:rPr>
          <w:rFonts w:ascii="Times New Roman" w:eastAsia="Times New Roman" w:hAnsi="Times New Roman" w:cs="Times New Roman"/>
          <w:sz w:val="24"/>
          <w:szCs w:val="24"/>
          <w:lang w:eastAsia="ru-RU"/>
        </w:rPr>
        <w:t xml:space="preserve"> работы: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диагностика и развитие познавательной сферы</w:t>
      </w:r>
      <w:r w:rsidRPr="009464F7">
        <w:rPr>
          <w:rFonts w:ascii="Times New Roman" w:eastAsia="Times New Roman" w:hAnsi="Times New Roman" w:cs="Times New Roman"/>
          <w:b/>
          <w:color w:val="000000"/>
          <w:sz w:val="24"/>
          <w:szCs w:val="24"/>
          <w:lang w:eastAsia="ru-RU"/>
        </w:rPr>
        <w:t>и целенаправленное формирование высших психических функций</w:t>
      </w:r>
      <w:r w:rsidRPr="009464F7">
        <w:rPr>
          <w:rFonts w:ascii="Times New Roman" w:eastAsia="Times New Roman" w:hAnsi="Times New Roman" w:cs="Times New Roman"/>
          <w:sz w:val="24"/>
          <w:szCs w:val="24"/>
          <w:lang w:eastAsia="ru-RU"/>
        </w:rPr>
        <w:t xml:space="preserve"> (формирование учебной мотивации, активизация сенсорно-перцептивной, мнемической и мыслительной деятельности, </w:t>
      </w:r>
      <w:r w:rsidRPr="009464F7">
        <w:rPr>
          <w:rFonts w:ascii="Times New Roman" w:eastAsia="Times New Roman" w:hAnsi="Times New Roman" w:cs="Times New Roman"/>
          <w:bCs/>
          <w:iCs/>
          <w:color w:val="000000"/>
          <w:sz w:val="24"/>
          <w:szCs w:val="24"/>
          <w:lang w:eastAsia="ru-RU"/>
        </w:rPr>
        <w:t>развития пространственно-временных представлений</w:t>
      </w:r>
      <w:r w:rsidRPr="009464F7">
        <w:rPr>
          <w:rFonts w:ascii="Times New Roman" w:eastAsia="Times New Roman" w:hAnsi="Times New Roman" w:cs="Times New Roman"/>
          <w:sz w:val="24"/>
          <w:szCs w:val="24"/>
          <w:lang w:eastAsia="ru-RU"/>
        </w:rPr>
        <w:t xml:space="preserve">);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 xml:space="preserve">диагностика и развитие эмоционально-личностной сферы </w:t>
      </w:r>
      <w:r w:rsidRPr="009464F7">
        <w:rPr>
          <w:rFonts w:ascii="Times New Roman" w:eastAsia="Times New Roman" w:hAnsi="Times New Roman" w:cs="Times New Roman"/>
          <w:b/>
          <w:color w:val="000000"/>
          <w:sz w:val="24"/>
          <w:szCs w:val="24"/>
          <w:lang w:eastAsia="ru-RU"/>
        </w:rPr>
        <w:t>и коррекция ее недостатков</w:t>
      </w:r>
      <w:r w:rsidRPr="009464F7">
        <w:rPr>
          <w:rFonts w:ascii="Times New Roman" w:eastAsia="Times New Roman" w:hAnsi="Times New Roman" w:cs="Times New Roman"/>
          <w:sz w:val="24"/>
          <w:szCs w:val="24"/>
          <w:lang w:eastAsia="ru-RU"/>
        </w:rPr>
        <w:t xml:space="preserve">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9464F7">
        <w:rPr>
          <w:rFonts w:ascii="Times New Roman" w:eastAsia="Times New Roman" w:hAnsi="Times New Roman" w:cs="Times New Roman"/>
          <w:color w:val="000000"/>
          <w:sz w:val="24"/>
          <w:szCs w:val="24"/>
          <w:lang w:eastAsia="ru-RU"/>
        </w:rPr>
        <w:t>создание ситуации успешной деятельности</w:t>
      </w:r>
      <w:r w:rsidRPr="009464F7">
        <w:rPr>
          <w:rFonts w:ascii="Times New Roman" w:eastAsia="Times New Roman" w:hAnsi="Times New Roman" w:cs="Times New Roman"/>
          <w:sz w:val="24"/>
          <w:szCs w:val="24"/>
          <w:lang w:eastAsia="ru-RU"/>
        </w:rPr>
        <w:t xml:space="preserve">);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диагностика и развитие коммуникативной сферыи социальная интеграции</w:t>
      </w:r>
      <w:r w:rsidRPr="009464F7">
        <w:rPr>
          <w:rFonts w:ascii="Times New Roman" w:eastAsia="Times New Roman" w:hAnsi="Times New Roman" w:cs="Times New Roman"/>
          <w:sz w:val="24"/>
          <w:szCs w:val="24"/>
          <w:lang w:eastAsia="ru-RU"/>
        </w:rPr>
        <w:t xml:space="preserve"> (развитие способности к эмпатии, сопереживанию);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формирование продуктивных видов взаимодействия с окружающими</w:t>
      </w:r>
      <w:r w:rsidRPr="009464F7">
        <w:rPr>
          <w:rFonts w:ascii="Times New Roman" w:eastAsia="Times New Roman" w:hAnsi="Times New Roman" w:cs="Times New Roman"/>
          <w:sz w:val="24"/>
          <w:szCs w:val="24"/>
          <w:lang w:eastAsia="ru-RU"/>
        </w:rPr>
        <w:t xml:space="preserve"> (в семье, классе), </w:t>
      </w:r>
      <w:r w:rsidRPr="009464F7">
        <w:rPr>
          <w:rFonts w:ascii="Times New Roman" w:eastAsia="Times New Roman" w:hAnsi="Times New Roman" w:cs="Times New Roman"/>
          <w:b/>
          <w:sz w:val="24"/>
          <w:szCs w:val="24"/>
          <w:lang w:eastAsia="ru-RU"/>
        </w:rPr>
        <w:t xml:space="preserve">повышение социального статуса обучающегося в коллективе, формирование и развитие навыков социального  поведения </w:t>
      </w:r>
      <w:r w:rsidRPr="009464F7">
        <w:rPr>
          <w:rFonts w:ascii="Times New Roman" w:eastAsia="Times New Roman" w:hAnsi="Times New Roman" w:cs="Times New Roman"/>
          <w:sz w:val="24"/>
          <w:szCs w:val="24"/>
          <w:lang w:eastAsia="ru-RU"/>
        </w:rPr>
        <w:t>(</w:t>
      </w:r>
      <w:r w:rsidRPr="009464F7">
        <w:rPr>
          <w:rFonts w:ascii="Times New Roman" w:eastAsia="Times New Roman" w:hAnsi="Times New Roman" w:cs="Times New Roman"/>
          <w:color w:val="000000"/>
          <w:sz w:val="24"/>
          <w:szCs w:val="24"/>
          <w:lang w:eastAsia="ru-RU"/>
        </w:rPr>
        <w:t>формирование правил и норм поведения в группе, адекватное понимание социальных ролей в значимых ситуациях</w:t>
      </w:r>
      <w:r w:rsidRPr="009464F7">
        <w:rPr>
          <w:rFonts w:ascii="Times New Roman" w:eastAsia="Times New Roman" w:hAnsi="Times New Roman" w:cs="Times New Roman"/>
          <w:sz w:val="24"/>
          <w:szCs w:val="24"/>
          <w:lang w:eastAsia="ru-RU"/>
        </w:rPr>
        <w:t xml:space="preserve">);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9464F7">
        <w:rPr>
          <w:rFonts w:ascii="Times New Roman" w:eastAsia="Times New Roman" w:hAnsi="Times New Roman" w:cs="Times New Roman"/>
          <w:b/>
          <w:color w:val="000000"/>
          <w:sz w:val="24"/>
          <w:szCs w:val="24"/>
          <w:lang w:eastAsia="ru-RU"/>
        </w:rPr>
        <w:t xml:space="preserve">формирование произвольной регуляции деятельности и поведения </w:t>
      </w:r>
      <w:r w:rsidRPr="009464F7">
        <w:rPr>
          <w:rFonts w:ascii="Times New Roman" w:eastAsia="Times New Roman" w:hAnsi="Times New Roman" w:cs="Times New Roman"/>
          <w:color w:val="000000"/>
          <w:sz w:val="24"/>
          <w:szCs w:val="24"/>
          <w:lang w:eastAsia="ru-RU"/>
        </w:rPr>
        <w:t>(развитие произвольной регуляции деятельности и поведения, формирование способности к планированию и контролю)</w:t>
      </w:r>
      <w:r w:rsidRPr="009464F7">
        <w:rPr>
          <w:rFonts w:ascii="Times New Roman" w:eastAsia="Times New Roman" w:hAnsi="Times New Roman" w:cs="Times New Roman"/>
          <w:b/>
          <w:color w:val="000000"/>
          <w:sz w:val="24"/>
          <w:szCs w:val="24"/>
          <w:lang w:eastAsia="ru-RU"/>
        </w:rPr>
        <w:t>.</w:t>
      </w:r>
    </w:p>
    <w:p w:rsidR="00A2727E" w:rsidRPr="009464F7" w:rsidRDefault="00A2727E" w:rsidP="009464F7">
      <w:pPr>
        <w:suppressAutoHyphens/>
        <w:autoSpaceDE w:val="0"/>
        <w:spacing w:after="0" w:line="240" w:lineRule="auto"/>
        <w:jc w:val="center"/>
        <w:rPr>
          <w:rFonts w:ascii="Times New Roman" w:eastAsia="Arial Unicode MS" w:hAnsi="Times New Roman" w:cs="Times New Roman"/>
          <w:b/>
          <w:color w:val="00000A"/>
          <w:kern w:val="1"/>
          <w:sz w:val="24"/>
          <w:szCs w:val="24"/>
        </w:rPr>
      </w:pPr>
      <w:r w:rsidRPr="009464F7">
        <w:rPr>
          <w:rFonts w:ascii="Times New Roman" w:eastAsia="Arial Unicode MS" w:hAnsi="Times New Roman" w:cs="Times New Roman"/>
          <w:b/>
          <w:bCs/>
          <w:i/>
          <w:color w:val="00000A"/>
          <w:kern w:val="1"/>
          <w:sz w:val="24"/>
          <w:szCs w:val="24"/>
          <w:lang w:eastAsia="ru-RU"/>
        </w:rPr>
        <w:t>Коррекционный курс</w:t>
      </w:r>
      <w:r w:rsidRPr="009464F7">
        <w:rPr>
          <w:rFonts w:ascii="Times New Roman" w:eastAsia="Arial Unicode MS" w:hAnsi="Times New Roman" w:cs="Times New Roman"/>
          <w:color w:val="00000A"/>
          <w:kern w:val="1"/>
          <w:sz w:val="24"/>
          <w:szCs w:val="24"/>
        </w:rPr>
        <w:t>«</w:t>
      </w:r>
      <w:r w:rsidRPr="009464F7">
        <w:rPr>
          <w:rFonts w:ascii="Times New Roman" w:eastAsia="Arial Unicode MS" w:hAnsi="Times New Roman" w:cs="Times New Roman"/>
          <w:b/>
          <w:i/>
          <w:color w:val="00000A"/>
          <w:kern w:val="1"/>
          <w:sz w:val="24"/>
          <w:szCs w:val="24"/>
        </w:rPr>
        <w:t>Ритмика</w:t>
      </w:r>
      <w:r w:rsidRPr="009464F7">
        <w:rPr>
          <w:rFonts w:ascii="Times New Roman" w:eastAsia="Arial Unicode MS" w:hAnsi="Times New Roman" w:cs="Times New Roman"/>
          <w:b/>
          <w:color w:val="00000A"/>
          <w:kern w:val="1"/>
          <w:sz w:val="24"/>
          <w:szCs w:val="24"/>
        </w:rPr>
        <w:t>»</w:t>
      </w:r>
    </w:p>
    <w:p w:rsidR="00A2727E" w:rsidRPr="009464F7" w:rsidRDefault="00A2727E" w:rsidP="009464F7">
      <w:pPr>
        <w:tabs>
          <w:tab w:val="num" w:pos="720"/>
          <w:tab w:val="left" w:pos="1080"/>
        </w:tabs>
        <w:suppressAutoHyphens/>
        <w:spacing w:after="0" w:line="240" w:lineRule="auto"/>
        <w:ind w:firstLine="720"/>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b/>
          <w:color w:val="00000A"/>
          <w:kern w:val="2"/>
          <w:sz w:val="24"/>
          <w:szCs w:val="24"/>
        </w:rPr>
        <w:t xml:space="preserve">Целью </w:t>
      </w:r>
      <w:r w:rsidRPr="009464F7">
        <w:rPr>
          <w:rFonts w:ascii="Times New Roman" w:eastAsia="Arial Unicode MS" w:hAnsi="Times New Roman" w:cs="Times New Roman"/>
          <w:color w:val="00000A"/>
          <w:kern w:val="2"/>
          <w:sz w:val="24"/>
          <w:szCs w:val="24"/>
        </w:rPr>
        <w:t>занятий по ритмике является развитие двигательной активности обучающегося с ЗПР в процессе восприятия музыки.</w:t>
      </w:r>
    </w:p>
    <w:p w:rsidR="00A2727E" w:rsidRPr="009464F7" w:rsidRDefault="00A2727E" w:rsidP="009464F7">
      <w:pPr>
        <w:tabs>
          <w:tab w:val="num" w:pos="720"/>
          <w:tab w:val="left" w:pos="1080"/>
        </w:tabs>
        <w:suppressAutoHyphens/>
        <w:spacing w:after="0" w:line="240" w:lineRule="auto"/>
        <w:ind w:firstLine="720"/>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kern w:val="1"/>
          <w:sz w:val="24"/>
          <w:szCs w:val="24"/>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9464F7">
        <w:rPr>
          <w:rFonts w:ascii="Times New Roman" w:eastAsia="Arial Unicode MS" w:hAnsi="Times New Roman" w:cs="Times New Roman"/>
          <w:color w:val="00000A"/>
          <w:kern w:val="2"/>
          <w:sz w:val="24"/>
          <w:szCs w:val="24"/>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Основные </w:t>
      </w:r>
      <w:r w:rsidRPr="009464F7">
        <w:rPr>
          <w:rFonts w:ascii="Times New Roman" w:eastAsia="Times New Roman" w:hAnsi="Times New Roman" w:cs="Times New Roman"/>
          <w:b/>
          <w:sz w:val="24"/>
          <w:szCs w:val="24"/>
          <w:lang w:eastAsia="ru-RU"/>
        </w:rPr>
        <w:t xml:space="preserve">направления </w:t>
      </w:r>
      <w:r w:rsidRPr="009464F7">
        <w:rPr>
          <w:rFonts w:ascii="Times New Roman" w:eastAsia="Times New Roman" w:hAnsi="Times New Roman" w:cs="Times New Roman"/>
          <w:sz w:val="24"/>
          <w:szCs w:val="24"/>
          <w:lang w:eastAsia="ru-RU"/>
        </w:rPr>
        <w:t>работы по ритмике:</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восприятие музыки</w:t>
      </w:r>
      <w:r w:rsidRPr="009464F7">
        <w:rPr>
          <w:rFonts w:ascii="Times New Roman" w:eastAsia="Times New Roman" w:hAnsi="Times New Roman" w:cs="Times New Roman"/>
          <w:sz w:val="24"/>
          <w:szCs w:val="24"/>
          <w:lang w:eastAsia="ru-RU"/>
        </w:rPr>
        <w:t xml:space="preserve"> (в исполнении педагога и аудиозаписи):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 xml:space="preserve">упражнения на ориентировку в пространстве: </w:t>
      </w:r>
      <w:r w:rsidRPr="009464F7">
        <w:rPr>
          <w:rFonts w:ascii="Times New Roman" w:eastAsia="Times New Roman" w:hAnsi="Times New Roman" w:cs="Times New Roman"/>
          <w:sz w:val="24"/>
          <w:szCs w:val="24"/>
          <w:lang w:eastAsia="ru-RU"/>
        </w:rPr>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lastRenderedPageBreak/>
        <w:t>ритмико-гимнастические упражнения:</w:t>
      </w:r>
      <w:r w:rsidRPr="009464F7">
        <w:rPr>
          <w:rFonts w:ascii="Times New Roman" w:eastAsia="Times New Roman" w:hAnsi="Times New Roman" w:cs="Times New Roman"/>
          <w:kern w:val="2"/>
          <w:sz w:val="24"/>
          <w:szCs w:val="24"/>
          <w:lang w:eastAsia="ru-RU"/>
        </w:rPr>
        <w:t>о</w:t>
      </w:r>
      <w:r w:rsidRPr="009464F7">
        <w:rPr>
          <w:rFonts w:ascii="Times New Roman" w:eastAsia="Times New Roman" w:hAnsi="Times New Roman" w:cs="Times New Roman"/>
          <w:iCs/>
          <w:sz w:val="24"/>
          <w:szCs w:val="24"/>
          <w:lang w:eastAsia="ru-RU"/>
        </w:rPr>
        <w:t>бщеразвивающие упражнения, упражнения на координацию движений, упражнение на расслабление мышц</w:t>
      </w:r>
      <w:r w:rsidRPr="009464F7">
        <w:rPr>
          <w:rFonts w:ascii="Times New Roman" w:eastAsia="Times New Roman" w:hAnsi="Times New Roman" w:cs="Times New Roman"/>
          <w:sz w:val="24"/>
          <w:szCs w:val="24"/>
          <w:lang w:eastAsia="ru-RU"/>
        </w:rPr>
        <w:t xml:space="preserve">;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 xml:space="preserve">упражнения с детскими музыкальными инструментами: </w:t>
      </w:r>
      <w:r w:rsidRPr="009464F7">
        <w:rPr>
          <w:rFonts w:ascii="Times New Roman" w:eastAsia="Times New Roman" w:hAnsi="Times New Roman" w:cs="Times New Roman"/>
          <w:sz w:val="24"/>
          <w:szCs w:val="24"/>
          <w:lang w:eastAsia="ru-RU"/>
        </w:rPr>
        <w:t xml:space="preserve">игра на элементарных музыкальных инструментах (погремушка, металлофон, бубен, ксилофон, барабан, румба, маракас, треугольник, тарелки и др.); </w:t>
      </w:r>
    </w:p>
    <w:p w:rsidR="00A2727E" w:rsidRPr="009464F7" w:rsidRDefault="00A2727E" w:rsidP="009464F7">
      <w:pPr>
        <w:autoSpaceDE w:val="0"/>
        <w:autoSpaceDN w:val="0"/>
        <w:adjustRightInd w:val="0"/>
        <w:spacing w:before="130"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 xml:space="preserve">игры под музыку: </w:t>
      </w:r>
      <w:r w:rsidRPr="009464F7">
        <w:rPr>
          <w:rFonts w:ascii="Times New Roman" w:eastAsia="Times New Roman" w:hAnsi="Times New Roman" w:cs="Times New Roman"/>
          <w:sz w:val="24"/>
          <w:szCs w:val="24"/>
          <w:lang w:eastAsia="ru-RU"/>
        </w:rP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т.д.),игры по ориентировке в пространстве;</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sz w:val="24"/>
          <w:szCs w:val="24"/>
          <w:lang w:eastAsia="ru-RU"/>
        </w:rPr>
        <w:t>танцевальные упражнения</w:t>
      </w:r>
      <w:r w:rsidRPr="009464F7">
        <w:rPr>
          <w:rFonts w:ascii="Times New Roman" w:eastAsia="Times New Roman" w:hAnsi="Times New Roman" w:cs="Times New Roman"/>
          <w:sz w:val="24"/>
          <w:szCs w:val="24"/>
          <w:lang w:eastAsia="ru-RU"/>
        </w:rPr>
        <w:t>: выполнение под музыку элементов танца и пляски, несложных композиций народных, бальных и современных танцев;</w:t>
      </w:r>
    </w:p>
    <w:p w:rsidR="00A2727E" w:rsidRPr="009464F7" w:rsidRDefault="00A2727E" w:rsidP="009464F7">
      <w:pPr>
        <w:spacing w:after="0" w:line="240" w:lineRule="auto"/>
        <w:ind w:firstLine="708"/>
        <w:jc w:val="both"/>
        <w:rPr>
          <w:rFonts w:ascii="Times New Roman" w:eastAsia="Arial Unicode MS" w:hAnsi="Times New Roman" w:cs="Times New Roman"/>
          <w:color w:val="00000A"/>
          <w:kern w:val="1"/>
          <w:sz w:val="24"/>
          <w:szCs w:val="24"/>
          <w:lang w:eastAsia="ru-RU"/>
        </w:rPr>
      </w:pPr>
      <w:r w:rsidRPr="009464F7">
        <w:rPr>
          <w:rFonts w:ascii="Times New Roman" w:eastAsia="Arial Unicode MS" w:hAnsi="Times New Roman" w:cs="Times New Roman"/>
          <w:b/>
          <w:color w:val="00000A"/>
          <w:kern w:val="1"/>
          <w:sz w:val="24"/>
          <w:szCs w:val="24"/>
          <w:lang w:eastAsia="ru-RU"/>
        </w:rPr>
        <w:t xml:space="preserve">декламация песен под музыку: </w:t>
      </w:r>
      <w:r w:rsidRPr="009464F7">
        <w:rPr>
          <w:rFonts w:ascii="Times New Roman" w:eastAsia="Arial Unicode MS" w:hAnsi="Times New Roman" w:cs="Times New Roman"/>
          <w:color w:val="00000A"/>
          <w:kern w:val="1"/>
          <w:sz w:val="24"/>
          <w:szCs w:val="24"/>
          <w:lang w:eastAsia="ru-RU"/>
        </w:rPr>
        <w:t>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rsidR="00A2727E" w:rsidRPr="009464F7" w:rsidRDefault="00A2727E" w:rsidP="009464F7">
      <w:pPr>
        <w:autoSpaceDE w:val="0"/>
        <w:autoSpaceDN w:val="0"/>
        <w:adjustRightInd w:val="0"/>
        <w:spacing w:before="120" w:after="120" w:line="240" w:lineRule="auto"/>
        <w:jc w:val="center"/>
        <w:textAlignment w:val="center"/>
        <w:outlineLvl w:val="2"/>
        <w:rPr>
          <w:rFonts w:ascii="Times New Roman" w:eastAsia="Times New Roman" w:hAnsi="Times New Roman" w:cs="Times New Roman"/>
          <w:spacing w:val="2"/>
          <w:sz w:val="24"/>
          <w:szCs w:val="24"/>
          <w:lang w:eastAsia="ru-RU"/>
        </w:rPr>
      </w:pPr>
      <w:bookmarkStart w:id="14" w:name="_Toc415833131"/>
      <w:r w:rsidRPr="009464F7">
        <w:rPr>
          <w:rFonts w:ascii="Times New Roman" w:eastAsia="Times New Roman" w:hAnsi="Times New Roman" w:cs="Times New Roman"/>
          <w:b/>
          <w:spacing w:val="2"/>
          <w:sz w:val="24"/>
          <w:szCs w:val="24"/>
          <w:lang w:eastAsia="ru-RU"/>
        </w:rPr>
        <w:t>2.2.3. Программа духовно-нравственного развития, воспитания</w:t>
      </w:r>
      <w:bookmarkEnd w:id="14"/>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A2727E" w:rsidRPr="009464F7" w:rsidRDefault="00A2727E" w:rsidP="009464F7">
      <w:pPr>
        <w:autoSpaceDE w:val="0"/>
        <w:autoSpaceDN w:val="0"/>
        <w:adjustRightInd w:val="0"/>
        <w:spacing w:after="0" w:line="240" w:lineRule="auto"/>
        <w:ind w:firstLine="567"/>
        <w:jc w:val="both"/>
        <w:textAlignment w:val="center"/>
        <w:rPr>
          <w:rFonts w:ascii="Times New Roman" w:eastAsia="Times New Roman" w:hAnsi="Times New Roman" w:cs="Times New Roman"/>
          <w:color w:val="000000"/>
          <w:kern w:val="2"/>
          <w:sz w:val="24"/>
          <w:szCs w:val="24"/>
          <w:lang w:eastAsia="ru-RU"/>
        </w:rPr>
      </w:pPr>
      <w:r w:rsidRPr="009464F7">
        <w:rPr>
          <w:rFonts w:ascii="Times New Roman" w:eastAsia="Times New Roman" w:hAnsi="Times New Roman" w:cs="Times New Roman"/>
          <w:spacing w:val="2"/>
          <w:sz w:val="24"/>
          <w:szCs w:val="24"/>
          <w:lang w:eastAsia="ru-RU"/>
        </w:rPr>
        <w:t xml:space="preserve">Программа духовно-нравственного развития </w:t>
      </w:r>
      <w:r w:rsidRPr="009464F7">
        <w:rPr>
          <w:rFonts w:ascii="Times New Roman" w:eastAsia="Times New Roman" w:hAnsi="Times New Roman" w:cs="Times New Roman"/>
          <w:sz w:val="24"/>
          <w:szCs w:val="24"/>
          <w:lang w:eastAsia="ru-RU"/>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9464F7">
        <w:rPr>
          <w:rFonts w:ascii="Times New Roman" w:eastAsia="Times New Roman" w:hAnsi="Times New Roman" w:cs="Times New Roman"/>
          <w:color w:val="000000"/>
          <w:kern w:val="2"/>
          <w:sz w:val="24"/>
          <w:szCs w:val="24"/>
          <w:lang w:eastAsia="ru-RU"/>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2727E" w:rsidRPr="009464F7" w:rsidRDefault="00A2727E" w:rsidP="009464F7">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4"/>
          <w:szCs w:val="24"/>
        </w:rPr>
      </w:pPr>
      <w:r w:rsidRPr="009464F7">
        <w:rPr>
          <w:rFonts w:ascii="Times New Roman" w:eastAsia="Arial Unicode MS" w:hAnsi="Times New Roman" w:cs="Times New Roman"/>
          <w:kern w:val="1"/>
          <w:sz w:val="24"/>
          <w:szCs w:val="24"/>
        </w:rPr>
        <w:t>Целью духовно</w:t>
      </w:r>
      <w:r w:rsidRPr="009464F7">
        <w:rPr>
          <w:rFonts w:ascii="Times New Roman" w:eastAsia="Arial Unicode MS" w:hAnsi="Times New Roman" w:cs="Times New Roman"/>
          <w:b/>
          <w:kern w:val="1"/>
          <w:sz w:val="24"/>
          <w:szCs w:val="24"/>
        </w:rPr>
        <w:t>-</w:t>
      </w:r>
      <w:r w:rsidRPr="009464F7">
        <w:rPr>
          <w:rFonts w:ascii="Times New Roman" w:eastAsia="Arial Unicode MS" w:hAnsi="Times New Roman" w:cs="Times New Roman"/>
          <w:kern w:val="1"/>
          <w:sz w:val="24"/>
          <w:szCs w:val="24"/>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9464F7">
        <w:rPr>
          <w:rFonts w:ascii="Times New Roman" w:eastAsia="Arial Unicode MS" w:hAnsi="Times New Roman" w:cs="Times New Roman"/>
          <w:kern w:val="2"/>
          <w:sz w:val="24"/>
          <w:szCs w:val="24"/>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A2727E" w:rsidRPr="009464F7" w:rsidRDefault="00A2727E" w:rsidP="009464F7">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Задачи духовно-нравственного развития обучающихся с ЗПР на ступени начального общего образования:</w:t>
      </w:r>
    </w:p>
    <w:p w:rsidR="00A2727E" w:rsidRPr="009464F7" w:rsidRDefault="00A2727E" w:rsidP="009464F7">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i/>
          <w:iCs/>
          <w:kern w:val="1"/>
          <w:sz w:val="24"/>
          <w:szCs w:val="24"/>
        </w:rPr>
      </w:pPr>
      <w:r w:rsidRPr="009464F7">
        <w:rPr>
          <w:rFonts w:ascii="Times New Roman" w:eastAsia="Arial Unicode MS" w:hAnsi="Times New Roman" w:cs="Times New Roman"/>
          <w:i/>
          <w:iCs/>
          <w:kern w:val="1"/>
          <w:sz w:val="24"/>
          <w:szCs w:val="24"/>
        </w:rPr>
        <w:t>в области формирования личностной культуры:</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формирование мотивации универсальной нравственной компетенции — «становиться лучше», активности в учебно-игровой, предметно</w:t>
      </w:r>
      <w:r w:rsidRPr="009464F7">
        <w:rPr>
          <w:rFonts w:ascii="Times New Roman" w:eastAsia="PMingLiU" w:hAnsi="Times New Roman" w:cs="Times New Roman"/>
          <w:kern w:val="1"/>
          <w:sz w:val="24"/>
          <w:szCs w:val="24"/>
        </w:rPr>
        <w:t>-</w:t>
      </w:r>
      <w:r w:rsidRPr="009464F7">
        <w:rPr>
          <w:rFonts w:ascii="Times New Roman" w:eastAsia="Arial Unicode MS" w:hAnsi="Times New Roman" w:cs="Times New Roman"/>
          <w:kern w:val="1"/>
          <w:sz w:val="24"/>
          <w:szCs w:val="24"/>
        </w:rPr>
        <w:t xml:space="preserve">продуктивной, социально ориентированной деятельности на основе нравственных установок и моральных норм;  </w:t>
      </w:r>
    </w:p>
    <w:p w:rsidR="00A2727E" w:rsidRPr="009464F7" w:rsidRDefault="00A2727E" w:rsidP="009464F7">
      <w:pPr>
        <w:widowControl w:val="0"/>
        <w:tabs>
          <w:tab w:val="left" w:pos="1080"/>
          <w:tab w:val="left" w:pos="144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w:t>
      </w:r>
    </w:p>
    <w:p w:rsidR="00A2727E" w:rsidRPr="009464F7" w:rsidRDefault="00A2727E" w:rsidP="009464F7">
      <w:pPr>
        <w:widowControl w:val="0"/>
        <w:tabs>
          <w:tab w:val="left" w:pos="1080"/>
          <w:tab w:val="left" w:pos="144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в сознании школьников нравственного смысла учения; </w:t>
      </w:r>
    </w:p>
    <w:p w:rsidR="00A2727E" w:rsidRPr="009464F7" w:rsidRDefault="00A2727E" w:rsidP="009464F7">
      <w:pPr>
        <w:widowControl w:val="0"/>
        <w:tabs>
          <w:tab w:val="num" w:pos="720"/>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A2727E" w:rsidRPr="009464F7" w:rsidRDefault="00A2727E" w:rsidP="009464F7">
      <w:pPr>
        <w:widowControl w:val="0"/>
        <w:tabs>
          <w:tab w:val="left" w:pos="1080"/>
          <w:tab w:val="left" w:pos="144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формирование представлений о базовых общечеловеческих ценностях;</w:t>
      </w:r>
    </w:p>
    <w:p w:rsidR="00A2727E" w:rsidRPr="009464F7" w:rsidRDefault="00A2727E" w:rsidP="009464F7">
      <w:pPr>
        <w:widowControl w:val="0"/>
        <w:tabs>
          <w:tab w:val="left" w:pos="1080"/>
          <w:tab w:val="left" w:pos="144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формирование представлений о базовых национальных, этнических и духовных традициях;</w:t>
      </w:r>
    </w:p>
    <w:p w:rsidR="00A2727E" w:rsidRPr="009464F7" w:rsidRDefault="00A2727E" w:rsidP="009464F7">
      <w:pPr>
        <w:widowControl w:val="0"/>
        <w:tabs>
          <w:tab w:val="num" w:pos="720"/>
          <w:tab w:val="left" w:pos="1080"/>
          <w:tab w:val="left" w:pos="144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эстетических потребностей, ценностей и чувств; </w:t>
      </w:r>
    </w:p>
    <w:p w:rsidR="00A2727E" w:rsidRPr="009464F7" w:rsidRDefault="00A2727E" w:rsidP="009464F7">
      <w:pPr>
        <w:widowControl w:val="0"/>
        <w:tabs>
          <w:tab w:val="num" w:pos="720"/>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lastRenderedPageBreak/>
        <w:t xml:space="preserve">формирование критичности к собственным намерениям, мыслям и поступкам; </w:t>
      </w:r>
    </w:p>
    <w:p w:rsidR="00A2727E" w:rsidRPr="009464F7" w:rsidRDefault="00A2727E" w:rsidP="009464F7">
      <w:pPr>
        <w:widowControl w:val="0"/>
        <w:tabs>
          <w:tab w:val="num" w:pos="720"/>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A2727E" w:rsidRPr="009464F7" w:rsidRDefault="00A2727E" w:rsidP="009464F7">
      <w:pPr>
        <w:widowControl w:val="0"/>
        <w:tabs>
          <w:tab w:val="num" w:pos="720"/>
          <w:tab w:val="left" w:pos="1080"/>
          <w:tab w:val="left" w:pos="144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развитие трудолюбия, способности к преодолению трудностей,   настойчивости в достижении результата;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в области формирования социальной культуры:</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основ российской гражданской идентичности – </w:t>
      </w:r>
      <w:r w:rsidRPr="009464F7">
        <w:rPr>
          <w:rFonts w:ascii="Times New Roman" w:eastAsia="Arial Unicode MS" w:hAnsi="Times New Roman" w:cs="Times New Roman"/>
          <w:color w:val="00000A"/>
          <w:kern w:val="1"/>
          <w:sz w:val="24"/>
          <w:szCs w:val="24"/>
        </w:rPr>
        <w:t>осознание себя как гражданина России</w:t>
      </w:r>
      <w:r w:rsidRPr="009464F7">
        <w:rPr>
          <w:rFonts w:ascii="Times New Roman" w:eastAsia="Arial Unicode MS" w:hAnsi="Times New Roman" w:cs="Times New Roman"/>
          <w:kern w:val="1"/>
          <w:sz w:val="24"/>
          <w:szCs w:val="24"/>
        </w:rPr>
        <w:t xml:space="preserve">; </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пробуждение чувства г</w:t>
      </w:r>
      <w:r w:rsidRPr="009464F7">
        <w:rPr>
          <w:rFonts w:ascii="Times New Roman" w:eastAsia="Arial Unicode MS" w:hAnsi="Times New Roman" w:cs="Times New Roman"/>
          <w:color w:val="00000A"/>
          <w:kern w:val="1"/>
          <w:sz w:val="24"/>
          <w:szCs w:val="24"/>
        </w:rPr>
        <w:t>ордости за свою Родину, российский народ и историю России</w:t>
      </w:r>
      <w:r w:rsidRPr="009464F7">
        <w:rPr>
          <w:rFonts w:ascii="Times New Roman" w:eastAsia="Arial Unicode MS" w:hAnsi="Times New Roman" w:cs="Times New Roman"/>
          <w:kern w:val="1"/>
          <w:sz w:val="24"/>
          <w:szCs w:val="24"/>
        </w:rPr>
        <w:t xml:space="preserve">; </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olor w:val="00000A"/>
          <w:kern w:val="1"/>
          <w:sz w:val="24"/>
          <w:szCs w:val="24"/>
        </w:rPr>
        <w:t>осознание своей этнической и национальной принадлежности,</w:t>
      </w:r>
      <w:r w:rsidRPr="009464F7">
        <w:rPr>
          <w:rFonts w:ascii="Times New Roman" w:eastAsia="Arial Unicode MS" w:hAnsi="Times New Roman" w:cs="Times New Roman"/>
          <w:kern w:val="1"/>
          <w:sz w:val="24"/>
          <w:szCs w:val="24"/>
        </w:rPr>
        <w:t xml:space="preserve"> воспитание положительного отношения к своему национальному языку и культуре; </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патриотизма и чувства причастности к коллективным делам; </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olor w:val="00000A"/>
          <w:kern w:val="1"/>
          <w:sz w:val="24"/>
          <w:szCs w:val="24"/>
        </w:rPr>
        <w:t>развитие навыков сотрудничества со взрослыми и сверстниками в разных социальных ситуациях;</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укрепление доверия к другим людям; </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olor w:val="00000A"/>
          <w:kern w:val="1"/>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2727E" w:rsidRPr="009464F7" w:rsidRDefault="00A2727E" w:rsidP="009464F7">
      <w:pPr>
        <w:widowControl w:val="0"/>
        <w:tabs>
          <w:tab w:val="left" w:pos="1080"/>
        </w:tab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olor w:val="00000A"/>
          <w:kern w:val="1"/>
          <w:sz w:val="24"/>
          <w:szCs w:val="24"/>
        </w:rPr>
        <w:t>формирование уважительного отношения к иному мнению, истории и культуре других народов</w:t>
      </w:r>
      <w:r w:rsidRPr="009464F7">
        <w:rPr>
          <w:rFonts w:ascii="Times New Roman" w:eastAsia="Arial Unicode MS" w:hAnsi="Times New Roman" w:cs="Times New Roman"/>
          <w:kern w:val="1"/>
          <w:sz w:val="24"/>
          <w:szCs w:val="24"/>
        </w:rPr>
        <w:t xml:space="preserve">.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rPr>
      </w:pPr>
      <w:r w:rsidRPr="009464F7">
        <w:rPr>
          <w:rFonts w:ascii="Times New Roman" w:eastAsia="Times New Roman" w:hAnsi="Times New Roman" w:cs="Times New Roman"/>
          <w:i/>
          <w:iCs/>
          <w:color w:val="000000"/>
          <w:sz w:val="24"/>
          <w:szCs w:val="24"/>
        </w:rPr>
        <w:t>в области формирования семейной культуры:</w:t>
      </w:r>
    </w:p>
    <w:p w:rsidR="00A2727E" w:rsidRPr="009464F7" w:rsidRDefault="00A2727E" w:rsidP="009464F7">
      <w:pPr>
        <w:widowControl w:val="0"/>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отношения к семье как основе российского общества; </w:t>
      </w:r>
    </w:p>
    <w:p w:rsidR="00A2727E" w:rsidRPr="009464F7" w:rsidRDefault="00A2727E" w:rsidP="009464F7">
      <w:pPr>
        <w:widowControl w:val="0"/>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у обучающихся уважительного отношения к родителям, осознанного, заботливого отношения к старшим и младшим; </w:t>
      </w:r>
    </w:p>
    <w:p w:rsidR="00A2727E" w:rsidRPr="009464F7" w:rsidRDefault="00A2727E" w:rsidP="009464F7">
      <w:pPr>
        <w:widowControl w:val="0"/>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представления о семейных ценностях, гендерных семейных ролях и уважения к ним; </w:t>
      </w:r>
    </w:p>
    <w:p w:rsidR="00A2727E" w:rsidRPr="009464F7" w:rsidRDefault="00A2727E" w:rsidP="009464F7">
      <w:pPr>
        <w:widowControl w:val="0"/>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знакомство обучающихся с культурно-историческими и этническими традициями российской семьи.</w:t>
      </w:r>
    </w:p>
    <w:p w:rsidR="00A2727E" w:rsidRPr="009464F7" w:rsidRDefault="00A2727E" w:rsidP="009464F7">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Общие задачи духовно-нравственного развития обучающихся с ЗПР классифицированы по направлениям, каждое из которых, будучи тесно свя</w:t>
      </w:r>
      <w:r w:rsidRPr="009464F7">
        <w:rPr>
          <w:rFonts w:ascii="Times New Roman" w:eastAsia="Arial Unicode MS" w:hAnsi="Times New Roman" w:cs="Times New Roman"/>
          <w:kern w:val="1"/>
          <w:sz w:val="24"/>
          <w:szCs w:val="24"/>
        </w:rPr>
        <w:softHyphen/>
        <w:t>занным с другими, раскрывает одну из существенных сторон духовно-нравственного развития личности гражданина России.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spacing w:val="2"/>
          <w:kern w:val="1"/>
          <w:sz w:val="24"/>
          <w:szCs w:val="24"/>
        </w:rPr>
      </w:pPr>
      <w:r w:rsidRPr="009464F7">
        <w:rPr>
          <w:rFonts w:ascii="Times New Roman" w:eastAsia="Arial Unicode MS" w:hAnsi="Times New Roman" w:cs="Times New Roman"/>
          <w:spacing w:val="2"/>
          <w:kern w:val="1"/>
          <w:sz w:val="24"/>
          <w:szCs w:val="24"/>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spacing w:val="2"/>
          <w:kern w:val="1"/>
          <w:sz w:val="24"/>
          <w:szCs w:val="24"/>
        </w:rPr>
        <w:t xml:space="preserve">воспитание гражданственности, патриотизма, уважения </w:t>
      </w:r>
      <w:r w:rsidRPr="009464F7">
        <w:rPr>
          <w:rFonts w:ascii="Times New Roman" w:eastAsia="Arial Unicode MS" w:hAnsi="Times New Roman" w:cs="Times New Roman"/>
          <w:kern w:val="1"/>
          <w:sz w:val="24"/>
          <w:szCs w:val="24"/>
        </w:rPr>
        <w:t>к правам, свободам и обязанностям человека;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воспитание нравственных чувств и этического сознания;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iCs/>
          <w:kern w:val="1"/>
          <w:sz w:val="24"/>
          <w:szCs w:val="24"/>
        </w:rPr>
      </w:pPr>
      <w:r w:rsidRPr="009464F7">
        <w:rPr>
          <w:rFonts w:ascii="Times New Roman" w:eastAsia="Arial Unicode MS" w:hAnsi="Times New Roman" w:cs="Times New Roman"/>
          <w:iCs/>
          <w:kern w:val="1"/>
          <w:sz w:val="24"/>
          <w:szCs w:val="24"/>
        </w:rPr>
        <w:t>формирование ценностного отношения к семье, здоровью и здоровому образу жизни;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воспитание трудолюбия, творческого отношения к учению, труду, жизни;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воспитание положительного отношения к природе, окружающей среде (экологическое воспитание);</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22"/>
          <w:sz w:val="24"/>
          <w:szCs w:val="24"/>
        </w:rPr>
      </w:pPr>
      <w:r w:rsidRPr="009464F7">
        <w:rPr>
          <w:rFonts w:ascii="Times New Roman" w:eastAsia="Arial Unicode MS" w:hAnsi="Times New Roman" w:cs="Times New Roman"/>
          <w:spacing w:val="-2"/>
          <w:kern w:val="1"/>
          <w:sz w:val="24"/>
          <w:szCs w:val="24"/>
        </w:rPr>
        <w:t>воспитание эмоционально-положительного отношения к прекрасному, фор</w:t>
      </w:r>
      <w:r w:rsidRPr="009464F7">
        <w:rPr>
          <w:rFonts w:ascii="Times New Roman" w:eastAsia="Arial Unicode MS" w:hAnsi="Times New Roman" w:cs="Times New Roman"/>
          <w:kern w:val="1"/>
          <w:sz w:val="24"/>
          <w:szCs w:val="24"/>
        </w:rPr>
        <w:t>мирование представлений об эстетических идеалах и ценностях (эстетическое воспитание).</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22"/>
          <w:sz w:val="24"/>
          <w:szCs w:val="24"/>
        </w:rPr>
      </w:pPr>
      <w:r w:rsidRPr="009464F7">
        <w:rPr>
          <w:rFonts w:ascii="Times New Roman" w:eastAsia="Arial Unicode MS" w:hAnsi="Times New Roman" w:cs="Times New Roman"/>
          <w:color w:val="00000A"/>
          <w:kern w:val="22"/>
          <w:sz w:val="24"/>
          <w:szCs w:val="24"/>
        </w:rPr>
        <w:t>Программа духовно-нравственного развития, воспитания обучающихся с ЗПР реализуется посредством:</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rPr>
      </w:pPr>
      <w:r w:rsidRPr="009464F7">
        <w:rPr>
          <w:rFonts w:ascii="Times New Roman" w:eastAsia="Times New Roman" w:hAnsi="Times New Roman" w:cs="Times New Roman"/>
          <w:i/>
          <w:sz w:val="24"/>
          <w:szCs w:val="24"/>
        </w:rPr>
        <w:t>духовно-нравственного воспитания</w:t>
      </w:r>
      <w:r w:rsidRPr="009464F7">
        <w:rPr>
          <w:rFonts w:ascii="Times New Roman" w:eastAsia="Times New Roman" w:hAnsi="Times New Roman" w:cs="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rPr>
      </w:pPr>
      <w:r w:rsidRPr="009464F7">
        <w:rPr>
          <w:rFonts w:ascii="Times New Roman" w:eastAsia="Times New Roman" w:hAnsi="Times New Roman" w:cs="Times New Roman"/>
          <w:i/>
          <w:sz w:val="24"/>
          <w:szCs w:val="24"/>
        </w:rPr>
        <w:t>духовно-нравственного развития</w:t>
      </w:r>
      <w:r w:rsidRPr="009464F7">
        <w:rPr>
          <w:rFonts w:ascii="Times New Roman" w:eastAsia="Times New Roman" w:hAnsi="Times New Roman" w:cs="Times New Roman"/>
          <w:sz w:val="24"/>
          <w:szCs w:val="24"/>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w:t>
      </w:r>
      <w:r w:rsidRPr="009464F7">
        <w:rPr>
          <w:rFonts w:ascii="Times New Roman" w:eastAsia="Times New Roman" w:hAnsi="Times New Roman" w:cs="Times New Roman"/>
          <w:sz w:val="24"/>
          <w:szCs w:val="24"/>
        </w:rPr>
        <w:lastRenderedPageBreak/>
        <w:t>традиционных моральных норм и нравственных идеалов отношения к себе, другим людям, обществу, государству, Отечеству, миру в целом.</w:t>
      </w:r>
    </w:p>
    <w:p w:rsidR="00A2727E" w:rsidRPr="009464F7" w:rsidRDefault="00A2727E" w:rsidP="009464F7">
      <w:pPr>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sz w:val="24"/>
          <w:szCs w:val="24"/>
          <w:lang w:eastAsia="ru-RU"/>
        </w:rPr>
        <w:t>Реализация программы должна проходить в единстве урочной</w:t>
      </w:r>
      <w:r w:rsidRPr="009464F7">
        <w:rPr>
          <w:rFonts w:ascii="Times New Roman" w:eastAsia="Times New Roman" w:hAnsi="Times New Roman" w:cs="Times New Roman"/>
          <w:color w:val="000000"/>
          <w:sz w:val="24"/>
          <w:szCs w:val="24"/>
          <w:lang w:eastAsia="ru-RU"/>
        </w:rPr>
        <w:t>, внеурочной и внешкольной деятельности, в совместной педагогической работе образовательной организации, семьи и других институтов общества.</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 xml:space="preserve">в содержании и построении уроков; </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 xml:space="preserve">в способах организации совместной деятельности взрослых и детей в учебной и внеучебной деятельности; </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в характере общения и сотрудничества взрослого и ребенка;</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в опыте организации индивидуальной, групповой, коллективной деятельности обучающихся;</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в специальных событиях, спроектированных с учетом определенной ценности и смысла;</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 xml:space="preserve">в личном примере ученикам.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Times New Roman" w:hAnsi="Times New Roman" w:cs="Times New Roman"/>
          <w:color w:val="00000A"/>
          <w:kern w:val="1"/>
          <w:sz w:val="24"/>
          <w:szCs w:val="24"/>
        </w:rPr>
        <w:t xml:space="preserve">Для организации такого пространства и его полноценного функционирования требуются согласованные усилия </w:t>
      </w:r>
      <w:r w:rsidRPr="009464F7">
        <w:rPr>
          <w:rFonts w:ascii="Times New Roman" w:eastAsia="Times New Roman" w:hAnsi="Times New Roman" w:cs="Times New Roman"/>
          <w:color w:val="000000"/>
          <w:kern w:val="1"/>
          <w:sz w:val="24"/>
          <w:szCs w:val="24"/>
        </w:rPr>
        <w:t>всех социальных субъектов - участников воспитания: семьи, общественн</w:t>
      </w:r>
      <w:r w:rsidRPr="009464F7">
        <w:rPr>
          <w:rFonts w:ascii="Times New Roman" w:eastAsia="Times New Roman" w:hAnsi="Times New Roman" w:cs="Times New Roman"/>
          <w:color w:val="00000A"/>
          <w:kern w:val="1"/>
          <w:sz w:val="24"/>
          <w:szCs w:val="24"/>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Программа обеспечивает:</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 xml:space="preserve">организацию системы воспитательных мероприятий, позволяющих </w:t>
      </w:r>
      <w:r w:rsidRPr="009464F7">
        <w:rPr>
          <w:rFonts w:ascii="Times New Roman" w:eastAsia="Arial Unicode MS" w:hAnsi="Times New Roman" w:cs="Times New Roman"/>
          <w:kern w:val="2"/>
          <w:sz w:val="24"/>
          <w:szCs w:val="24"/>
        </w:rPr>
        <w:t>каждому обучающемуся</w:t>
      </w:r>
      <w:r w:rsidRPr="009464F7">
        <w:rPr>
          <w:rFonts w:ascii="Times New Roman" w:eastAsia="Arial Unicode MS" w:hAnsi="Times New Roman" w:cs="Times New Roman"/>
          <w:color w:val="00000A"/>
          <w:kern w:val="2"/>
          <w:sz w:val="24"/>
          <w:szCs w:val="24"/>
        </w:rPr>
        <w:t xml:space="preserve"> с ЗПР использовать на практике полученные знания, усвоенные модели и нормы поведения;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2"/>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_Toc415833132"/>
      <w:r w:rsidRPr="009464F7">
        <w:rPr>
          <w:rFonts w:ascii="Times New Roman" w:eastAsia="Times New Roman" w:hAnsi="Times New Roman" w:cs="Times New Roman"/>
          <w:sz w:val="24"/>
          <w:szCs w:val="24"/>
          <w:lang w:eastAsia="ru-RU"/>
        </w:rPr>
        <w:tab/>
        <w:t xml:space="preserve">Организация нравственного развития учащихся осуществляется по следующим направлениям: </w:t>
      </w:r>
    </w:p>
    <w:p w:rsidR="00A2727E" w:rsidRPr="009464F7" w:rsidRDefault="00A2727E" w:rsidP="009464F7">
      <w:pPr>
        <w:numPr>
          <w:ilvl w:val="0"/>
          <w:numId w:val="43"/>
        </w:numPr>
        <w:autoSpaceDE w:val="0"/>
        <w:autoSpaceDN w:val="0"/>
        <w:adjustRightInd w:val="0"/>
        <w:spacing w:after="85" w:line="240" w:lineRule="auto"/>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воспитание гражданственности, патриотизма, уважения к правам, свободам и обязанностям человека. </w:t>
      </w:r>
    </w:p>
    <w:p w:rsidR="00A2727E" w:rsidRPr="009464F7" w:rsidRDefault="00A2727E" w:rsidP="009464F7">
      <w:pPr>
        <w:numPr>
          <w:ilvl w:val="0"/>
          <w:numId w:val="43"/>
        </w:numPr>
        <w:autoSpaceDE w:val="0"/>
        <w:autoSpaceDN w:val="0"/>
        <w:adjustRightInd w:val="0"/>
        <w:spacing w:after="85" w:line="240" w:lineRule="auto"/>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воспитание нравственных чувств, этического сознания и нравственного поведения. </w:t>
      </w:r>
    </w:p>
    <w:p w:rsidR="00A2727E" w:rsidRPr="009464F7" w:rsidRDefault="00A2727E" w:rsidP="009464F7">
      <w:pPr>
        <w:numPr>
          <w:ilvl w:val="0"/>
          <w:numId w:val="43"/>
        </w:numPr>
        <w:autoSpaceDE w:val="0"/>
        <w:autoSpaceDN w:val="0"/>
        <w:adjustRightInd w:val="0"/>
        <w:spacing w:after="85" w:line="240" w:lineRule="auto"/>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воспитание трудолюбия, творческого отношения к учению, труду, жизни. </w:t>
      </w:r>
    </w:p>
    <w:p w:rsidR="00A2727E" w:rsidRPr="009464F7" w:rsidRDefault="00A2727E" w:rsidP="009464F7">
      <w:pPr>
        <w:numPr>
          <w:ilvl w:val="0"/>
          <w:numId w:val="4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ab/>
        <w:t xml:space="preserve">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ab/>
        <w:t xml:space="preserve">В основе реализации программы нравственного развития положен принцип системно-деятельностной организации воспитания. Он предполагает, что воспитание, направленное на нравственное развитие учащихся и поддерживаемое всем укладом школьной жизни, включает в себя организацию учебной, внеучебной, общественно значимой деятельности школьников.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ab/>
        <w:t xml:space="preserve">Содержание различных видов деятельности учащихся интегрирует в себя и предполагает формирование заложенных в программе нравственного развития общественных идеалов и ценностей.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Для учащихся с ЗПР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ребѐнка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нравственного развития детей.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ab/>
        <w:t xml:space="preserve">Родители (законные представители), так же как и педагог, подают ребѐнку первый пример нравственности. Пример окружающих имеет огромное значение в нравственном развитии личности учащегося с ЗПР.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lastRenderedPageBreak/>
        <w:t xml:space="preserve">Наполнение всего уклада жизни учащихся обеспечивается также множеством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ab/>
        <w:t xml:space="preserve">Нравственное развитие учащихся с ЗПР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w:t>
      </w:r>
      <w:r w:rsidRPr="009464F7">
        <w:rPr>
          <w:rFonts w:ascii="Times New Roman" w:eastAsia="Times New Roman" w:hAnsi="Times New Roman" w:cs="Times New Roman"/>
          <w:color w:val="000000"/>
          <w:sz w:val="24"/>
          <w:szCs w:val="24"/>
          <w:lang w:eastAsia="ru-RU"/>
        </w:rPr>
        <w:t xml:space="preserve">необходимо формировать и стимулировать стремление ребѐнка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 младших и старших детей.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b/>
          <w:bCs/>
          <w:i/>
          <w:iCs/>
          <w:color w:val="000000"/>
          <w:sz w:val="24"/>
          <w:szCs w:val="24"/>
          <w:lang w:eastAsia="ru-RU"/>
        </w:rPr>
        <w:tab/>
        <w:t xml:space="preserve">Воспитание гражданственности, патриотизма, уважения к правам, свободам и обязанностям человека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любовь к близким, к образовательной организации, своему селу, народу, России;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элементарные представления о своей «малой» Родине, ее людях, о ближайшем окружении и о себе;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стремление активно участвовать в делах класса, школы, семьи, своего села;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уважение к защитникам Родины;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положительное отношение к своему национальному языку и культуре;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элементарные представления о национальных героях и важнейших событиях истории России и еѐ народов;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умение отвечать за свои поступки;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негативное отношение к нарушениям порядка в классе, дома, на улице, к невыполнению человеком своих обязанностей.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интерес к государственным праздникам и важнейшим событиям в жизни России, субъекта Российской Федерации, края (населѐнного пункта), в котором находится образовательная организация.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b/>
          <w:bCs/>
          <w:i/>
          <w:iCs/>
          <w:color w:val="000000"/>
          <w:sz w:val="24"/>
          <w:szCs w:val="24"/>
          <w:lang w:eastAsia="ru-RU"/>
        </w:rPr>
        <w:t xml:space="preserve">Воспитание нравственных чувств и этического сознания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различение хороших и плохих поступков;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умение дифференцировать плохой поступок от хорошего, способность признаться в плохом поступке и проанализировать его;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представления о том, что такое «хорошо» и что такое «плохо», касающиеся жизни в семье и в обществе; </w:t>
      </w:r>
    </w:p>
    <w:p w:rsidR="00A2727E" w:rsidRPr="009464F7" w:rsidRDefault="00A2727E" w:rsidP="009464F7">
      <w:pPr>
        <w:numPr>
          <w:ilvl w:val="0"/>
          <w:numId w:val="43"/>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представления о правилах поведения в образовательной организации, дома, на улице, в населѐнном пункте, в общественных местах, на природе;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уважительное отношение к родителям, старшим, доброжелательное отношение к </w:t>
      </w:r>
      <w:r w:rsidRPr="009464F7">
        <w:rPr>
          <w:rFonts w:ascii="Times New Roman" w:eastAsia="Times New Roman" w:hAnsi="Times New Roman" w:cs="Times New Roman"/>
          <w:sz w:val="24"/>
          <w:szCs w:val="24"/>
          <w:lang w:eastAsia="ru-RU"/>
        </w:rPr>
        <w:t xml:space="preserve">сверстникам и младшим;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sz w:val="24"/>
          <w:szCs w:val="24"/>
          <w:lang w:eastAsia="ru-RU"/>
        </w:rPr>
        <w:t xml:space="preserve">установление дружеских взаимоотношений в коллективе, основанных на взаимопомощи и взаимной поддержке;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sz w:val="24"/>
          <w:szCs w:val="24"/>
          <w:lang w:eastAsia="ru-RU"/>
        </w:rPr>
        <w:t xml:space="preserve">бережное, гуманное отношение ко всему живому;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sz w:val="24"/>
          <w:szCs w:val="24"/>
          <w:lang w:eastAsia="ru-RU"/>
        </w:rPr>
        <w:t xml:space="preserve">представления о недопустимости плохих поступков, каприз и упрямства; знание правил этики, культуры речи (о недопустимости грубого, невежливого обращения, использования грубых и нецензурных слов и выражений).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bCs/>
          <w:i/>
          <w:iCs/>
          <w:sz w:val="24"/>
          <w:szCs w:val="24"/>
          <w:lang w:eastAsia="ru-RU"/>
        </w:rPr>
        <w:t xml:space="preserve">Воспитание трудолюбия, активного отношения к учению, труду, жизни </w:t>
      </w:r>
    </w:p>
    <w:p w:rsidR="00A2727E" w:rsidRPr="009464F7" w:rsidRDefault="00A2727E" w:rsidP="009464F7">
      <w:pPr>
        <w:numPr>
          <w:ilvl w:val="0"/>
          <w:numId w:val="43"/>
        </w:numPr>
        <w:tabs>
          <w:tab w:val="left" w:pos="284"/>
        </w:tabs>
        <w:autoSpaceDE w:val="0"/>
        <w:autoSpaceDN w:val="0"/>
        <w:adjustRightInd w:val="0"/>
        <w:spacing w:after="87"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первоначальные представления о нравственных основах учѐбы, ведущей роли образования, труда в жизни человека и общества; </w:t>
      </w:r>
    </w:p>
    <w:p w:rsidR="00A2727E" w:rsidRPr="009464F7" w:rsidRDefault="00A2727E" w:rsidP="009464F7">
      <w:pPr>
        <w:numPr>
          <w:ilvl w:val="0"/>
          <w:numId w:val="43"/>
        </w:numPr>
        <w:tabs>
          <w:tab w:val="left" w:pos="284"/>
        </w:tabs>
        <w:autoSpaceDE w:val="0"/>
        <w:autoSpaceDN w:val="0"/>
        <w:adjustRightInd w:val="0"/>
        <w:spacing w:after="87"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уважение к труду и творчеству близких, товарищей по классу и школе; элементарные представления об основных профессиях; </w:t>
      </w:r>
    </w:p>
    <w:p w:rsidR="00A2727E" w:rsidRPr="009464F7" w:rsidRDefault="00A2727E" w:rsidP="009464F7">
      <w:pPr>
        <w:numPr>
          <w:ilvl w:val="0"/>
          <w:numId w:val="43"/>
        </w:numPr>
        <w:tabs>
          <w:tab w:val="left" w:pos="284"/>
        </w:tabs>
        <w:autoSpaceDE w:val="0"/>
        <w:autoSpaceDN w:val="0"/>
        <w:adjustRightInd w:val="0"/>
        <w:spacing w:after="87"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lastRenderedPageBreak/>
        <w:t xml:space="preserve">первоначальные навыки коллективной работы, в том числе при выполнении коллективных заданий, общественно-полезной деятельности; </w:t>
      </w:r>
    </w:p>
    <w:p w:rsidR="00A2727E" w:rsidRPr="009464F7" w:rsidRDefault="00A2727E" w:rsidP="009464F7">
      <w:pPr>
        <w:numPr>
          <w:ilvl w:val="0"/>
          <w:numId w:val="43"/>
        </w:numPr>
        <w:tabs>
          <w:tab w:val="left" w:pos="284"/>
        </w:tabs>
        <w:autoSpaceDE w:val="0"/>
        <w:autoSpaceDN w:val="0"/>
        <w:adjustRightInd w:val="0"/>
        <w:spacing w:after="87"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умение проявлять дисциплинированность, последовательность и настойчивость в выполнении учебных и учебно-трудовых заданий; </w:t>
      </w:r>
    </w:p>
    <w:p w:rsidR="00A2727E" w:rsidRPr="009464F7" w:rsidRDefault="00A2727E" w:rsidP="009464F7">
      <w:pPr>
        <w:numPr>
          <w:ilvl w:val="0"/>
          <w:numId w:val="43"/>
        </w:numPr>
        <w:tabs>
          <w:tab w:val="left" w:pos="284"/>
        </w:tabs>
        <w:autoSpaceDE w:val="0"/>
        <w:autoSpaceDN w:val="0"/>
        <w:adjustRightInd w:val="0"/>
        <w:spacing w:after="87"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бережное отношение к результатам своего труда, труда других людей, к школьному имуществу, учебникам, личным вещам;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умение соблюдать порядок на рабочем месте.</w:t>
      </w:r>
    </w:p>
    <w:p w:rsidR="00A2727E" w:rsidRPr="009464F7" w:rsidRDefault="00A2727E" w:rsidP="009464F7">
      <w:p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b/>
          <w:bCs/>
          <w:i/>
          <w:iCs/>
          <w:sz w:val="24"/>
          <w:szCs w:val="24"/>
          <w:lang w:eastAsia="ru-RU"/>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color w:val="000000"/>
          <w:sz w:val="24"/>
          <w:szCs w:val="24"/>
          <w:lang w:eastAsia="ru-RU"/>
        </w:rPr>
        <w:t xml:space="preserve">различение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color w:val="000000"/>
          <w:sz w:val="24"/>
          <w:szCs w:val="24"/>
          <w:lang w:eastAsia="ru-RU"/>
        </w:rPr>
        <w:t xml:space="preserve">представления и положительное отношение к аккуратности и опрятности; </w:t>
      </w:r>
    </w:p>
    <w:p w:rsidR="00A2727E" w:rsidRPr="009464F7" w:rsidRDefault="00A2727E" w:rsidP="009464F7">
      <w:pPr>
        <w:numPr>
          <w:ilvl w:val="0"/>
          <w:numId w:val="4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color w:val="000000"/>
          <w:sz w:val="24"/>
          <w:szCs w:val="24"/>
          <w:lang w:eastAsia="ru-RU"/>
        </w:rPr>
        <w:t xml:space="preserve">представления и отрицательное отношение к некрасивым поступкам и неряшливости. </w:t>
      </w:r>
    </w:p>
    <w:p w:rsidR="00A2727E" w:rsidRPr="009464F7" w:rsidRDefault="00A2727E" w:rsidP="009464F7">
      <w:pPr>
        <w:spacing w:line="240" w:lineRule="auto"/>
        <w:jc w:val="both"/>
        <w:rPr>
          <w:rFonts w:ascii="Times New Roman" w:eastAsia="Times New Roman" w:hAnsi="Times New Roman" w:cs="Times New Roman"/>
          <w:b/>
          <w:sz w:val="24"/>
          <w:szCs w:val="24"/>
          <w:lang w:eastAsia="ru-RU"/>
        </w:rPr>
      </w:pPr>
      <w:r w:rsidRPr="009464F7">
        <w:rPr>
          <w:rFonts w:ascii="Times New Roman" w:eastAsia="Times New Roman" w:hAnsi="Times New Roman" w:cs="Times New Roman"/>
          <w:b/>
          <w:sz w:val="24"/>
          <w:szCs w:val="24"/>
          <w:lang w:eastAsia="ru-RU"/>
        </w:rPr>
        <w:t>Планируемые результаты нравственного развития учащихся.</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ab/>
        <w:t xml:space="preserve">Каждое из основных направлений нравственного развития обучающихся обеспечивает формирование начальных нравственных представлений, опыта эмоционально--ценностного постижения окружающей действительности и форм общественного нравственного взаимодействия.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В результате реализации программы нравственного развития должно обеспечиваться: </w:t>
      </w:r>
    </w:p>
    <w:p w:rsidR="00A2727E" w:rsidRPr="009464F7" w:rsidRDefault="00A2727E" w:rsidP="009464F7">
      <w:pPr>
        <w:numPr>
          <w:ilvl w:val="0"/>
          <w:numId w:val="44"/>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приобретение учащимися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 </w:t>
      </w:r>
    </w:p>
    <w:p w:rsidR="00A2727E" w:rsidRPr="009464F7" w:rsidRDefault="00A2727E" w:rsidP="009464F7">
      <w:pPr>
        <w:numPr>
          <w:ilvl w:val="0"/>
          <w:numId w:val="44"/>
        </w:numPr>
        <w:tabs>
          <w:tab w:val="left" w:pos="284"/>
        </w:tabs>
        <w:autoSpaceDE w:val="0"/>
        <w:autoSpaceDN w:val="0"/>
        <w:adjustRightInd w:val="0"/>
        <w:spacing w:after="85"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переживание учащимися опыта нравственного отношения к социальной</w:t>
      </w:r>
    </w:p>
    <w:p w:rsidR="00A2727E" w:rsidRPr="009464F7" w:rsidRDefault="00A2727E" w:rsidP="009464F7">
      <w:pPr>
        <w:tabs>
          <w:tab w:val="left" w:pos="284"/>
        </w:tabs>
        <w:autoSpaceDE w:val="0"/>
        <w:autoSpaceDN w:val="0"/>
        <w:adjustRightInd w:val="0"/>
        <w:spacing w:after="85" w:line="240" w:lineRule="auto"/>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реальности (на основе взаимодействия учащихся между собой на уровне класса, </w:t>
      </w:r>
    </w:p>
    <w:p w:rsidR="00A2727E" w:rsidRPr="009464F7" w:rsidRDefault="00A2727E" w:rsidP="009464F7">
      <w:p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образовательной организации и за ее пределами); </w:t>
      </w:r>
    </w:p>
    <w:p w:rsidR="00A2727E" w:rsidRPr="009464F7" w:rsidRDefault="00A2727E" w:rsidP="009464F7">
      <w:pPr>
        <w:numPr>
          <w:ilvl w:val="0"/>
          <w:numId w:val="44"/>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color w:val="000000"/>
          <w:sz w:val="24"/>
          <w:szCs w:val="24"/>
          <w:lang w:eastAsia="ru-RU"/>
        </w:rPr>
        <w:t xml:space="preserve">приобретение учащимися нравственных моделей поведения, которые он усвоил </w:t>
      </w:r>
    </w:p>
    <w:p w:rsidR="00A2727E" w:rsidRPr="009464F7" w:rsidRDefault="00A2727E" w:rsidP="009464F7">
      <w:pPr>
        <w:tabs>
          <w:tab w:val="left" w:pos="284"/>
        </w:tabs>
        <w:autoSpaceDE w:val="0"/>
        <w:autoSpaceDN w:val="0"/>
        <w:adjustRightInd w:val="0"/>
        <w:spacing w:after="87" w:line="240" w:lineRule="auto"/>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вследствие участия в той или иной общественно значимой деятельности; </w:t>
      </w:r>
    </w:p>
    <w:p w:rsidR="00A2727E" w:rsidRPr="009464F7" w:rsidRDefault="00A2727E" w:rsidP="009464F7">
      <w:pPr>
        <w:numPr>
          <w:ilvl w:val="0"/>
          <w:numId w:val="44"/>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развитие учащегося как личности, формирование его социальной компетентности, чувства патриотизма и т. д. </w:t>
      </w:r>
    </w:p>
    <w:p w:rsidR="00A2727E" w:rsidRPr="009464F7" w:rsidRDefault="00A2727E" w:rsidP="009464F7">
      <w:pPr>
        <w:autoSpaceDE w:val="0"/>
        <w:autoSpaceDN w:val="0"/>
        <w:adjustRightInd w:val="0"/>
        <w:spacing w:before="120" w:after="120" w:line="240" w:lineRule="auto"/>
        <w:jc w:val="center"/>
        <w:textAlignment w:val="center"/>
        <w:outlineLvl w:val="2"/>
        <w:rPr>
          <w:rFonts w:ascii="Times New Roman" w:eastAsia="Times New Roman" w:hAnsi="Times New Roman" w:cs="Times New Roman"/>
          <w:b/>
          <w:color w:val="000000"/>
          <w:sz w:val="24"/>
          <w:szCs w:val="24"/>
          <w:lang w:eastAsia="ru-RU"/>
        </w:rPr>
      </w:pPr>
    </w:p>
    <w:p w:rsidR="00A2727E" w:rsidRPr="009464F7" w:rsidRDefault="00A2727E" w:rsidP="009464F7">
      <w:pPr>
        <w:autoSpaceDE w:val="0"/>
        <w:autoSpaceDN w:val="0"/>
        <w:adjustRightInd w:val="0"/>
        <w:spacing w:before="120" w:after="120" w:line="240" w:lineRule="auto"/>
        <w:jc w:val="center"/>
        <w:textAlignment w:val="center"/>
        <w:outlineLvl w:val="2"/>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b/>
          <w:color w:val="000000"/>
          <w:sz w:val="24"/>
          <w:szCs w:val="24"/>
          <w:lang w:eastAsia="ru-RU"/>
        </w:rPr>
        <w:t xml:space="preserve">2.2.4. Программа формирования экологической культуры, здорового </w:t>
      </w:r>
      <w:r w:rsidRPr="009464F7">
        <w:rPr>
          <w:rFonts w:ascii="Times New Roman" w:eastAsia="Times New Roman" w:hAnsi="Times New Roman" w:cs="Times New Roman"/>
          <w:b/>
          <w:color w:val="000000"/>
          <w:sz w:val="24"/>
          <w:szCs w:val="24"/>
          <w:lang w:eastAsia="ru-RU"/>
        </w:rPr>
        <w:br/>
        <w:t>и безопасного образа жизни</w:t>
      </w:r>
      <w:bookmarkEnd w:id="15"/>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A2727E" w:rsidRPr="009464F7" w:rsidRDefault="00A2727E" w:rsidP="009464F7">
      <w:pPr>
        <w:widowControl w:val="0"/>
        <w:tabs>
          <w:tab w:val="left" w:pos="6379"/>
        </w:tabs>
        <w:suppressAutoHyphens/>
        <w:overflowPunct w:val="0"/>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Программа формирования экологической культуры разрабатывается </w:t>
      </w:r>
      <w:r w:rsidRPr="009464F7">
        <w:rPr>
          <w:rFonts w:ascii="Times New Roman" w:eastAsia="Arial Unicode MS" w:hAnsi="Times New Roman" w:cs="Times New Roman"/>
          <w:color w:val="000000"/>
          <w:spacing w:val="-4"/>
          <w:kern w:val="1"/>
          <w:sz w:val="24"/>
          <w:szCs w:val="24"/>
        </w:rPr>
        <w:t>на основе системно-деятельностного и культурно-исторического подходов,</w:t>
      </w:r>
      <w:r w:rsidRPr="009464F7">
        <w:rPr>
          <w:rFonts w:ascii="Times New Roman" w:eastAsia="Arial Unicode MS" w:hAnsi="Times New Roman" w:cs="Times New Roman"/>
          <w:color w:val="00000A"/>
          <w:kern w:val="1"/>
          <w:sz w:val="24"/>
          <w:szCs w:val="24"/>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pacing w:val="-4"/>
          <w:sz w:val="24"/>
          <w:szCs w:val="24"/>
          <w:lang w:eastAsia="ru-RU"/>
        </w:rPr>
      </w:pPr>
      <w:r w:rsidRPr="009464F7">
        <w:rPr>
          <w:rFonts w:ascii="Times New Roman" w:eastAsia="Times New Roman" w:hAnsi="Times New Roman" w:cs="Times New Roman"/>
          <w:color w:val="000000"/>
          <w:spacing w:val="-4"/>
          <w:sz w:val="24"/>
          <w:szCs w:val="24"/>
          <w:lang w:eastAsia="ru-RU"/>
        </w:rPr>
        <w:t xml:space="preserve">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НОО обучающихся с ЗПР: </w:t>
      </w:r>
      <w:r w:rsidRPr="009464F7">
        <w:rPr>
          <w:rFonts w:ascii="Times New Roman" w:eastAsia="Times New Roman" w:hAnsi="Times New Roman" w:cs="Times New Roman"/>
          <w:color w:val="000000"/>
          <w:sz w:val="24"/>
          <w:szCs w:val="24"/>
          <w:lang w:eastAsia="ru-RU"/>
        </w:rPr>
        <w:t xml:space="preserve">формирование представлений о мире </w:t>
      </w:r>
      <w:r w:rsidRPr="009464F7">
        <w:rPr>
          <w:rFonts w:ascii="Times New Roman" w:eastAsia="Times New Roman" w:hAnsi="Times New Roman" w:cs="Times New Roman"/>
          <w:color w:val="000000"/>
          <w:spacing w:val="-4"/>
          <w:sz w:val="24"/>
          <w:szCs w:val="24"/>
          <w:lang w:eastAsia="ru-RU"/>
        </w:rPr>
        <w:t xml:space="preserve">в его органичном единстве и разнообразии природы, народов, культур и религий; овладение начальными навыками адаптации </w:t>
      </w:r>
      <w:r w:rsidRPr="009464F7">
        <w:rPr>
          <w:rFonts w:ascii="Times New Roman" w:eastAsia="Times New Roman" w:hAnsi="Times New Roman" w:cs="Times New Roman"/>
          <w:color w:val="000000"/>
          <w:sz w:val="24"/>
          <w:szCs w:val="24"/>
          <w:lang w:eastAsia="ru-RU"/>
        </w:rPr>
        <w:t>в окружающем мире</w:t>
      </w:r>
      <w:r w:rsidRPr="009464F7">
        <w:rPr>
          <w:rFonts w:ascii="Times New Roman" w:eastAsia="Times New Roman" w:hAnsi="Times New Roman" w:cs="Times New Roman"/>
          <w:color w:val="000000"/>
          <w:spacing w:val="-4"/>
          <w:sz w:val="24"/>
          <w:szCs w:val="24"/>
          <w:lang w:eastAsia="ru-RU"/>
        </w:rPr>
        <w:t xml:space="preserve">; формирование установки на безопасный, здоровый образ жизни, наличие </w:t>
      </w:r>
      <w:r w:rsidRPr="009464F7">
        <w:rPr>
          <w:rFonts w:ascii="Times New Roman" w:eastAsia="Times New Roman" w:hAnsi="Times New Roman" w:cs="Times New Roman"/>
          <w:color w:val="000000"/>
          <w:spacing w:val="-4"/>
          <w:sz w:val="24"/>
          <w:szCs w:val="24"/>
          <w:lang w:eastAsia="ru-RU"/>
        </w:rPr>
        <w:lastRenderedPageBreak/>
        <w:t>мотивации к творческому труду, работе на результат, бережному отношению к материальным и духовным ценностям.</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36"/>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9464F7">
        <w:rPr>
          <w:rFonts w:ascii="Times New Roman" w:eastAsia="Arial Unicode MS" w:hAnsi="Times New Roman" w:cs="Times New Roman"/>
          <w:color w:val="00000A"/>
          <w:kern w:val="1"/>
          <w:sz w:val="24"/>
          <w:szCs w:val="24"/>
        </w:rPr>
        <w:t xml:space="preserve"> Она направлена на развитие мотивации и готовности обучающихся с ЗПРдействовать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A2727E" w:rsidRPr="009464F7" w:rsidRDefault="00A2727E" w:rsidP="009464F7">
      <w:pPr>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9464F7">
        <w:rPr>
          <w:rFonts w:ascii="Times New Roman" w:eastAsia="Arial Unicode MS" w:hAnsi="Times New Roman" w:cs="Times New Roman"/>
          <w:bCs/>
          <w:sz w:val="24"/>
          <w:szCs w:val="24"/>
          <w:lang w:eastAsia="ru-RU"/>
        </w:rPr>
        <w:t>факторов, оказывающих существенное влияние на состояние здоровья обучающихся</w:t>
      </w:r>
      <w:r w:rsidRPr="009464F7">
        <w:rPr>
          <w:rFonts w:ascii="Times New Roman" w:eastAsia="Arial Unicode MS" w:hAnsi="Times New Roman" w:cs="Times New Roman"/>
          <w:sz w:val="24"/>
          <w:szCs w:val="24"/>
          <w:lang w:eastAsia="ru-RU"/>
        </w:rPr>
        <w:t xml:space="preserve">: </w:t>
      </w:r>
    </w:p>
    <w:p w:rsidR="00A2727E" w:rsidRPr="009464F7" w:rsidRDefault="00A2727E" w:rsidP="009464F7">
      <w:pPr>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 xml:space="preserve">- неблагоприятные социальные, экономические и экологические условия; </w:t>
      </w:r>
    </w:p>
    <w:p w:rsidR="00A2727E" w:rsidRPr="009464F7" w:rsidRDefault="00A2727E" w:rsidP="009464F7">
      <w:pPr>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 xml:space="preserve">- факторы риска, имеющие место в образовательных организациях, которые приводят к ухудшению здоровья обучающихся; </w:t>
      </w:r>
    </w:p>
    <w:p w:rsidR="00A2727E" w:rsidRPr="009464F7" w:rsidRDefault="00A2727E" w:rsidP="009464F7">
      <w:pPr>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A2727E" w:rsidRPr="009464F7" w:rsidRDefault="00A2727E" w:rsidP="009464F7">
      <w:pPr>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 xml:space="preserve">- формируемые в младшем школьном возрасте правила поведения, привычки; </w:t>
      </w:r>
    </w:p>
    <w:p w:rsidR="00A2727E" w:rsidRPr="009464F7" w:rsidRDefault="00A2727E" w:rsidP="009464F7">
      <w:pPr>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A2727E" w:rsidRPr="009464F7" w:rsidRDefault="00A2727E" w:rsidP="009464F7">
      <w:pPr>
        <w:spacing w:after="0" w:line="240" w:lineRule="auto"/>
        <w:ind w:firstLine="709"/>
        <w:jc w:val="both"/>
        <w:rPr>
          <w:rFonts w:ascii="Times New Roman" w:eastAsia="Arial Unicode MS" w:hAnsi="Times New Roman" w:cs="Times New Roman"/>
          <w:sz w:val="24"/>
          <w:szCs w:val="24"/>
          <w:lang w:eastAsia="ru-RU"/>
        </w:rPr>
      </w:pPr>
      <w:r w:rsidRPr="009464F7">
        <w:rPr>
          <w:rFonts w:ascii="Times New Roman" w:eastAsia="Arial Unicode MS" w:hAnsi="Times New Roman" w:cs="Times New Roman"/>
          <w:sz w:val="24"/>
          <w:szCs w:val="24"/>
          <w:lang w:eastAsia="ru-RU"/>
        </w:rPr>
        <w:t>- неспособность прогнозировать последствия своего отношения к здоровью.</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Программа формирования экологической культуры, здорового и безопасного образа жизни  обеспечивает: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познавательного интереса и бережного отношения к природе;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формирование установок на использование здорового питания;</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соблюдение здоровьесозидающих режимов дня;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негативного отношения к факторам риска здоровью обучающихся;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9464F7">
        <w:rPr>
          <w:rFonts w:ascii="Times New Roman" w:eastAsia="Arial Unicode MS" w:hAnsi="Times New Roman" w:cs="Times New Roman"/>
          <w:color w:val="00000A"/>
          <w:kern w:val="1"/>
          <w:sz w:val="24"/>
          <w:szCs w:val="24"/>
        </w:rPr>
        <w:t>:</w:t>
      </w:r>
    </w:p>
    <w:p w:rsidR="00A2727E" w:rsidRPr="009464F7" w:rsidRDefault="00A2727E" w:rsidP="009464F7">
      <w:pPr>
        <w:suppressAutoHyphens/>
        <w:spacing w:after="0" w:line="240" w:lineRule="auto"/>
        <w:ind w:firstLine="709"/>
        <w:contextualSpacing/>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A2727E" w:rsidRPr="009464F7" w:rsidRDefault="00A2727E" w:rsidP="009464F7">
      <w:pPr>
        <w:suppressAutoHyphens/>
        <w:spacing w:after="0" w:line="240" w:lineRule="auto"/>
        <w:ind w:firstLine="709"/>
        <w:contextualSpacing/>
        <w:jc w:val="both"/>
        <w:rPr>
          <w:rFonts w:ascii="Times New Roman" w:eastAsia="Arial Unicode MS" w:hAnsi="Times New Roman" w:cs="Times New Roman"/>
          <w:bCs/>
          <w:color w:val="00000A"/>
          <w:kern w:val="1"/>
          <w:sz w:val="24"/>
          <w:szCs w:val="24"/>
        </w:rPr>
      </w:pPr>
      <w:r w:rsidRPr="009464F7">
        <w:rPr>
          <w:rFonts w:ascii="Times New Roman" w:eastAsia="Arial Unicode MS" w:hAnsi="Times New Roman" w:cs="Times New Roman"/>
          <w:bCs/>
          <w:color w:val="00000A"/>
          <w:kern w:val="1"/>
          <w:sz w:val="24"/>
          <w:szCs w:val="24"/>
        </w:rPr>
        <w:t xml:space="preserve">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w:t>
      </w:r>
      <w:r w:rsidRPr="009464F7">
        <w:rPr>
          <w:rFonts w:ascii="Times New Roman" w:eastAsia="Arial Unicode MS" w:hAnsi="Times New Roman" w:cs="Times New Roman"/>
          <w:bCs/>
          <w:color w:val="00000A"/>
          <w:kern w:val="1"/>
          <w:sz w:val="24"/>
          <w:szCs w:val="24"/>
        </w:rPr>
        <w:lastRenderedPageBreak/>
        <w:t>установку</w:t>
      </w:r>
      <w:r w:rsidRPr="009464F7">
        <w:rPr>
          <w:rFonts w:ascii="Times New Roman" w:eastAsia="Times New Roman" w:hAnsi="Times New Roman" w:cs="Times New Roman"/>
          <w:color w:val="00000A"/>
          <w:kern w:val="1"/>
          <w:sz w:val="24"/>
          <w:szCs w:val="24"/>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 xml:space="preserve">3. Организация физкультурно-оздоровительной работы, </w:t>
      </w:r>
      <w:r w:rsidRPr="009464F7">
        <w:rPr>
          <w:rFonts w:ascii="Times New Roman" w:eastAsia="Arial Unicode MS" w:hAnsi="Times New Roman" w:cs="Times New Roman"/>
          <w:color w:val="00000A"/>
          <w:kern w:val="1"/>
          <w:sz w:val="24"/>
          <w:szCs w:val="24"/>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0"/>
          <w:kern w:val="1"/>
          <w:sz w:val="24"/>
          <w:szCs w:val="24"/>
        </w:rPr>
      </w:pPr>
      <w:r w:rsidRPr="009464F7">
        <w:rPr>
          <w:rFonts w:ascii="Times New Roman" w:eastAsia="Times New Roman" w:hAnsi="Times New Roman" w:cs="Times New Roman"/>
          <w:color w:val="000000"/>
          <w:kern w:val="1"/>
          <w:sz w:val="24"/>
          <w:szCs w:val="24"/>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A2727E" w:rsidRPr="009464F7" w:rsidRDefault="00A2727E" w:rsidP="009464F7">
      <w:pPr>
        <w:suppressAutoHyphens/>
        <w:spacing w:after="0" w:line="240" w:lineRule="auto"/>
        <w:ind w:firstLine="709"/>
        <w:jc w:val="both"/>
        <w:rPr>
          <w:rFonts w:ascii="Times New Roman" w:eastAsia="Times New Roman" w:hAnsi="Times New Roman" w:cs="Times New Roman"/>
          <w:color w:val="000000"/>
          <w:kern w:val="1"/>
          <w:sz w:val="24"/>
          <w:szCs w:val="24"/>
        </w:rPr>
      </w:pPr>
      <w:r w:rsidRPr="009464F7">
        <w:rPr>
          <w:rFonts w:ascii="Times New Roman" w:eastAsia="Times New Roman" w:hAnsi="Times New Roman" w:cs="Times New Roman"/>
          <w:color w:val="000000"/>
          <w:kern w:val="1"/>
          <w:sz w:val="24"/>
          <w:szCs w:val="24"/>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A2727E" w:rsidRPr="009464F7" w:rsidRDefault="00A2727E" w:rsidP="009464F7">
      <w:pPr>
        <w:tabs>
          <w:tab w:val="left" w:pos="-180"/>
        </w:tabs>
        <w:suppressAutoHyphens/>
        <w:autoSpaceDE w:val="0"/>
        <w:autoSpaceDN w:val="0"/>
        <w:adjustRightInd w:val="0"/>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color w:val="00000A"/>
          <w:kern w:val="1"/>
          <w:sz w:val="24"/>
          <w:szCs w:val="24"/>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A2727E" w:rsidRPr="009464F7" w:rsidRDefault="00A2727E" w:rsidP="009464F7">
      <w:pPr>
        <w:suppressAutoHyphens/>
        <w:autoSpaceDE w:val="0"/>
        <w:autoSpaceDN w:val="0"/>
        <w:adjustRightInd w:val="0"/>
        <w:spacing w:before="120" w:after="120" w:line="240" w:lineRule="auto"/>
        <w:jc w:val="center"/>
        <w:outlineLvl w:val="2"/>
        <w:rPr>
          <w:rFonts w:ascii="Times New Roman" w:eastAsia="Arial Unicode MS" w:hAnsi="Times New Roman" w:cs="Times New Roman"/>
          <w:color w:val="00000A"/>
          <w:kern w:val="1"/>
          <w:sz w:val="24"/>
          <w:szCs w:val="24"/>
        </w:rPr>
      </w:pPr>
      <w:bookmarkStart w:id="16" w:name="_Toc415833133"/>
      <w:r w:rsidRPr="009464F7">
        <w:rPr>
          <w:rFonts w:ascii="Times New Roman" w:eastAsia="Arial Unicode MS" w:hAnsi="Times New Roman" w:cs="Times New Roman"/>
          <w:b/>
          <w:color w:val="00000A"/>
          <w:spacing w:val="2"/>
          <w:kern w:val="1"/>
          <w:sz w:val="24"/>
          <w:szCs w:val="24"/>
        </w:rPr>
        <w:t>2.2.5. Программа коррекционной работы</w:t>
      </w:r>
      <w:bookmarkEnd w:id="16"/>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Программа коррекционной работы в соответствии с требованиями </w:t>
      </w:r>
      <w:r w:rsidRPr="009464F7">
        <w:rPr>
          <w:rFonts w:ascii="Times New Roman" w:eastAsia="Arial Unicode MS" w:hAnsi="Times New Roman" w:cs="Times New Roman"/>
          <w:kern w:val="28"/>
          <w:sz w:val="24"/>
          <w:szCs w:val="24"/>
        </w:rPr>
        <w:t>ФГОС НОО обучающихся с ОВЗ</w:t>
      </w:r>
      <w:r w:rsidRPr="009464F7">
        <w:rPr>
          <w:rFonts w:ascii="Times New Roman" w:eastAsia="Arial Unicode MS" w:hAnsi="Times New Roman" w:cs="Times New Roman"/>
          <w:color w:val="00000A"/>
          <w:kern w:val="1"/>
          <w:sz w:val="24"/>
          <w:szCs w:val="24"/>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A2727E" w:rsidRPr="009464F7" w:rsidRDefault="00A2727E" w:rsidP="009464F7">
      <w:pPr>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Программа коррекционной работы  обеспечивает:</w:t>
      </w:r>
    </w:p>
    <w:p w:rsidR="00A2727E" w:rsidRPr="009464F7" w:rsidRDefault="00A2727E" w:rsidP="009464F7">
      <w:pPr>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A2727E" w:rsidRPr="009464F7" w:rsidRDefault="00A2727E" w:rsidP="009464F7">
      <w:pPr>
        <w:spacing w:before="20" w:after="2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создание адекватных условий для реализации особых образовательных потребностей обучающихся с ЗПР;</w:t>
      </w:r>
    </w:p>
    <w:p w:rsidR="00A2727E" w:rsidRPr="009464F7" w:rsidRDefault="00A2727E" w:rsidP="009464F7">
      <w:pPr>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A2727E" w:rsidRPr="009464F7" w:rsidRDefault="00A2727E" w:rsidP="009464F7">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разработку и реализацию индивидуальных учебных планов, организацию индивидуальных и групповых коррекционных занятий для обучающихся с ЗПР с</w:t>
      </w:r>
      <w:r w:rsidRPr="009464F7">
        <w:rPr>
          <w:rFonts w:ascii="Times New Roman" w:eastAsia="Arial Unicode MS" w:hAnsi="Times New Roman" w:cs="Times New Roman"/>
          <w:kern w:val="1"/>
          <w:sz w:val="24"/>
          <w:szCs w:val="24"/>
        </w:rPr>
        <w:t xml:space="preserve"> учетом индивидуальных и типологических особенностей психофизического развития и индивидуальных возможностей;</w:t>
      </w:r>
    </w:p>
    <w:p w:rsidR="00A2727E" w:rsidRPr="009464F7" w:rsidRDefault="00A2727E" w:rsidP="009464F7">
      <w:pPr>
        <w:suppressAutoHyphens/>
        <w:autoSpaceDE w:val="0"/>
        <w:autoSpaceDN w:val="0"/>
        <w:adjustRightInd w:val="0"/>
        <w:spacing w:after="0" w:line="240" w:lineRule="auto"/>
        <w:ind w:firstLine="720"/>
        <w:jc w:val="both"/>
        <w:rPr>
          <w:rFonts w:ascii="Times New Roman" w:eastAsia="Arial Unicode MS" w:hAnsi="Times New Roman" w:cs="Times New Roman"/>
          <w:color w:val="000000"/>
          <w:kern w:val="1"/>
          <w:sz w:val="24"/>
          <w:szCs w:val="24"/>
        </w:rPr>
      </w:pPr>
      <w:r w:rsidRPr="009464F7">
        <w:rPr>
          <w:rFonts w:ascii="Times New Roman" w:eastAsia="Arial Unicode MS" w:hAnsi="Times New Roman" w:cs="Times New Roman"/>
          <w:color w:val="00000A"/>
          <w:kern w:val="1"/>
          <w:sz w:val="24"/>
          <w:szCs w:val="24"/>
        </w:rPr>
        <w:t>оказание помощи в освоении обучающимися с ЗПР АООП НОО</w:t>
      </w:r>
      <w:r w:rsidRPr="009464F7">
        <w:rPr>
          <w:rFonts w:ascii="Times New Roman" w:eastAsia="Arial Unicode MS" w:hAnsi="Times New Roman" w:cs="Times New Roman"/>
          <w:color w:val="000000"/>
          <w:kern w:val="1"/>
          <w:sz w:val="24"/>
          <w:szCs w:val="24"/>
        </w:rPr>
        <w:t xml:space="preserve"> и их интеграции в образовательном учреждении;</w:t>
      </w:r>
    </w:p>
    <w:p w:rsidR="00A2727E" w:rsidRPr="009464F7" w:rsidRDefault="00A2727E" w:rsidP="009464F7">
      <w:pPr>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A2727E" w:rsidRPr="009464F7" w:rsidRDefault="00A2727E" w:rsidP="009464F7">
      <w:pPr>
        <w:suppressAutoHyphens/>
        <w:autoSpaceDE w:val="0"/>
        <w:autoSpaceDN w:val="0"/>
        <w:adjustRightInd w:val="0"/>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28"/>
          <w:sz w:val="24"/>
          <w:szCs w:val="24"/>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r w:rsidRPr="009464F7">
        <w:rPr>
          <w:rFonts w:ascii="Times New Roman" w:eastAsia="Arial Unicode MS" w:hAnsi="Times New Roman" w:cs="Times New Roman"/>
          <w:kern w:val="1"/>
          <w:sz w:val="24"/>
          <w:szCs w:val="24"/>
        </w:rPr>
        <w:t>.</w:t>
      </w:r>
    </w:p>
    <w:p w:rsidR="00A2727E" w:rsidRPr="009464F7" w:rsidRDefault="00A2727E" w:rsidP="009464F7">
      <w:pPr>
        <w:tabs>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lastRenderedPageBreak/>
        <w:t xml:space="preserve">Целью программы коррекционной работы является создание системы комплексного </w:t>
      </w:r>
      <w:r w:rsidRPr="009464F7">
        <w:rPr>
          <w:rFonts w:ascii="Times New Roman" w:eastAsia="Arial Unicode MS" w:hAnsi="Times New Roman" w:cs="Times New Roman"/>
          <w:kern w:val="1"/>
          <w:sz w:val="24"/>
          <w:szCs w:val="24"/>
        </w:rPr>
        <w:t>психолого-медико-педагогического</w:t>
      </w:r>
      <w:r w:rsidRPr="009464F7">
        <w:rPr>
          <w:rFonts w:ascii="Times New Roman" w:eastAsia="Arial Unicode MS" w:hAnsi="Times New Roman" w:cs="Times New Roman"/>
          <w:kern w:val="28"/>
          <w:sz w:val="24"/>
          <w:szCs w:val="24"/>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kern w:val="2"/>
          <w:sz w:val="24"/>
          <w:szCs w:val="24"/>
          <w:lang w:eastAsia="ru-RU"/>
        </w:rPr>
      </w:pPr>
      <w:r w:rsidRPr="009464F7">
        <w:rPr>
          <w:rFonts w:ascii="Times New Roman" w:eastAsia="Times New Roman" w:hAnsi="Times New Roman" w:cs="Times New Roman"/>
          <w:kern w:val="2"/>
          <w:sz w:val="24"/>
          <w:szCs w:val="24"/>
          <w:lang w:eastAsia="ru-RU"/>
        </w:rPr>
        <w:t>Задачи программы:</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kern w:val="2"/>
          <w:sz w:val="24"/>
          <w:szCs w:val="24"/>
          <w:lang w:eastAsia="ru-RU"/>
        </w:rPr>
      </w:pPr>
      <w:r w:rsidRPr="009464F7">
        <w:rPr>
          <w:rFonts w:ascii="Times New Roman" w:eastAsia="Times New Roman" w:hAnsi="Times New Roman" w:cs="Times New Roman"/>
          <w:kern w:val="2"/>
          <w:sz w:val="24"/>
          <w:szCs w:val="24"/>
          <w:lang w:eastAsia="ru-RU"/>
        </w:rPr>
        <w:t>- определение особых образовательных потребностей обучающихся с ЗПР;</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kern w:val="2"/>
          <w:sz w:val="24"/>
          <w:szCs w:val="24"/>
          <w:lang w:eastAsia="ru-RU"/>
        </w:rPr>
      </w:pPr>
      <w:r w:rsidRPr="009464F7">
        <w:rPr>
          <w:rFonts w:ascii="Times New Roman" w:eastAsia="Times New Roman" w:hAnsi="Times New Roman" w:cs="Times New Roman"/>
          <w:kern w:val="2"/>
          <w:sz w:val="24"/>
          <w:szCs w:val="24"/>
          <w:lang w:eastAsia="ru-RU"/>
        </w:rPr>
        <w:t>- повышение возможностей обучающихся с ЗПР в освоении АООП НОО и интегрировании в образовательный процесс;</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kern w:val="2"/>
          <w:sz w:val="24"/>
          <w:szCs w:val="24"/>
          <w:lang w:eastAsia="ru-RU"/>
        </w:rPr>
      </w:pPr>
      <w:r w:rsidRPr="009464F7">
        <w:rPr>
          <w:rFonts w:ascii="Times New Roman" w:eastAsia="Times New Roman" w:hAnsi="Times New Roman" w:cs="Times New Roman"/>
          <w:kern w:val="2"/>
          <w:sz w:val="24"/>
          <w:szCs w:val="24"/>
          <w:lang w:eastAsia="ru-RU"/>
        </w:rPr>
        <w:t>- своевременное выявление обучающихся с трудностями адаптации в образовательно-воспитательном процессе;</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kern w:val="2"/>
          <w:sz w:val="24"/>
          <w:szCs w:val="24"/>
          <w:lang w:eastAsia="ru-RU"/>
        </w:rPr>
      </w:pPr>
      <w:r w:rsidRPr="009464F7">
        <w:rPr>
          <w:rFonts w:ascii="Times New Roman" w:eastAsia="Times New Roman" w:hAnsi="Times New Roman" w:cs="Times New Roman"/>
          <w:kern w:val="2"/>
          <w:sz w:val="24"/>
          <w:szCs w:val="24"/>
          <w:lang w:eastAsia="ru-RU"/>
        </w:rP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kern w:val="2"/>
          <w:sz w:val="24"/>
          <w:szCs w:val="24"/>
          <w:lang w:eastAsia="ru-RU"/>
        </w:rPr>
      </w:pPr>
      <w:r w:rsidRPr="009464F7">
        <w:rPr>
          <w:rFonts w:ascii="Times New Roman" w:eastAsia="Times New Roman" w:hAnsi="Times New Roman" w:cs="Times New Roman"/>
          <w:kern w:val="2"/>
          <w:sz w:val="24"/>
          <w:szCs w:val="24"/>
          <w:lang w:eastAsia="ru-RU"/>
        </w:rPr>
        <w:t>- 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A2727E" w:rsidRPr="009464F7" w:rsidRDefault="00A2727E" w:rsidP="009464F7">
      <w:pPr>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Программа коррекционной работы содержит:</w:t>
      </w:r>
    </w:p>
    <w:p w:rsidR="00A2727E" w:rsidRPr="009464F7" w:rsidRDefault="00A2727E" w:rsidP="009464F7">
      <w:pPr>
        <w:tabs>
          <w:tab w:val="num" w:pos="720"/>
          <w:tab w:val="left" w:pos="108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 </w:t>
      </w:r>
    </w:p>
    <w:p w:rsidR="00A2727E" w:rsidRPr="009464F7" w:rsidRDefault="00A2727E" w:rsidP="009464F7">
      <w:pPr>
        <w:tabs>
          <w:tab w:val="num" w:pos="720"/>
          <w:tab w:val="left" w:pos="108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систему комплексного психолого-медико-педагогического </w:t>
      </w:r>
      <w:r w:rsidRPr="009464F7">
        <w:rPr>
          <w:rFonts w:ascii="Times New Roman" w:eastAsia="Arial Unicode MS" w:hAnsi="Times New Roman" w:cs="Times New Roman"/>
          <w:kern w:val="1"/>
          <w:sz w:val="24"/>
          <w:szCs w:val="24"/>
        </w:rPr>
        <w:t>сопровождения обучающихся</w:t>
      </w:r>
      <w:r w:rsidRPr="009464F7">
        <w:rPr>
          <w:rFonts w:ascii="Times New Roman" w:eastAsia="Arial Unicode MS" w:hAnsi="Times New Roman" w:cs="Times New Roman"/>
          <w:color w:val="00000A"/>
          <w:kern w:val="1"/>
          <w:sz w:val="24"/>
          <w:szCs w:val="24"/>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9464F7">
        <w:rPr>
          <w:rFonts w:ascii="Times New Roman" w:eastAsia="Arial Unicode MS" w:hAnsi="Times New Roman" w:cs="Times New Roman"/>
          <w:kern w:val="1"/>
          <w:sz w:val="24"/>
          <w:szCs w:val="24"/>
        </w:rPr>
        <w:t>обучающихся и</w:t>
      </w:r>
      <w:r w:rsidRPr="009464F7">
        <w:rPr>
          <w:rFonts w:ascii="Times New Roman" w:eastAsia="Arial Unicode MS" w:hAnsi="Times New Roman" w:cs="Times New Roman"/>
          <w:color w:val="00000A"/>
          <w:kern w:val="1"/>
          <w:sz w:val="24"/>
          <w:szCs w:val="24"/>
        </w:rPr>
        <w:t xml:space="preserve"> их успешности в освоении АООП НОО; корректировку коррекционных мероприятий;</w:t>
      </w:r>
    </w:p>
    <w:p w:rsidR="00A2727E" w:rsidRPr="009464F7" w:rsidRDefault="00A2727E" w:rsidP="009464F7">
      <w:pPr>
        <w:tabs>
          <w:tab w:val="num" w:pos="720"/>
          <w:tab w:val="left" w:pos="1080"/>
        </w:tabs>
        <w:suppressAutoHyphens/>
        <w:autoSpaceDE w:val="0"/>
        <w:autoSpaceDN w:val="0"/>
        <w:adjustRightInd w:val="0"/>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w:t>
      </w:r>
      <w:r w:rsidRPr="009464F7">
        <w:rPr>
          <w:rFonts w:ascii="Times New Roman" w:eastAsia="Arial Unicode MS" w:hAnsi="Times New Roman" w:cs="Times New Roman"/>
          <w:kern w:val="1"/>
          <w:sz w:val="24"/>
          <w:szCs w:val="24"/>
        </w:rPr>
        <w:t>специализирующихся в области социально-психолого-педагогической поддержки семьи и других социальных институтов</w:t>
      </w:r>
      <w:r w:rsidRPr="009464F7">
        <w:rPr>
          <w:rFonts w:ascii="Times New Roman" w:eastAsia="Arial Unicode MS" w:hAnsi="Times New Roman" w:cs="Times New Roman"/>
          <w:color w:val="00000A"/>
          <w:kern w:val="1"/>
          <w:sz w:val="24"/>
          <w:szCs w:val="24"/>
        </w:rPr>
        <w:t>, который должен обеспечиваться в единстве урочной, внеурочной и внешкольной деятельности;</w:t>
      </w:r>
    </w:p>
    <w:p w:rsidR="00A2727E" w:rsidRPr="009464F7" w:rsidRDefault="00A2727E" w:rsidP="009464F7">
      <w:pPr>
        <w:autoSpaceDE w:val="0"/>
        <w:autoSpaceDN w:val="0"/>
        <w:adjustRightInd w:val="0"/>
        <w:spacing w:after="0" w:line="240" w:lineRule="auto"/>
        <w:ind w:firstLine="720"/>
        <w:jc w:val="both"/>
        <w:textAlignment w:val="center"/>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планируемые результаты коррекционной работы.</w:t>
      </w:r>
    </w:p>
    <w:p w:rsidR="00A2727E" w:rsidRPr="009464F7" w:rsidRDefault="00A2727E" w:rsidP="009464F7">
      <w:pPr>
        <w:spacing w:after="0" w:line="240" w:lineRule="auto"/>
        <w:ind w:firstLine="709"/>
        <w:jc w:val="both"/>
        <w:rPr>
          <w:rFonts w:ascii="Times New Roman" w:eastAsia="Arial Unicode MS" w:hAnsi="Times New Roman" w:cs="Times New Roman"/>
          <w:kern w:val="28"/>
          <w:sz w:val="24"/>
          <w:szCs w:val="24"/>
        </w:rPr>
      </w:pPr>
      <w:bookmarkStart w:id="17" w:name="bookmark188"/>
      <w:r w:rsidRPr="009464F7">
        <w:rPr>
          <w:rFonts w:ascii="Times New Roman" w:eastAsia="Arial Unicode MS" w:hAnsi="Times New Roman" w:cs="Times New Roman"/>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A2727E" w:rsidRPr="009464F7" w:rsidRDefault="00A2727E" w:rsidP="009464F7">
      <w:pPr>
        <w:spacing w:after="0" w:line="240" w:lineRule="auto"/>
        <w:ind w:firstLine="709"/>
        <w:jc w:val="both"/>
        <w:rPr>
          <w:rFonts w:ascii="Times New Roman" w:eastAsia="Arial Unicode MS" w:hAnsi="Times New Roman" w:cs="Times New Roman"/>
          <w:i/>
          <w:kern w:val="28"/>
          <w:sz w:val="24"/>
          <w:szCs w:val="24"/>
        </w:rPr>
      </w:pPr>
      <w:r w:rsidRPr="009464F7">
        <w:rPr>
          <w:rFonts w:ascii="Times New Roman" w:eastAsia="Arial Unicode MS" w:hAnsi="Times New Roman" w:cs="Times New Roman"/>
          <w:i/>
          <w:kern w:val="1"/>
          <w:sz w:val="24"/>
          <w:szCs w:val="24"/>
        </w:rPr>
        <w:t xml:space="preserve">Принципы </w:t>
      </w:r>
      <w:bookmarkEnd w:id="17"/>
      <w:r w:rsidRPr="009464F7">
        <w:rPr>
          <w:rFonts w:ascii="Times New Roman" w:eastAsia="Arial Unicode MS" w:hAnsi="Times New Roman" w:cs="Times New Roman"/>
          <w:i/>
          <w:kern w:val="28"/>
          <w:sz w:val="24"/>
          <w:szCs w:val="24"/>
        </w:rPr>
        <w:t>коррекционной работы:</w:t>
      </w:r>
    </w:p>
    <w:p w:rsidR="00A2727E" w:rsidRPr="009464F7" w:rsidRDefault="00A2727E" w:rsidP="009464F7">
      <w:pPr>
        <w:suppressAutoHyphens/>
        <w:spacing w:after="0" w:line="240" w:lineRule="auto"/>
        <w:ind w:firstLine="720"/>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 xml:space="preserve">Принцип </w:t>
      </w:r>
      <w:r w:rsidRPr="009464F7">
        <w:rPr>
          <w:rFonts w:ascii="Times New Roman" w:eastAsia="Arial Unicode MS" w:hAnsi="Times New Roman" w:cs="Times New Roman"/>
          <w:i/>
          <w:kern w:val="1"/>
          <w:sz w:val="24"/>
          <w:szCs w:val="24"/>
        </w:rPr>
        <w:t>приоритетности интересов</w:t>
      </w:r>
      <w:r w:rsidRPr="009464F7">
        <w:rPr>
          <w:rFonts w:ascii="Times New Roman" w:eastAsia="Arial Unicode MS" w:hAnsi="Times New Roman" w:cs="Times New Roman"/>
          <w:kern w:val="1"/>
          <w:sz w:val="24"/>
          <w:szCs w:val="24"/>
        </w:rPr>
        <w:t>обучающегосяопределяет отношение работников организации, которые призваныоказывать каждому обучающемусяпомощь в развитии с учетом его индивидуальных образовательных потребностей</w:t>
      </w:r>
      <w:r w:rsidRPr="009464F7">
        <w:rPr>
          <w:rFonts w:ascii="Times New Roman" w:eastAsia="Arial Unicode MS" w:hAnsi="Times New Roman" w:cs="Times New Roman"/>
          <w:caps/>
          <w:kern w:val="1"/>
          <w:sz w:val="24"/>
          <w:szCs w:val="24"/>
        </w:rPr>
        <w:t>.</w:t>
      </w:r>
    </w:p>
    <w:p w:rsidR="00A2727E" w:rsidRPr="009464F7" w:rsidRDefault="00A2727E" w:rsidP="009464F7">
      <w:pPr>
        <w:suppressAutoHyphens/>
        <w:spacing w:after="0" w:line="240" w:lineRule="auto"/>
        <w:ind w:firstLine="720"/>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Принцип</w:t>
      </w:r>
      <w:r w:rsidRPr="009464F7">
        <w:rPr>
          <w:rFonts w:ascii="Times New Roman" w:eastAsia="Arial Unicode MS" w:hAnsi="Times New Roman" w:cs="Times New Roman"/>
          <w:i/>
          <w:iCs/>
          <w:kern w:val="1"/>
          <w:sz w:val="24"/>
          <w:szCs w:val="24"/>
          <w:lang w:eastAsia="ru-RU"/>
        </w:rPr>
        <w:t xml:space="preserve"> системности -</w:t>
      </w:r>
      <w:r w:rsidRPr="009464F7">
        <w:rPr>
          <w:rFonts w:ascii="Times New Roman" w:eastAsia="Arial Unicode MS" w:hAnsi="Times New Roman" w:cs="Times New Roman"/>
          <w:kern w:val="1"/>
          <w:sz w:val="24"/>
          <w:szCs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A2727E" w:rsidRPr="009464F7" w:rsidRDefault="00A2727E" w:rsidP="009464F7">
      <w:pPr>
        <w:suppressAutoHyphens/>
        <w:spacing w:after="0" w:line="240" w:lineRule="auto"/>
        <w:ind w:firstLine="720"/>
        <w:jc w:val="both"/>
        <w:rPr>
          <w:rFonts w:ascii="Times New Roman" w:eastAsia="Arial Unicode MS" w:hAnsi="Times New Roman" w:cs="Times New Roman"/>
          <w:caps/>
          <w:kern w:val="1"/>
          <w:sz w:val="24"/>
          <w:szCs w:val="24"/>
        </w:rPr>
      </w:pPr>
      <w:r w:rsidRPr="009464F7">
        <w:rPr>
          <w:rFonts w:ascii="Times New Roman" w:eastAsia="Arial Unicode MS" w:hAnsi="Times New Roman" w:cs="Times New Roman"/>
          <w:kern w:val="1"/>
          <w:sz w:val="24"/>
          <w:szCs w:val="24"/>
        </w:rPr>
        <w:t>Принцип</w:t>
      </w:r>
      <w:r w:rsidRPr="009464F7">
        <w:rPr>
          <w:rFonts w:ascii="Times New Roman" w:eastAsia="Arial Unicode MS" w:hAnsi="Times New Roman" w:cs="Times New Roman"/>
          <w:i/>
          <w:iCs/>
          <w:kern w:val="1"/>
          <w:sz w:val="24"/>
          <w:szCs w:val="24"/>
          <w:lang w:eastAsia="ru-RU"/>
        </w:rPr>
        <w:t xml:space="preserve"> непрерывности </w:t>
      </w:r>
      <w:r w:rsidRPr="009464F7">
        <w:rPr>
          <w:rFonts w:ascii="Times New Roman" w:eastAsia="Arial Unicode MS" w:hAnsi="Times New Roman" w:cs="Times New Roman"/>
          <w:iCs/>
          <w:kern w:val="1"/>
          <w:sz w:val="24"/>
          <w:szCs w:val="24"/>
          <w:lang w:eastAsia="ru-RU"/>
        </w:rPr>
        <w:t>обеспечивает проведение коррекционной работы на всем протяжении обучения школьников с учетом изменений в их личности</w:t>
      </w:r>
      <w:r w:rsidRPr="009464F7">
        <w:rPr>
          <w:rFonts w:ascii="Times New Roman" w:eastAsia="Arial Unicode MS" w:hAnsi="Times New Roman" w:cs="Times New Roman"/>
          <w:caps/>
          <w:kern w:val="1"/>
          <w:sz w:val="24"/>
          <w:szCs w:val="24"/>
        </w:rPr>
        <w:t>.</w:t>
      </w:r>
    </w:p>
    <w:p w:rsidR="00A2727E" w:rsidRPr="009464F7" w:rsidRDefault="00A2727E" w:rsidP="009464F7">
      <w:pPr>
        <w:tabs>
          <w:tab w:val="left" w:pos="-180"/>
          <w:tab w:val="left" w:pos="0"/>
        </w:tabs>
        <w:suppressAutoHyphens/>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 xml:space="preserve">Принцип </w:t>
      </w:r>
      <w:r w:rsidRPr="009464F7">
        <w:rPr>
          <w:rFonts w:ascii="Times New Roman" w:eastAsia="Arial Unicode MS" w:hAnsi="Times New Roman" w:cs="Times New Roman"/>
          <w:i/>
          <w:iCs/>
          <w:kern w:val="1"/>
          <w:sz w:val="24"/>
          <w:szCs w:val="24"/>
          <w:lang w:eastAsia="ru-RU"/>
        </w:rPr>
        <w:t>вариативности</w:t>
      </w:r>
      <w:r w:rsidRPr="009464F7">
        <w:rPr>
          <w:rFonts w:ascii="Times New Roman" w:eastAsia="Arial Unicode MS" w:hAnsi="Times New Roman" w:cs="Times New Roman"/>
          <w:kern w:val="28"/>
          <w:sz w:val="24"/>
          <w:szCs w:val="24"/>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2727E" w:rsidRPr="009464F7" w:rsidRDefault="00A2727E" w:rsidP="009464F7">
      <w:pPr>
        <w:tabs>
          <w:tab w:val="left" w:pos="-180"/>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kern w:val="28"/>
          <w:sz w:val="24"/>
          <w:szCs w:val="24"/>
        </w:rPr>
        <w:t xml:space="preserve">Принцип </w:t>
      </w:r>
      <w:r w:rsidRPr="009464F7">
        <w:rPr>
          <w:rFonts w:ascii="Times New Roman" w:eastAsia="Arial Unicode MS" w:hAnsi="Times New Roman" w:cs="Times New Roman"/>
          <w:i/>
          <w:kern w:val="28"/>
          <w:sz w:val="24"/>
          <w:szCs w:val="24"/>
        </w:rPr>
        <w:t>комплексности</w:t>
      </w:r>
      <w:r w:rsidRPr="009464F7">
        <w:rPr>
          <w:rFonts w:ascii="Times New Roman" w:eastAsia="Arial Unicode MS" w:hAnsi="Times New Roman" w:cs="Times New Roman"/>
          <w:kern w:val="28"/>
          <w:sz w:val="24"/>
          <w:szCs w:val="24"/>
        </w:rPr>
        <w:t xml:space="preserve"> коррекционного воздействия предполагает необходимость </w:t>
      </w:r>
      <w:r w:rsidRPr="009464F7">
        <w:rPr>
          <w:rFonts w:ascii="Times New Roman" w:eastAsia="Arial Unicode MS" w:hAnsi="Times New Roman" w:cs="Times New Roman"/>
          <w:color w:val="00000A"/>
          <w:kern w:val="1"/>
          <w:sz w:val="24"/>
          <w:szCs w:val="24"/>
        </w:rPr>
        <w:t xml:space="preserve">всестороннего изучения обучающихся и предоставления квалифицированной помощи специалистов разного профиля с учетом </w:t>
      </w:r>
      <w:r w:rsidRPr="009464F7">
        <w:rPr>
          <w:rFonts w:ascii="Times New Roman" w:eastAsia="Arial Unicode MS" w:hAnsi="Times New Roman" w:cs="Times New Roman"/>
          <w:kern w:val="28"/>
          <w:sz w:val="24"/>
          <w:szCs w:val="24"/>
        </w:rPr>
        <w:t xml:space="preserve">их особых образовательных потребностей и возможностей психофизического развития на основе </w:t>
      </w:r>
      <w:r w:rsidRPr="009464F7">
        <w:rPr>
          <w:rFonts w:ascii="Times New Roman" w:eastAsia="Arial Unicode MS" w:hAnsi="Times New Roman" w:cs="Times New Roman"/>
          <w:color w:val="00000A"/>
          <w:kern w:val="1"/>
          <w:sz w:val="24"/>
          <w:szCs w:val="24"/>
        </w:rPr>
        <w:t>использования всего многообразия методов, техник и приемов коррекционной работы.</w:t>
      </w:r>
    </w:p>
    <w:p w:rsidR="00A2727E" w:rsidRPr="009464F7" w:rsidRDefault="00A2727E" w:rsidP="009464F7">
      <w:pPr>
        <w:tabs>
          <w:tab w:val="left" w:pos="-180"/>
          <w:tab w:val="left" w:pos="0"/>
        </w:tabs>
        <w:suppressAutoHyphens/>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lastRenderedPageBreak/>
        <w:t xml:space="preserve">Принцип </w:t>
      </w:r>
      <w:r w:rsidRPr="009464F7">
        <w:rPr>
          <w:rFonts w:ascii="Times New Roman" w:eastAsia="Arial Unicode MS" w:hAnsi="Times New Roman" w:cs="Times New Roman"/>
          <w:i/>
          <w:kern w:val="28"/>
          <w:sz w:val="24"/>
          <w:szCs w:val="24"/>
        </w:rPr>
        <w:t>единства психолого-педагогических и медицинских средств</w:t>
      </w:r>
      <w:r w:rsidRPr="009464F7">
        <w:rPr>
          <w:rFonts w:ascii="Times New Roman" w:eastAsia="Arial Unicode MS" w:hAnsi="Times New Roman" w:cs="Times New Roman"/>
          <w:kern w:val="28"/>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A2727E" w:rsidRPr="009464F7" w:rsidRDefault="00A2727E" w:rsidP="009464F7">
      <w:pPr>
        <w:tabs>
          <w:tab w:val="left" w:pos="-180"/>
          <w:tab w:val="left" w:pos="0"/>
        </w:tabs>
        <w:suppressAutoHyphens/>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 xml:space="preserve">Принцип </w:t>
      </w:r>
      <w:r w:rsidRPr="009464F7">
        <w:rPr>
          <w:rFonts w:ascii="Times New Roman" w:eastAsia="Arial Unicode MS" w:hAnsi="Times New Roman" w:cs="Times New Roman"/>
          <w:i/>
          <w:kern w:val="28"/>
          <w:sz w:val="24"/>
          <w:szCs w:val="24"/>
        </w:rPr>
        <w:t>сотрудничества с семьей</w:t>
      </w:r>
      <w:r w:rsidRPr="009464F7">
        <w:rPr>
          <w:rFonts w:ascii="Times New Roman" w:eastAsia="Arial Unicode MS" w:hAnsi="Times New Roman" w:cs="Times New Roman"/>
          <w:kern w:val="28"/>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A2727E" w:rsidRPr="009464F7" w:rsidRDefault="00A2727E" w:rsidP="009464F7">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1"/>
          <w:sz w:val="24"/>
          <w:szCs w:val="24"/>
        </w:rPr>
        <w:t>Коррекционная работа с обучающимися</w:t>
      </w:r>
      <w:r w:rsidRPr="009464F7">
        <w:rPr>
          <w:rFonts w:ascii="Times New Roman" w:eastAsia="Arial Unicode MS" w:hAnsi="Times New Roman" w:cs="Times New Roman"/>
          <w:kern w:val="28"/>
          <w:sz w:val="24"/>
          <w:szCs w:val="24"/>
        </w:rPr>
        <w:t xml:space="preserve"> с ЗПР</w:t>
      </w:r>
      <w:r w:rsidRPr="009464F7">
        <w:rPr>
          <w:rFonts w:ascii="Times New Roman" w:eastAsia="Arial Unicode MS" w:hAnsi="Times New Roman" w:cs="Times New Roman"/>
          <w:color w:val="00000A"/>
          <w:kern w:val="1"/>
          <w:sz w:val="24"/>
          <w:szCs w:val="24"/>
        </w:rPr>
        <w:t>осуществляется в ходе всего учебно-образовательного процесса</w:t>
      </w:r>
      <w:r w:rsidRPr="009464F7">
        <w:rPr>
          <w:rFonts w:ascii="Times New Roman" w:eastAsia="Arial Unicode MS" w:hAnsi="Times New Roman" w:cs="Times New Roman"/>
          <w:kern w:val="28"/>
          <w:sz w:val="24"/>
          <w:szCs w:val="24"/>
        </w:rPr>
        <w:t>:</w:t>
      </w:r>
    </w:p>
    <w:p w:rsidR="00A2727E" w:rsidRPr="009464F7" w:rsidRDefault="00A2727E" w:rsidP="009464F7">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A2727E" w:rsidRPr="009464F7" w:rsidRDefault="00A2727E" w:rsidP="009464F7">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 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A2727E" w:rsidRPr="009464F7" w:rsidRDefault="00A2727E" w:rsidP="009464F7">
      <w:pPr>
        <w:tabs>
          <w:tab w:val="left" w:pos="-180"/>
          <w:tab w:val="left" w:pos="0"/>
        </w:tabs>
        <w:suppressAutoHyphens/>
        <w:spacing w:after="0" w:line="240" w:lineRule="auto"/>
        <w:ind w:firstLine="709"/>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 xml:space="preserve">― в рамках психологического и социально-педагогического сопровождения </w:t>
      </w:r>
      <w:r w:rsidRPr="009464F7">
        <w:rPr>
          <w:rFonts w:ascii="Times New Roman" w:eastAsia="Arial Unicode MS" w:hAnsi="Times New Roman" w:cs="Times New Roman"/>
          <w:kern w:val="1"/>
          <w:sz w:val="24"/>
          <w:szCs w:val="24"/>
        </w:rPr>
        <w:t>обучающихся.</w:t>
      </w:r>
    </w:p>
    <w:p w:rsidR="00A2727E" w:rsidRPr="009464F7" w:rsidRDefault="00A2727E" w:rsidP="009464F7">
      <w:pPr>
        <w:suppressAutoHyphens/>
        <w:spacing w:before="60" w:after="60" w:line="240" w:lineRule="auto"/>
        <w:ind w:firstLine="709"/>
        <w:jc w:val="both"/>
        <w:rPr>
          <w:rFonts w:ascii="Times New Roman" w:eastAsia="Arial Unicode MS" w:hAnsi="Times New Roman" w:cs="Times New Roman"/>
          <w:color w:val="00000A"/>
          <w:kern w:val="2"/>
          <w:sz w:val="24"/>
          <w:szCs w:val="24"/>
        </w:rPr>
      </w:pPr>
      <w:r w:rsidRPr="009464F7">
        <w:rPr>
          <w:rFonts w:ascii="Times New Roman" w:eastAsia="Arial Unicode MS" w:hAnsi="Times New Roman" w:cs="Times New Roman"/>
          <w:color w:val="00000A"/>
          <w:kern w:val="1"/>
          <w:sz w:val="24"/>
          <w:szCs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A2727E" w:rsidRPr="009464F7" w:rsidRDefault="00A2727E" w:rsidP="009464F7">
      <w:pPr>
        <w:numPr>
          <w:ilvl w:val="0"/>
          <w:numId w:val="28"/>
        </w:num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i/>
          <w:color w:val="00000A"/>
          <w:kern w:val="1"/>
          <w:sz w:val="24"/>
          <w:szCs w:val="24"/>
        </w:rPr>
        <w:t>Диагностическая работа</w:t>
      </w:r>
      <w:r w:rsidRPr="009464F7">
        <w:rPr>
          <w:rFonts w:ascii="Times New Roman" w:eastAsia="Arial Unicode MS" w:hAnsi="Times New Roman" w:cs="Times New Roman"/>
          <w:kern w:val="1"/>
          <w:sz w:val="24"/>
          <w:szCs w:val="24"/>
        </w:rP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r w:rsidRPr="009464F7">
        <w:rPr>
          <w:rFonts w:ascii="Times New Roman" w:eastAsia="Arial Unicode MS" w:hAnsi="Times New Roman" w:cs="Times New Roman"/>
          <w:color w:val="00000A"/>
          <w:kern w:val="1"/>
          <w:sz w:val="24"/>
          <w:szCs w:val="24"/>
        </w:rPr>
        <w:t xml:space="preserve">.  </w:t>
      </w:r>
    </w:p>
    <w:p w:rsidR="00A2727E" w:rsidRPr="009464F7" w:rsidRDefault="00A2727E" w:rsidP="009464F7">
      <w:pPr>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Проведение диагностической работы предполагает</w:t>
      </w:r>
      <w:r w:rsidRPr="009464F7">
        <w:rPr>
          <w:rFonts w:ascii="Times New Roman" w:eastAsia="Arial Unicode MS" w:hAnsi="Times New Roman" w:cs="Times New Roman"/>
          <w:kern w:val="28"/>
          <w:sz w:val="24"/>
          <w:szCs w:val="24"/>
        </w:rPr>
        <w:t xml:space="preserve"> осуществление</w:t>
      </w:r>
      <w:r w:rsidRPr="009464F7">
        <w:rPr>
          <w:rFonts w:ascii="Times New Roman" w:eastAsia="Arial Unicode MS" w:hAnsi="Times New Roman" w:cs="Times New Roman"/>
          <w:kern w:val="1"/>
          <w:sz w:val="24"/>
          <w:szCs w:val="24"/>
        </w:rPr>
        <w:t>:</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1) психолого-педагогического и медицинского обследования с целью выявления их особых образовательных потребностей:</w:t>
      </w:r>
    </w:p>
    <w:p w:rsidR="00A2727E" w:rsidRPr="009464F7" w:rsidRDefault="00A2727E" w:rsidP="009464F7">
      <w:pPr>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A2727E" w:rsidRPr="009464F7" w:rsidRDefault="00A2727E" w:rsidP="009464F7">
      <w:pPr>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развития эмоционально-волевой сферы и личностных особенностей обучающихся;</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1"/>
          <w:sz w:val="24"/>
          <w:szCs w:val="24"/>
        </w:rPr>
        <w:t>― определение социальной ситуации развития и условий семейного воспитания обучающегося;</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2) мониторинга динамики развития обучающихся, их успешности в освоении АООП НОО;</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28"/>
          <w:sz w:val="24"/>
          <w:szCs w:val="24"/>
        </w:rPr>
        <w:t>3) анализа результатов обследования с целью проектирования и корректировки коррекционных мероприятий.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2.</w:t>
      </w:r>
      <w:r w:rsidRPr="009464F7">
        <w:rPr>
          <w:rFonts w:ascii="Times New Roman" w:eastAsia="Arial Unicode MS" w:hAnsi="Times New Roman" w:cs="Times New Roman"/>
          <w:i/>
          <w:color w:val="00000A"/>
          <w:kern w:val="1"/>
          <w:sz w:val="24"/>
          <w:szCs w:val="24"/>
        </w:rPr>
        <w:t xml:space="preserve"> Коррекционно-развивающая работа</w:t>
      </w:r>
      <w:r w:rsidRPr="009464F7">
        <w:rPr>
          <w:rFonts w:ascii="Times New Roman" w:eastAsia="Arial Unicode MS" w:hAnsi="Times New Roman" w:cs="Times New Roman"/>
          <w:kern w:val="1"/>
          <w:sz w:val="24"/>
          <w:szCs w:val="24"/>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9464F7">
        <w:rPr>
          <w:rFonts w:ascii="Times New Roman" w:eastAsia="Arial Unicode MS" w:hAnsi="Times New Roman" w:cs="Times New Roman"/>
          <w:color w:val="00000A"/>
          <w:kern w:val="1"/>
          <w:sz w:val="24"/>
          <w:szCs w:val="24"/>
        </w:rPr>
        <w:t xml:space="preserve">. </w:t>
      </w:r>
    </w:p>
    <w:p w:rsidR="00A2727E" w:rsidRPr="009464F7" w:rsidRDefault="00A2727E" w:rsidP="009464F7">
      <w:pPr>
        <w:spacing w:after="0" w:line="240" w:lineRule="auto"/>
        <w:ind w:firstLine="720"/>
        <w:jc w:val="both"/>
        <w:rPr>
          <w:rFonts w:ascii="Times New Roman" w:eastAsia="Arial Unicode MS" w:hAnsi="Times New Roman" w:cs="Times New Roman"/>
          <w:i/>
          <w:kern w:val="1"/>
          <w:sz w:val="24"/>
          <w:szCs w:val="24"/>
        </w:rPr>
      </w:pPr>
      <w:r w:rsidRPr="009464F7">
        <w:rPr>
          <w:rFonts w:ascii="Times New Roman" w:eastAsia="Arial Unicode MS" w:hAnsi="Times New Roman" w:cs="Times New Roman"/>
          <w:kern w:val="1"/>
          <w:sz w:val="24"/>
          <w:szCs w:val="24"/>
        </w:rPr>
        <w:t>К</w:t>
      </w:r>
      <w:r w:rsidRPr="009464F7">
        <w:rPr>
          <w:rFonts w:ascii="Times New Roman" w:eastAsia="Arial Unicode MS" w:hAnsi="Times New Roman" w:cs="Times New Roman"/>
          <w:iCs/>
          <w:kern w:val="1"/>
          <w:sz w:val="24"/>
          <w:szCs w:val="24"/>
          <w:lang w:eastAsia="ru-RU"/>
        </w:rPr>
        <w:t>оррекционно-развивающая работа включает:</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1"/>
          <w:sz w:val="24"/>
          <w:szCs w:val="24"/>
        </w:rPr>
        <w:t>― </w:t>
      </w:r>
      <w:r w:rsidRPr="009464F7">
        <w:rPr>
          <w:rFonts w:ascii="Times New Roman" w:eastAsia="Arial Unicode MS" w:hAnsi="Times New Roman" w:cs="Times New Roman"/>
          <w:bCs/>
          <w:kern w:val="28"/>
          <w:sz w:val="24"/>
          <w:szCs w:val="24"/>
        </w:rPr>
        <w:t>составление индивидуальной программы психологического сопровождения обучающегося (совместно с педагогами);</w:t>
      </w:r>
    </w:p>
    <w:p w:rsidR="00A2727E" w:rsidRPr="009464F7" w:rsidRDefault="00A2727E" w:rsidP="009464F7">
      <w:pPr>
        <w:spacing w:after="0" w:line="240" w:lineRule="auto"/>
        <w:ind w:firstLine="720"/>
        <w:jc w:val="both"/>
        <w:rPr>
          <w:rFonts w:ascii="Times New Roman" w:eastAsia="Arial Unicode MS" w:hAnsi="Times New Roman" w:cs="Times New Roman"/>
          <w:bCs/>
          <w:kern w:val="28"/>
          <w:sz w:val="24"/>
          <w:szCs w:val="24"/>
        </w:rPr>
      </w:pPr>
      <w:r w:rsidRPr="009464F7">
        <w:rPr>
          <w:rFonts w:ascii="Times New Roman" w:eastAsia="Arial Unicode MS" w:hAnsi="Times New Roman" w:cs="Times New Roman"/>
          <w:kern w:val="1"/>
          <w:sz w:val="24"/>
          <w:szCs w:val="24"/>
        </w:rPr>
        <w:t>― </w:t>
      </w:r>
      <w:r w:rsidRPr="009464F7">
        <w:rPr>
          <w:rFonts w:ascii="Times New Roman" w:eastAsia="Arial Unicode MS" w:hAnsi="Times New Roman" w:cs="Times New Roman"/>
          <w:bCs/>
          <w:kern w:val="28"/>
          <w:sz w:val="24"/>
          <w:szCs w:val="24"/>
        </w:rPr>
        <w:t>формирование в классе психологического климата комфортного для всех обучающихся;</w:t>
      </w:r>
    </w:p>
    <w:p w:rsidR="00A2727E" w:rsidRPr="009464F7" w:rsidRDefault="00A2727E" w:rsidP="009464F7">
      <w:pPr>
        <w:spacing w:after="0" w:line="240" w:lineRule="auto"/>
        <w:ind w:firstLine="720"/>
        <w:jc w:val="both"/>
        <w:rPr>
          <w:rFonts w:ascii="Times New Roman" w:eastAsia="Arial Unicode MS" w:hAnsi="Times New Roman" w:cs="Times New Roman"/>
          <w:bCs/>
          <w:kern w:val="28"/>
          <w:sz w:val="24"/>
          <w:szCs w:val="24"/>
        </w:rPr>
      </w:pPr>
      <w:r w:rsidRPr="009464F7">
        <w:rPr>
          <w:rFonts w:ascii="Times New Roman" w:eastAsia="Arial Unicode MS" w:hAnsi="Times New Roman" w:cs="Times New Roman"/>
          <w:kern w:val="1"/>
          <w:sz w:val="24"/>
          <w:szCs w:val="24"/>
        </w:rPr>
        <w:t>― </w:t>
      </w:r>
      <w:r w:rsidRPr="009464F7">
        <w:rPr>
          <w:rFonts w:ascii="Times New Roman" w:eastAsia="Arial Unicode MS" w:hAnsi="Times New Roman" w:cs="Times New Roman"/>
          <w:bCs/>
          <w:kern w:val="28"/>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A2727E" w:rsidRPr="009464F7" w:rsidRDefault="00A2727E" w:rsidP="009464F7">
      <w:pPr>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A2727E" w:rsidRPr="009464F7" w:rsidRDefault="00A2727E" w:rsidP="009464F7">
      <w:pPr>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A2727E" w:rsidRPr="009464F7" w:rsidRDefault="00A2727E" w:rsidP="009464F7">
      <w:pPr>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lastRenderedPageBreak/>
        <w:t>― развитие эмоционально-волевой и личностной сферы обучающегося и коррекцию его поведения;</w:t>
      </w:r>
    </w:p>
    <w:p w:rsidR="00A2727E" w:rsidRPr="009464F7" w:rsidRDefault="00A2727E" w:rsidP="009464F7">
      <w:pPr>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социальное сопровождение обучающегося в случае неблагоприятных условий жизни при психотравмирующих обстоятельствах.</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3.</w:t>
      </w:r>
      <w:r w:rsidRPr="009464F7">
        <w:rPr>
          <w:rFonts w:ascii="Times New Roman" w:eastAsia="Arial Unicode MS" w:hAnsi="Times New Roman" w:cs="Times New Roman"/>
          <w:i/>
          <w:color w:val="00000A"/>
          <w:kern w:val="1"/>
          <w:sz w:val="24"/>
          <w:szCs w:val="24"/>
        </w:rPr>
        <w:t xml:space="preserve"> Консультативная работа</w:t>
      </w:r>
      <w:r w:rsidRPr="009464F7">
        <w:rPr>
          <w:rFonts w:ascii="Times New Roman" w:eastAsia="Arial Unicode MS" w:hAnsi="Times New Roman" w:cs="Times New Roman"/>
          <w:color w:val="00000A"/>
          <w:kern w:val="1"/>
          <w:sz w:val="24"/>
          <w:szCs w:val="24"/>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A2727E" w:rsidRPr="009464F7" w:rsidRDefault="00A2727E" w:rsidP="009464F7">
      <w:pPr>
        <w:spacing w:after="0" w:line="240" w:lineRule="auto"/>
        <w:ind w:firstLine="720"/>
        <w:jc w:val="both"/>
        <w:rPr>
          <w:rFonts w:ascii="Times New Roman" w:eastAsia="Arial Unicode MS" w:hAnsi="Times New Roman" w:cs="Times New Roman"/>
          <w:iCs/>
          <w:kern w:val="1"/>
          <w:sz w:val="24"/>
          <w:szCs w:val="24"/>
          <w:lang w:eastAsia="ru-RU"/>
        </w:rPr>
      </w:pPr>
      <w:r w:rsidRPr="009464F7">
        <w:rPr>
          <w:rFonts w:ascii="Times New Roman" w:eastAsia="Arial Unicode MS" w:hAnsi="Times New Roman" w:cs="Times New Roman"/>
          <w:kern w:val="1"/>
          <w:sz w:val="24"/>
          <w:szCs w:val="24"/>
        </w:rPr>
        <w:t>К</w:t>
      </w:r>
      <w:r w:rsidRPr="009464F7">
        <w:rPr>
          <w:rFonts w:ascii="Times New Roman" w:eastAsia="Arial Unicode MS" w:hAnsi="Times New Roman" w:cs="Times New Roman"/>
          <w:iCs/>
          <w:kern w:val="1"/>
          <w:sz w:val="24"/>
          <w:szCs w:val="24"/>
          <w:lang w:eastAsia="ru-RU"/>
        </w:rPr>
        <w:t>онсультативная работа включает:</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caps/>
          <w:sz w:val="24"/>
          <w:szCs w:val="24"/>
          <w:lang w:eastAsia="ru-RU"/>
        </w:rPr>
        <w:t>― </w:t>
      </w:r>
      <w:r w:rsidRPr="009464F7">
        <w:rPr>
          <w:rFonts w:ascii="Times New Roman" w:eastAsia="Times New Roman" w:hAnsi="Times New Roman" w:cs="Times New Roman"/>
          <w:sz w:val="24"/>
          <w:szCs w:val="24"/>
          <w:lang w:eastAsia="ru-RU"/>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A2727E" w:rsidRPr="009464F7" w:rsidRDefault="00A2727E" w:rsidP="009464F7">
      <w:pPr>
        <w:spacing w:after="0" w:line="240" w:lineRule="auto"/>
        <w:ind w:firstLine="720"/>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 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rsidR="00A2727E" w:rsidRPr="009464F7" w:rsidRDefault="00A2727E" w:rsidP="009464F7">
      <w:pPr>
        <w:numPr>
          <w:ilvl w:val="0"/>
          <w:numId w:val="27"/>
        </w:num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i/>
          <w:color w:val="00000A"/>
          <w:kern w:val="1"/>
          <w:sz w:val="24"/>
          <w:szCs w:val="24"/>
        </w:rPr>
        <w:t>Информационно-просветительская работа</w:t>
      </w:r>
      <w:r w:rsidRPr="009464F7">
        <w:rPr>
          <w:rFonts w:ascii="Times New Roman" w:eastAsia="Arial Unicode MS" w:hAnsi="Times New Roman" w:cs="Times New Roman"/>
          <w:kern w:val="1"/>
          <w:sz w:val="24"/>
          <w:szCs w:val="24"/>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Pr="009464F7">
        <w:rPr>
          <w:rFonts w:ascii="Times New Roman" w:eastAsia="Arial Unicode MS" w:hAnsi="Times New Roman" w:cs="Times New Roman"/>
          <w:color w:val="00000A"/>
          <w:kern w:val="1"/>
          <w:sz w:val="24"/>
          <w:szCs w:val="24"/>
        </w:rPr>
        <w:t xml:space="preserve"> ЗПР, </w:t>
      </w:r>
      <w:r w:rsidRPr="009464F7">
        <w:rPr>
          <w:rFonts w:ascii="Times New Roman" w:eastAsia="Arial Unicode MS" w:hAnsi="Times New Roman" w:cs="Times New Roman"/>
          <w:kern w:val="1"/>
          <w:sz w:val="24"/>
          <w:szCs w:val="24"/>
        </w:rPr>
        <w:t>взаимодействия с педагогами и сверстниками, их родителями (законными представителями) и др.</w:t>
      </w:r>
    </w:p>
    <w:p w:rsidR="00A2727E" w:rsidRPr="009464F7" w:rsidRDefault="00A2727E" w:rsidP="009464F7">
      <w:pPr>
        <w:spacing w:after="0" w:line="240" w:lineRule="auto"/>
        <w:ind w:firstLine="720"/>
        <w:jc w:val="both"/>
        <w:rPr>
          <w:rFonts w:ascii="Times New Roman" w:eastAsia="Arial Unicode MS" w:hAnsi="Times New Roman" w:cs="Times New Roman"/>
          <w:iCs/>
          <w:kern w:val="1"/>
          <w:sz w:val="24"/>
          <w:szCs w:val="24"/>
          <w:lang w:eastAsia="ru-RU"/>
        </w:rPr>
      </w:pPr>
      <w:r w:rsidRPr="009464F7">
        <w:rPr>
          <w:rFonts w:ascii="Times New Roman" w:eastAsia="Arial Unicode MS" w:hAnsi="Times New Roman" w:cs="Times New Roman"/>
          <w:iCs/>
          <w:kern w:val="1"/>
          <w:sz w:val="24"/>
          <w:szCs w:val="24"/>
          <w:lang w:eastAsia="ru-RU"/>
        </w:rPr>
        <w:t xml:space="preserve">Информационно-просветительскаяработа включает: </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1"/>
          <w:sz w:val="24"/>
          <w:szCs w:val="24"/>
        </w:rPr>
        <w:t>― </w:t>
      </w:r>
      <w:r w:rsidRPr="009464F7">
        <w:rPr>
          <w:rFonts w:ascii="Times New Roman" w:eastAsia="Arial Unicode MS" w:hAnsi="Times New Roman" w:cs="Times New Roman"/>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1"/>
          <w:sz w:val="24"/>
          <w:szCs w:val="24"/>
        </w:rPr>
        <w:t>― </w:t>
      </w:r>
      <w:r w:rsidRPr="009464F7">
        <w:rPr>
          <w:rFonts w:ascii="Times New Roman" w:eastAsia="Arial Unicode MS" w:hAnsi="Times New Roman" w:cs="Times New Roman"/>
          <w:kern w:val="28"/>
          <w:sz w:val="24"/>
          <w:szCs w:val="24"/>
        </w:rPr>
        <w:t>оформление информационных стендов, печатных и других материалов;</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1"/>
          <w:sz w:val="24"/>
          <w:szCs w:val="24"/>
        </w:rPr>
        <w:t>― </w:t>
      </w:r>
      <w:r w:rsidRPr="009464F7">
        <w:rPr>
          <w:rFonts w:ascii="Times New Roman" w:eastAsia="Arial Unicode MS" w:hAnsi="Times New Roman" w:cs="Times New Roman"/>
          <w:kern w:val="28"/>
          <w:sz w:val="24"/>
          <w:szCs w:val="24"/>
        </w:rPr>
        <w:t>психологическое просвещение педагогов с целью повышения их психологической  компетентности;</w:t>
      </w:r>
    </w:p>
    <w:p w:rsidR="00A2727E" w:rsidRPr="009464F7" w:rsidRDefault="00A2727E" w:rsidP="009464F7">
      <w:pPr>
        <w:spacing w:after="0" w:line="240" w:lineRule="auto"/>
        <w:ind w:firstLine="720"/>
        <w:jc w:val="both"/>
        <w:rPr>
          <w:rFonts w:ascii="Times New Roman" w:eastAsia="Arial Unicode MS" w:hAnsi="Times New Roman" w:cs="Times New Roman"/>
          <w:kern w:val="28"/>
          <w:sz w:val="24"/>
          <w:szCs w:val="24"/>
        </w:rPr>
      </w:pPr>
      <w:r w:rsidRPr="009464F7">
        <w:rPr>
          <w:rFonts w:ascii="Times New Roman" w:eastAsia="Arial Unicode MS" w:hAnsi="Times New Roman" w:cs="Times New Roman"/>
          <w:kern w:val="1"/>
          <w:sz w:val="24"/>
          <w:szCs w:val="24"/>
        </w:rPr>
        <w:t>― </w:t>
      </w:r>
      <w:r w:rsidRPr="009464F7">
        <w:rPr>
          <w:rFonts w:ascii="Times New Roman" w:eastAsia="Arial Unicode MS" w:hAnsi="Times New Roman" w:cs="Times New Roman"/>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Программа коррекционной работы</w:t>
      </w:r>
      <w:r w:rsidRPr="009464F7">
        <w:rPr>
          <w:rFonts w:ascii="Times New Roman" w:eastAsia="Arial Unicode MS" w:hAnsi="Times New Roman" w:cs="Times New Roman"/>
          <w:color w:val="00000A"/>
          <w:kern w:val="1"/>
          <w:sz w:val="24"/>
          <w:szCs w:val="24"/>
        </w:rPr>
        <w:t xml:space="preserve">  предусматривает индивидуализацию специального сопровождения обучающегося с ЗПР.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При возникновении трудностей в освоении обучающимся с ЗПР содержания АООП НОО педагоги, осуществляющие психолого-педагогическое сопровождение,  оперативно дополняют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w:t>
      </w:r>
      <w:r w:rsidRPr="009464F7">
        <w:rPr>
          <w:rFonts w:ascii="Times New Roman" w:eastAsia="Arial Unicode MS" w:hAnsi="Times New Roman" w:cs="Times New Roman"/>
          <w:iCs/>
          <w:color w:val="00000A"/>
          <w:kern w:val="1"/>
          <w:sz w:val="24"/>
          <w:szCs w:val="24"/>
        </w:rPr>
        <w:t xml:space="preserve">сихолого-педагогическое сопровождение </w:t>
      </w:r>
      <w:r w:rsidRPr="009464F7">
        <w:rPr>
          <w:rFonts w:ascii="Times New Roman" w:eastAsia="Arial Unicode MS" w:hAnsi="Times New Roman" w:cs="Times New Roman"/>
          <w:color w:val="00000A"/>
          <w:kern w:val="1"/>
          <w:sz w:val="24"/>
          <w:szCs w:val="24"/>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Организации с внешними ресурсами (организациями различных ведомств, другими институтами общества).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Взаимодействие специалистов Организации предусматривает:</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многоаспектный анализ психофизического развития обучающего с ЗПР;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разработку индивидуальных образовательных маршрутов обучающихся с ЗПР.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Социальное партнерство предусматривает:</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здоровьесбереженияобучающихся с ЗПР;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lastRenderedPageBreak/>
        <w:t>сотрудничество со средствами массовой информации;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сотрудничество с родительской общественностью.</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bookmarkStart w:id="18" w:name="_Toc415833134"/>
      <w:r w:rsidRPr="009464F7">
        <w:rPr>
          <w:rFonts w:ascii="Times New Roman" w:eastAsia="Times New Roman" w:hAnsi="Times New Roman" w:cs="Times New Roman"/>
          <w:spacing w:val="2"/>
          <w:sz w:val="24"/>
          <w:szCs w:val="24"/>
          <w:lang w:eastAsia="ru-RU"/>
        </w:rPr>
        <w:t>Программа коррекционной работы предусматривает соз</w:t>
      </w:r>
      <w:r w:rsidRPr="009464F7">
        <w:rPr>
          <w:rFonts w:ascii="Times New Roman" w:eastAsia="Times New Roman" w:hAnsi="Times New Roman" w:cs="Times New Roman"/>
          <w:sz w:val="24"/>
          <w:szCs w:val="24"/>
          <w:lang w:eastAsia="ru-RU"/>
        </w:rPr>
        <w:t>дание в образовательной организации специальных услови</w:t>
      </w:r>
      <w:r w:rsidRPr="009464F7">
        <w:rPr>
          <w:rFonts w:ascii="Times New Roman" w:eastAsia="Times New Roman" w:hAnsi="Times New Roman" w:cs="Times New Roman"/>
          <w:spacing w:val="2"/>
          <w:sz w:val="24"/>
          <w:szCs w:val="24"/>
          <w:lang w:eastAsia="ru-RU"/>
        </w:rPr>
        <w:t>й  обучения и воспитания детей с ОВЗ</w:t>
      </w:r>
      <w:r w:rsidRPr="009464F7">
        <w:rPr>
          <w:rFonts w:ascii="Times New Roman" w:eastAsia="Times New Roman" w:hAnsi="Times New Roman" w:cs="Times New Roman"/>
          <w:sz w:val="24"/>
          <w:szCs w:val="24"/>
          <w:lang w:eastAsia="ru-RU"/>
        </w:rPr>
        <w:t>, включающих:</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iCs/>
          <w:sz w:val="24"/>
          <w:szCs w:val="24"/>
          <w:lang w:eastAsia="ru-RU"/>
        </w:rPr>
        <w:t xml:space="preserve">Психолого­педагогическое обеспечение, </w:t>
      </w:r>
      <w:r w:rsidRPr="009464F7">
        <w:rPr>
          <w:rFonts w:ascii="Times New Roman" w:eastAsia="Times New Roman" w:hAnsi="Times New Roman" w:cs="Times New Roman"/>
          <w:sz w:val="24"/>
          <w:szCs w:val="24"/>
          <w:lang w:eastAsia="ru-RU"/>
        </w:rPr>
        <w:t>в том числе:</w:t>
      </w:r>
    </w:p>
    <w:p w:rsidR="00A2727E" w:rsidRPr="009464F7" w:rsidRDefault="00A2727E" w:rsidP="009464F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A2727E" w:rsidRPr="009464F7" w:rsidRDefault="00A2727E" w:rsidP="009464F7">
      <w:pPr>
        <w:spacing w:after="0" w:line="240" w:lineRule="auto"/>
        <w:ind w:firstLine="680"/>
        <w:contextualSpacing/>
        <w:jc w:val="both"/>
        <w:outlineLvl w:val="1"/>
        <w:rPr>
          <w:rFonts w:ascii="Times New Roman" w:eastAsia="Times New Roman" w:hAnsi="Times New Roman" w:cs="Times New Roman"/>
          <w:spacing w:val="-2"/>
          <w:sz w:val="24"/>
          <w:szCs w:val="24"/>
          <w:lang w:eastAsia="ru-RU"/>
        </w:rPr>
      </w:pPr>
      <w:r w:rsidRPr="009464F7">
        <w:rPr>
          <w:rFonts w:ascii="Times New Roman" w:eastAsia="Times New Roman" w:hAnsi="Times New Roman" w:cs="Times New Roman"/>
          <w:sz w:val="24"/>
          <w:szCs w:val="24"/>
          <w:lang w:eastAsia="ru-RU"/>
        </w:rPr>
        <w:t xml:space="preserve">обеспечение психолого­педагогических условий (коррекционная направленность учебно­воспитательной деятельности; </w:t>
      </w:r>
      <w:r w:rsidRPr="009464F7">
        <w:rPr>
          <w:rFonts w:ascii="Times New Roman" w:eastAsia="Times New Roman" w:hAnsi="Times New Roman" w:cs="Times New Roman"/>
          <w:spacing w:val="-2"/>
          <w:sz w:val="24"/>
          <w:szCs w:val="24"/>
          <w:lang w:eastAsia="ru-RU"/>
        </w:rPr>
        <w:t>учет индивидуальных особенностей ребенка; соблюдение ком</w:t>
      </w:r>
      <w:r w:rsidRPr="009464F7">
        <w:rPr>
          <w:rFonts w:ascii="Times New Roman" w:eastAsia="Times New Roman" w:hAnsi="Times New Roman" w:cs="Times New Roman"/>
          <w:sz w:val="24"/>
          <w:szCs w:val="24"/>
          <w:lang w:eastAsia="ru-RU"/>
        </w:rPr>
        <w:t>фортного психоэмоционального режима; использование со</w:t>
      </w:r>
      <w:r w:rsidRPr="009464F7">
        <w:rPr>
          <w:rFonts w:ascii="Times New Roman" w:eastAsia="Times New Roman" w:hAnsi="Times New Roman" w:cs="Times New Roman"/>
          <w:spacing w:val="-2"/>
          <w:sz w:val="24"/>
          <w:szCs w:val="24"/>
          <w:lang w:eastAsia="ru-RU"/>
        </w:rPr>
        <w:t>временных педагогических технологий, в том числе информа</w:t>
      </w:r>
      <w:r w:rsidRPr="009464F7">
        <w:rPr>
          <w:rFonts w:ascii="Times New Roman" w:eastAsia="Times New Roman" w:hAnsi="Times New Roman" w:cs="Times New Roman"/>
          <w:sz w:val="24"/>
          <w:szCs w:val="24"/>
          <w:lang w:eastAsia="ru-RU"/>
        </w:rPr>
        <w:t xml:space="preserve">ционных, компьютерных, для оптимизации образовательной </w:t>
      </w:r>
      <w:r w:rsidRPr="009464F7">
        <w:rPr>
          <w:rFonts w:ascii="Times New Roman" w:eastAsia="Times New Roman" w:hAnsi="Times New Roman" w:cs="Times New Roman"/>
          <w:spacing w:val="-2"/>
          <w:sz w:val="24"/>
          <w:szCs w:val="24"/>
          <w:lang w:eastAsia="ru-RU"/>
        </w:rPr>
        <w:t>деятельности, повышения ее эффективности, доступности);</w:t>
      </w:r>
    </w:p>
    <w:p w:rsidR="00A2727E" w:rsidRPr="009464F7" w:rsidRDefault="00A2727E" w:rsidP="009464F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A2727E" w:rsidRPr="009464F7" w:rsidRDefault="00A2727E" w:rsidP="009464F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9464F7">
        <w:rPr>
          <w:rFonts w:ascii="Times New Roman" w:eastAsia="Times New Roman" w:hAnsi="Times New Roman" w:cs="Times New Roman"/>
          <w:spacing w:val="-2"/>
          <w:sz w:val="24"/>
          <w:szCs w:val="24"/>
          <w:lang w:eastAsia="ru-RU"/>
        </w:rPr>
        <w:t>обеспечение здоровьесберегающих условий (оздоровительный и охранительный режим, укрепление физического и пси</w:t>
      </w:r>
      <w:r w:rsidRPr="009464F7">
        <w:rPr>
          <w:rFonts w:ascii="Times New Roman" w:eastAsia="Times New Roman" w:hAnsi="Times New Roman" w:cs="Times New Roman"/>
          <w:sz w:val="24"/>
          <w:szCs w:val="24"/>
          <w:lang w:eastAsia="ru-RU"/>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A2727E" w:rsidRPr="009464F7" w:rsidRDefault="00A2727E" w:rsidP="009464F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A2727E" w:rsidRPr="009464F7" w:rsidRDefault="00A2727E" w:rsidP="009464F7">
      <w:pPr>
        <w:spacing w:after="0" w:line="240" w:lineRule="auto"/>
        <w:ind w:firstLine="680"/>
        <w:contextualSpacing/>
        <w:jc w:val="both"/>
        <w:outlineLvl w:val="1"/>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развитие системы обучения и воспитания детей, имеющих сложные нарушения психического и (или) физического развития.</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iCs/>
          <w:sz w:val="24"/>
          <w:szCs w:val="24"/>
          <w:lang w:eastAsia="ru-RU"/>
        </w:rPr>
        <w:t>Программно­методическое обеспечение</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В процессе реализации программы коррекционной рабо</w:t>
      </w:r>
      <w:r w:rsidRPr="009464F7">
        <w:rPr>
          <w:rFonts w:ascii="Times New Roman" w:eastAsia="Times New Roman" w:hAnsi="Times New Roman" w:cs="Times New Roman"/>
          <w:spacing w:val="2"/>
          <w:sz w:val="24"/>
          <w:szCs w:val="24"/>
          <w:lang w:eastAsia="ru-RU"/>
        </w:rPr>
        <w:t>ты могут быть использованы коррекционно­развивающие</w:t>
      </w:r>
      <w:r w:rsidRPr="009464F7">
        <w:rPr>
          <w:rFonts w:ascii="Times New Roman" w:eastAsia="Times New Roman" w:hAnsi="Times New Roman" w:cs="Times New Roman"/>
          <w:sz w:val="24"/>
          <w:szCs w:val="24"/>
          <w:lang w:eastAsia="ru-RU"/>
        </w:rPr>
        <w:t>программы, диагностический и коррекционно­развивающий</w:t>
      </w:r>
      <w:r w:rsidRPr="009464F7">
        <w:rPr>
          <w:rFonts w:ascii="Times New Roman" w:eastAsia="Times New Roman" w:hAnsi="Times New Roman" w:cs="Times New Roman"/>
          <w:spacing w:val="-2"/>
          <w:sz w:val="24"/>
          <w:szCs w:val="24"/>
          <w:lang w:eastAsia="ru-RU"/>
        </w:rPr>
        <w:t>инструментарий, необходимый для осуществления профессио</w:t>
      </w:r>
      <w:r w:rsidRPr="009464F7">
        <w:rPr>
          <w:rFonts w:ascii="Times New Roman" w:eastAsia="Times New Roman" w:hAnsi="Times New Roman" w:cs="Times New Roman"/>
          <w:sz w:val="24"/>
          <w:szCs w:val="24"/>
          <w:lang w:eastAsia="ru-RU"/>
        </w:rPr>
        <w:t>нальной деятельности учителя,  олигофренопедагога.</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iCs/>
          <w:spacing w:val="-2"/>
          <w:sz w:val="24"/>
          <w:szCs w:val="24"/>
          <w:lang w:eastAsia="ru-RU"/>
        </w:rPr>
      </w:pPr>
      <w:r w:rsidRPr="009464F7">
        <w:rPr>
          <w:rFonts w:ascii="Times New Roman" w:eastAsia="Times New Roman" w:hAnsi="Times New Roman" w:cs="Times New Roman"/>
          <w:sz w:val="24"/>
          <w:szCs w:val="24"/>
          <w:lang w:eastAsia="ru-RU"/>
        </w:rPr>
        <w:t xml:space="preserve">В случаях обучения детей с выраженными нарушениями </w:t>
      </w:r>
      <w:r w:rsidRPr="009464F7">
        <w:rPr>
          <w:rFonts w:ascii="Times New Roman" w:eastAsia="Times New Roman" w:hAnsi="Times New Roman" w:cs="Times New Roman"/>
          <w:spacing w:val="-2"/>
          <w:sz w:val="24"/>
          <w:szCs w:val="24"/>
          <w:lang w:eastAsia="ru-RU"/>
        </w:rPr>
        <w:t>психического и (или) физического развития по индивидуаль</w:t>
      </w:r>
      <w:r w:rsidRPr="009464F7">
        <w:rPr>
          <w:rFonts w:ascii="Times New Roman" w:eastAsia="Times New Roman" w:hAnsi="Times New Roman" w:cs="Times New Roman"/>
          <w:sz w:val="24"/>
          <w:szCs w:val="24"/>
          <w:lang w:eastAsia="ru-RU"/>
        </w:rPr>
        <w:t>ному учебному плану целесообразным является использова</w:t>
      </w:r>
      <w:r w:rsidRPr="009464F7">
        <w:rPr>
          <w:rFonts w:ascii="Times New Roman" w:eastAsia="Times New Roman" w:hAnsi="Times New Roman" w:cs="Times New Roman"/>
          <w:spacing w:val="-4"/>
          <w:sz w:val="24"/>
          <w:szCs w:val="24"/>
          <w:lang w:eastAsia="ru-RU"/>
        </w:rPr>
        <w:t>ние адаптированных образовательных программ</w:t>
      </w:r>
      <w:r w:rsidRPr="009464F7">
        <w:rPr>
          <w:rFonts w:ascii="Times New Roman" w:eastAsia="Times New Roman" w:hAnsi="Times New Roman" w:cs="Times New Roman"/>
          <w:spacing w:val="-2"/>
          <w:sz w:val="24"/>
          <w:szCs w:val="24"/>
          <w:lang w:eastAsia="ru-RU"/>
        </w:rPr>
        <w:t>.</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iCs/>
          <w:sz w:val="24"/>
          <w:szCs w:val="24"/>
          <w:lang w:eastAsia="ru-RU"/>
        </w:rPr>
        <w:t>Кадровое обеспечение</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pacing w:val="2"/>
          <w:sz w:val="24"/>
          <w:szCs w:val="24"/>
          <w:lang w:eastAsia="ru-RU"/>
        </w:rPr>
        <w:t>Важным моментом реализации программы коррекцион</w:t>
      </w:r>
      <w:r w:rsidRPr="009464F7">
        <w:rPr>
          <w:rFonts w:ascii="Times New Roman" w:eastAsia="Times New Roman" w:hAnsi="Times New Roman" w:cs="Times New Roman"/>
          <w:sz w:val="24"/>
          <w:szCs w:val="24"/>
          <w:lang w:eastAsia="ru-RU"/>
        </w:rPr>
        <w:t>ной работы является кадровое обеспечение. Коррекционную работу осуществляет специалист соответствую</w:t>
      </w:r>
      <w:r w:rsidRPr="009464F7">
        <w:rPr>
          <w:rFonts w:ascii="Times New Roman" w:eastAsia="Times New Roman" w:hAnsi="Times New Roman" w:cs="Times New Roman"/>
          <w:spacing w:val="2"/>
          <w:sz w:val="24"/>
          <w:szCs w:val="24"/>
          <w:lang w:eastAsia="ru-RU"/>
        </w:rPr>
        <w:t>щей квалификации, имеющими специализированное обра</w:t>
      </w:r>
      <w:r w:rsidRPr="009464F7">
        <w:rPr>
          <w:rFonts w:ascii="Times New Roman" w:eastAsia="Times New Roman" w:hAnsi="Times New Roman" w:cs="Times New Roman"/>
          <w:sz w:val="24"/>
          <w:szCs w:val="24"/>
          <w:lang w:eastAsia="ru-RU"/>
        </w:rPr>
        <w:t xml:space="preserve">зование, и учитель, прошедший обязательную курсовую подготовку </w:t>
      </w:r>
      <w:r w:rsidRPr="009464F7">
        <w:rPr>
          <w:rFonts w:ascii="Times New Roman" w:eastAsia="Times New Roman" w:hAnsi="Times New Roman" w:cs="Times New Roman"/>
          <w:spacing w:val="2"/>
          <w:sz w:val="24"/>
          <w:szCs w:val="24"/>
          <w:lang w:eastAsia="ru-RU"/>
        </w:rPr>
        <w:t>и переподготовку</w:t>
      </w:r>
      <w:r w:rsidRPr="009464F7">
        <w:rPr>
          <w:rFonts w:ascii="Times New Roman" w:eastAsia="Times New Roman" w:hAnsi="Times New Roman" w:cs="Times New Roman"/>
          <w:sz w:val="24"/>
          <w:szCs w:val="24"/>
          <w:lang w:eastAsia="ru-RU"/>
        </w:rPr>
        <w:t>.</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9464F7">
        <w:rPr>
          <w:rFonts w:ascii="Times New Roman" w:eastAsia="Times New Roman" w:hAnsi="Times New Roman" w:cs="Times New Roman"/>
          <w:spacing w:val="2"/>
          <w:sz w:val="24"/>
          <w:szCs w:val="24"/>
          <w:lang w:eastAsia="ru-RU"/>
        </w:rPr>
        <w:t xml:space="preserve">Специфика организации образовательной и коррекционной работы с детьми, имеющими нарушения развития, </w:t>
      </w:r>
      <w:r w:rsidRPr="009464F7">
        <w:rPr>
          <w:rFonts w:ascii="Times New Roman" w:eastAsia="Times New Roman" w:hAnsi="Times New Roman" w:cs="Times New Roman"/>
          <w:sz w:val="24"/>
          <w:szCs w:val="24"/>
          <w:lang w:eastAsia="ru-RU"/>
        </w:rPr>
        <w:t>обусловливает необходимость специальной подготовки педа</w:t>
      </w:r>
      <w:r w:rsidRPr="009464F7">
        <w:rPr>
          <w:rFonts w:ascii="Times New Roman" w:eastAsia="Times New Roman" w:hAnsi="Times New Roman" w:cs="Times New Roman"/>
          <w:spacing w:val="2"/>
          <w:sz w:val="24"/>
          <w:szCs w:val="24"/>
          <w:lang w:eastAsia="ru-RU"/>
        </w:rPr>
        <w:t xml:space="preserve">гогического коллектива ОО. Для этого необходимо обеспечить на постоянной основе </w:t>
      </w:r>
      <w:r w:rsidRPr="009464F7">
        <w:rPr>
          <w:rFonts w:ascii="Times New Roman" w:eastAsia="Times New Roman" w:hAnsi="Times New Roman" w:cs="Times New Roman"/>
          <w:sz w:val="24"/>
          <w:szCs w:val="24"/>
          <w:lang w:eastAsia="ru-RU"/>
        </w:rPr>
        <w:t>подготовку, переподготовку и повышение квалификации</w:t>
      </w:r>
      <w:r w:rsidRPr="009464F7">
        <w:rPr>
          <w:rFonts w:ascii="Times New Roman" w:eastAsia="Times New Roman" w:hAnsi="Times New Roman" w:cs="Times New Roman"/>
          <w:spacing w:val="2"/>
          <w:sz w:val="24"/>
          <w:szCs w:val="24"/>
          <w:lang w:eastAsia="ru-RU"/>
        </w:rPr>
        <w:t xml:space="preserve">  учителей ОО, занимающихся решением вопросов образования детей с ОВЗ. Учителя ОО  имеют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9464F7">
        <w:rPr>
          <w:rFonts w:ascii="Times New Roman" w:eastAsia="Times New Roman" w:hAnsi="Times New Roman" w:cs="Times New Roman"/>
          <w:sz w:val="24"/>
          <w:szCs w:val="24"/>
          <w:lang w:eastAsia="ru-RU"/>
        </w:rPr>
        <w:t>и реабилитационного процесса.</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iCs/>
          <w:sz w:val="24"/>
          <w:szCs w:val="24"/>
          <w:lang w:eastAsia="ru-RU"/>
        </w:rPr>
        <w:t>Материально­техническое обеспечение</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iCs/>
          <w:sz w:val="24"/>
          <w:szCs w:val="24"/>
          <w:lang w:eastAsia="ru-RU"/>
        </w:rPr>
      </w:pPr>
      <w:r w:rsidRPr="009464F7">
        <w:rPr>
          <w:rFonts w:ascii="Times New Roman" w:eastAsia="Times New Roman" w:hAnsi="Times New Roman" w:cs="Times New Roman"/>
          <w:sz w:val="24"/>
          <w:szCs w:val="24"/>
          <w:lang w:eastAsia="ru-RU"/>
        </w:rPr>
        <w:t>Материально</w:t>
      </w:r>
      <w:r w:rsidRPr="009464F7">
        <w:rPr>
          <w:rFonts w:ascii="Times New Roman" w:eastAsia="Times New Roman" w:hAnsi="Times New Roman" w:cs="Times New Roman"/>
          <w:sz w:val="24"/>
          <w:szCs w:val="24"/>
          <w:lang w:eastAsia="ru-RU"/>
        </w:rPr>
        <w:noBreakHyphen/>
        <w:t>техническое обеспечение заключается в обеспечении надлежащей материально</w:t>
      </w:r>
      <w:r w:rsidRPr="009464F7">
        <w:rPr>
          <w:rFonts w:ascii="Times New Roman" w:eastAsia="Times New Roman" w:hAnsi="Times New Roman" w:cs="Times New Roman"/>
          <w:sz w:val="24"/>
          <w:szCs w:val="24"/>
          <w:lang w:eastAsia="ru-RU"/>
        </w:rPr>
        <w:noBreakHyphen/>
        <w:t>технической базы, позво</w:t>
      </w:r>
      <w:r w:rsidRPr="009464F7">
        <w:rPr>
          <w:rFonts w:ascii="Times New Roman" w:eastAsia="Times New Roman" w:hAnsi="Times New Roman" w:cs="Times New Roman"/>
          <w:spacing w:val="2"/>
          <w:sz w:val="24"/>
          <w:szCs w:val="24"/>
          <w:lang w:eastAsia="ru-RU"/>
        </w:rPr>
        <w:t>ляющей создать адаптивную и коррекционно</w:t>
      </w:r>
      <w:r w:rsidRPr="009464F7">
        <w:rPr>
          <w:rFonts w:ascii="Times New Roman" w:eastAsia="Times New Roman" w:hAnsi="Times New Roman" w:cs="Times New Roman"/>
          <w:spacing w:val="2"/>
          <w:sz w:val="24"/>
          <w:szCs w:val="24"/>
          <w:lang w:eastAsia="ru-RU"/>
        </w:rPr>
        <w:noBreakHyphen/>
        <w:t xml:space="preserve">развивающую </w:t>
      </w:r>
      <w:r w:rsidRPr="009464F7">
        <w:rPr>
          <w:rFonts w:ascii="Times New Roman" w:eastAsia="Times New Roman" w:hAnsi="Times New Roman" w:cs="Times New Roman"/>
          <w:sz w:val="24"/>
          <w:szCs w:val="24"/>
          <w:lang w:eastAsia="ru-RU"/>
        </w:rPr>
        <w:t>среду ОО в том числе надлежащие материально</w:t>
      </w:r>
      <w:r w:rsidRPr="009464F7">
        <w:rPr>
          <w:rFonts w:ascii="Times New Roman" w:eastAsia="Times New Roman" w:hAnsi="Times New Roman" w:cs="Times New Roman"/>
          <w:sz w:val="24"/>
          <w:szCs w:val="24"/>
          <w:lang w:eastAsia="ru-RU"/>
        </w:rPr>
        <w:noBreakHyphen/>
        <w:t xml:space="preserve">технические условия, обеспечивающие </w:t>
      </w:r>
      <w:r w:rsidRPr="009464F7">
        <w:rPr>
          <w:rFonts w:ascii="Times New Roman" w:eastAsia="Times New Roman" w:hAnsi="Times New Roman" w:cs="Times New Roman"/>
          <w:sz w:val="24"/>
          <w:szCs w:val="24"/>
          <w:lang w:eastAsia="ru-RU"/>
        </w:rPr>
        <w:lastRenderedPageBreak/>
        <w:t xml:space="preserve">возможность для беспрепятственного доступа детей с недостатками физического и (или) психического развития в здания и помещения ОО и организацию их пребывания и обучения в организации (включая пандусы, специально оборудованные учебные места, </w:t>
      </w:r>
      <w:r w:rsidRPr="009464F7">
        <w:rPr>
          <w:rFonts w:ascii="Times New Roman" w:eastAsia="Times New Roman" w:hAnsi="Times New Roman" w:cs="Times New Roman"/>
          <w:spacing w:val="2"/>
          <w:sz w:val="24"/>
          <w:szCs w:val="24"/>
          <w:lang w:eastAsia="ru-RU"/>
        </w:rPr>
        <w:t>специализированное учебное, реабилитационное, медицин</w:t>
      </w:r>
      <w:r w:rsidRPr="009464F7">
        <w:rPr>
          <w:rFonts w:ascii="Times New Roman" w:eastAsia="Times New Roman" w:hAnsi="Times New Roman" w:cs="Times New Roman"/>
          <w:spacing w:val="-2"/>
          <w:sz w:val="24"/>
          <w:szCs w:val="24"/>
          <w:lang w:eastAsia="ru-RU"/>
        </w:rPr>
        <w:t>ское оборудование, а также оборудование и технические средства обучения лиц с ОВЗ</w:t>
      </w:r>
      <w:r w:rsidRPr="009464F7">
        <w:rPr>
          <w:rFonts w:ascii="Times New Roman" w:eastAsia="Times New Roman" w:hAnsi="Times New Roman" w:cs="Times New Roman"/>
          <w:sz w:val="24"/>
          <w:szCs w:val="24"/>
          <w:lang w:eastAsia="ru-RU"/>
        </w:rPr>
        <w:t xml:space="preserve"> индивидуального и коллективного пользования, для организации коррекционных и реабилитационных кабинетов, орга</w:t>
      </w:r>
      <w:r w:rsidRPr="009464F7">
        <w:rPr>
          <w:rFonts w:ascii="Times New Roman" w:eastAsia="Times New Roman" w:hAnsi="Times New Roman" w:cs="Times New Roman"/>
          <w:spacing w:val="2"/>
          <w:sz w:val="24"/>
          <w:szCs w:val="24"/>
          <w:lang w:eastAsia="ru-RU"/>
        </w:rPr>
        <w:t xml:space="preserve">низации спортивных и массовых мероприятий, питания, </w:t>
      </w:r>
      <w:r w:rsidRPr="009464F7">
        <w:rPr>
          <w:rFonts w:ascii="Times New Roman" w:eastAsia="Times New Roman" w:hAnsi="Times New Roman" w:cs="Times New Roman"/>
          <w:sz w:val="24"/>
          <w:szCs w:val="24"/>
          <w:lang w:eastAsia="ru-RU"/>
        </w:rPr>
        <w:t>обе</w:t>
      </w:r>
      <w:r w:rsidRPr="009464F7">
        <w:rPr>
          <w:rFonts w:ascii="Times New Roman" w:eastAsia="Times New Roman" w:hAnsi="Times New Roman" w:cs="Times New Roman"/>
          <w:spacing w:val="2"/>
          <w:sz w:val="24"/>
          <w:szCs w:val="24"/>
          <w:lang w:eastAsia="ru-RU"/>
        </w:rPr>
        <w:t>спечения медицинского обслуживания, оздоровительных и лечебно­профилактических мероприятий, хозяйственно</w:t>
      </w:r>
      <w:r w:rsidRPr="009464F7">
        <w:rPr>
          <w:rFonts w:ascii="Times New Roman" w:eastAsia="Times New Roman" w:hAnsi="Times New Roman" w:cs="Times New Roman"/>
          <w:spacing w:val="2"/>
          <w:sz w:val="24"/>
          <w:szCs w:val="24"/>
          <w:lang w:eastAsia="ru-RU"/>
        </w:rPr>
        <w:noBreakHyphen/>
        <w:t>бы</w:t>
      </w:r>
      <w:r w:rsidRPr="009464F7">
        <w:rPr>
          <w:rFonts w:ascii="Times New Roman" w:eastAsia="Times New Roman" w:hAnsi="Times New Roman" w:cs="Times New Roman"/>
          <w:sz w:val="24"/>
          <w:szCs w:val="24"/>
          <w:lang w:eastAsia="ru-RU"/>
        </w:rPr>
        <w:t>тового и санитарно­гигиенического обслуживания).</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iCs/>
          <w:sz w:val="24"/>
          <w:szCs w:val="24"/>
          <w:lang w:eastAsia="ru-RU"/>
        </w:rPr>
        <w:t>Информационное обеспечение</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pacing w:val="2"/>
          <w:sz w:val="24"/>
          <w:szCs w:val="24"/>
          <w:lang w:eastAsia="ru-RU"/>
        </w:rPr>
        <w:t>Необходимым условием реализации программы является создание информационной образовательной среды и на</w:t>
      </w:r>
      <w:r w:rsidRPr="009464F7">
        <w:rPr>
          <w:rFonts w:ascii="Times New Roman" w:eastAsia="Times New Roman" w:hAnsi="Times New Roman" w:cs="Times New Roman"/>
          <w:sz w:val="24"/>
          <w:szCs w:val="24"/>
          <w:lang w:eastAsia="ru-RU"/>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A2727E" w:rsidRPr="009464F7" w:rsidRDefault="00A2727E" w:rsidP="009464F7">
      <w:pPr>
        <w:autoSpaceDE w:val="0"/>
        <w:autoSpaceDN w:val="0"/>
        <w:adjustRightInd w:val="0"/>
        <w:spacing w:after="0" w:line="240" w:lineRule="auto"/>
        <w:ind w:firstLine="454"/>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pacing w:val="2"/>
          <w:sz w:val="24"/>
          <w:szCs w:val="24"/>
          <w:lang w:eastAsia="ru-RU"/>
        </w:rPr>
        <w:t xml:space="preserve">В ОО созданы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9464F7">
        <w:rPr>
          <w:rFonts w:ascii="Times New Roman" w:eastAsia="Times New Roman" w:hAnsi="Times New Roman" w:cs="Times New Roman"/>
          <w:sz w:val="24"/>
          <w:szCs w:val="24"/>
          <w:lang w:eastAsia="ru-RU"/>
        </w:rPr>
        <w:t>и рекомендаций по всем направлениям и видам деятельности, наглядных пособий, мультимедийных материалов, аудио­ и видеоматериалов.</w:t>
      </w:r>
    </w:p>
    <w:p w:rsidR="00A2727E" w:rsidRPr="009464F7" w:rsidRDefault="00A2727E" w:rsidP="009464F7">
      <w:pPr>
        <w:autoSpaceDE w:val="0"/>
        <w:autoSpaceDN w:val="0"/>
        <w:adjustRightInd w:val="0"/>
        <w:spacing w:before="120" w:after="120" w:line="240" w:lineRule="auto"/>
        <w:jc w:val="center"/>
        <w:textAlignment w:val="center"/>
        <w:outlineLvl w:val="2"/>
        <w:rPr>
          <w:rFonts w:ascii="Times New Roman" w:eastAsia="Times New Roman" w:hAnsi="Times New Roman" w:cs="Times New Roman"/>
          <w:b/>
          <w:spacing w:val="2"/>
          <w:sz w:val="24"/>
          <w:szCs w:val="24"/>
          <w:lang w:eastAsia="ru-RU"/>
        </w:rPr>
      </w:pPr>
      <w:r w:rsidRPr="009464F7">
        <w:rPr>
          <w:rFonts w:ascii="Times New Roman" w:eastAsia="Times New Roman" w:hAnsi="Times New Roman" w:cs="Times New Roman"/>
          <w:b/>
          <w:spacing w:val="2"/>
          <w:sz w:val="24"/>
          <w:szCs w:val="24"/>
          <w:lang w:eastAsia="ru-RU"/>
        </w:rPr>
        <w:t>2.2.6. Программа внеурочной деятельности</w:t>
      </w:r>
      <w:bookmarkEnd w:id="18"/>
    </w:p>
    <w:p w:rsidR="00A2727E" w:rsidRPr="009464F7" w:rsidRDefault="00A2727E" w:rsidP="009464F7">
      <w:pPr>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A2727E" w:rsidRPr="009464F7" w:rsidRDefault="00A2727E" w:rsidP="009464F7">
      <w:pPr>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A2727E" w:rsidRPr="009464F7" w:rsidRDefault="00A2727E" w:rsidP="009464F7">
      <w:pPr>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Внеурочная деятельность ориентирована на создание условий для:</w:t>
      </w:r>
      <w:r w:rsidRPr="009464F7">
        <w:rPr>
          <w:rFonts w:ascii="Times New Roman" w:eastAsia="Times New Roman" w:hAnsi="Times New Roman" w:cs="Times New Roman"/>
          <w:bCs/>
          <w:iCs/>
          <w:color w:val="000000"/>
          <w:sz w:val="24"/>
          <w:szCs w:val="24"/>
          <w:lang w:eastAsia="ru-RU"/>
        </w:rPr>
        <w:t>творческой самореализации обучающихся с ЗПР в комфортной р</w:t>
      </w:r>
      <w:r w:rsidRPr="009464F7">
        <w:rPr>
          <w:rFonts w:ascii="Times New Roman" w:eastAsia="Times New Roman" w:hAnsi="Times New Roman" w:cs="Times New Roman"/>
          <w:color w:val="000000"/>
          <w:sz w:val="24"/>
          <w:szCs w:val="24"/>
          <w:lang w:eastAsia="ru-RU"/>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9464F7">
        <w:rPr>
          <w:rFonts w:ascii="Times New Roman" w:eastAsia="Times New Roman" w:hAnsi="Times New Roman" w:cs="Times New Roman"/>
          <w:bCs/>
          <w:iCs/>
          <w:color w:val="000000"/>
          <w:sz w:val="24"/>
          <w:szCs w:val="24"/>
          <w:lang w:eastAsia="ru-RU"/>
        </w:rPr>
        <w:t xml:space="preserve">социального становления обучающегося </w:t>
      </w:r>
      <w:r w:rsidRPr="009464F7">
        <w:rPr>
          <w:rFonts w:ascii="Times New Roman" w:eastAsia="Times New Roman" w:hAnsi="Times New Roman" w:cs="Times New Roman"/>
          <w:color w:val="000000"/>
          <w:sz w:val="24"/>
          <w:szCs w:val="24"/>
          <w:lang w:eastAsia="ru-RU"/>
        </w:rPr>
        <w:t>в процессе общения и совместной деятельности в детском сообществе, активного взаимодействия со сверстниками и педагогами.</w:t>
      </w:r>
    </w:p>
    <w:p w:rsidR="00A2727E" w:rsidRPr="009464F7" w:rsidRDefault="00A2727E" w:rsidP="009464F7">
      <w:pPr>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A2727E" w:rsidRPr="009464F7" w:rsidRDefault="00A2727E" w:rsidP="009464F7">
      <w:pPr>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i/>
          <w:color w:val="000000"/>
          <w:sz w:val="24"/>
          <w:szCs w:val="24"/>
          <w:lang w:eastAsia="ru-RU"/>
        </w:rPr>
        <w:t>Основными целями</w:t>
      </w:r>
      <w:r w:rsidRPr="009464F7">
        <w:rPr>
          <w:rFonts w:ascii="Times New Roman" w:eastAsia="Times New Roman" w:hAnsi="Times New Roman" w:cs="Times New Roman"/>
          <w:color w:val="000000"/>
          <w:sz w:val="24"/>
          <w:szCs w:val="24"/>
          <w:lang w:eastAsia="ru-RU"/>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A2727E" w:rsidRPr="009464F7" w:rsidRDefault="00A2727E" w:rsidP="009464F7">
      <w:pPr>
        <w:shd w:val="clear" w:color="auto" w:fill="FFFFFF"/>
        <w:suppressAutoHyphens/>
        <w:spacing w:after="0" w:line="240" w:lineRule="auto"/>
        <w:ind w:firstLine="709"/>
        <w:jc w:val="both"/>
        <w:rPr>
          <w:rFonts w:ascii="Times New Roman" w:eastAsia="Arial Unicode MS" w:hAnsi="Times New Roman" w:cs="Times New Roman"/>
          <w:i/>
          <w:color w:val="000000"/>
          <w:kern w:val="1"/>
          <w:sz w:val="24"/>
          <w:szCs w:val="24"/>
        </w:rPr>
      </w:pPr>
      <w:r w:rsidRPr="009464F7">
        <w:rPr>
          <w:rFonts w:ascii="Times New Roman" w:eastAsia="Arial Unicode MS" w:hAnsi="Times New Roman" w:cs="Times New Roman"/>
          <w:i/>
          <w:color w:val="000000"/>
          <w:kern w:val="1"/>
          <w:sz w:val="24"/>
          <w:szCs w:val="24"/>
        </w:rPr>
        <w:t>Основные задачи:</w:t>
      </w:r>
    </w:p>
    <w:p w:rsidR="00A2727E" w:rsidRPr="009464F7" w:rsidRDefault="00A2727E" w:rsidP="009464F7">
      <w:pPr>
        <w:tabs>
          <w:tab w:val="num" w:pos="90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A"/>
          <w:kern w:val="1"/>
          <w:sz w:val="24"/>
          <w:szCs w:val="24"/>
        </w:rPr>
      </w:pPr>
      <w:r w:rsidRPr="009464F7">
        <w:rPr>
          <w:rFonts w:ascii="Times New Roman" w:eastAsia="Arial Unicode MS" w:hAnsi="Times New Roman" w:cs="Times New Roman"/>
          <w:color w:val="00000A"/>
          <w:kern w:val="1"/>
          <w:sz w:val="24"/>
          <w:szCs w:val="24"/>
        </w:rPr>
        <w:t>развитие активности, самостоятельности и независимости в повседневной жизни;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A"/>
          <w:kern w:val="1"/>
          <w:sz w:val="24"/>
          <w:szCs w:val="24"/>
        </w:rPr>
      </w:pPr>
      <w:r w:rsidRPr="009464F7">
        <w:rPr>
          <w:rFonts w:ascii="Times New Roman" w:eastAsia="Arial Unicode MS" w:hAnsi="Times New Roman" w:cs="Times New Roman"/>
          <w:bCs/>
          <w:color w:val="00000A"/>
          <w:kern w:val="1"/>
          <w:sz w:val="24"/>
          <w:szCs w:val="24"/>
        </w:rPr>
        <w:t>развитие возможных избирательных способностей и интересов обучающегося в разных видах деятельности;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lastRenderedPageBreak/>
        <w:t>формирование основ нравственного самосознания личности, умения правильно оценивать окружающее и самих себя,</w:t>
      </w:r>
    </w:p>
    <w:p w:rsidR="00A2727E" w:rsidRPr="009464F7" w:rsidRDefault="00A2727E" w:rsidP="009464F7">
      <w:pPr>
        <w:tabs>
          <w:tab w:val="num" w:pos="563"/>
        </w:tabs>
        <w:suppressAutoHyphens/>
        <w:overflowPunct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формирование эстетических потребностей, ценностей и чувств;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развитие трудолюбия, способности к преодолению трудностей, целеустремлённости и настойчивости в достижении результата;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расширение представлений обучающегося о мире и о себе, его социального опыта;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формирование положительного отношения к базовым общественным ценностям;</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333333"/>
          <w:kern w:val="1"/>
          <w:sz w:val="24"/>
          <w:szCs w:val="24"/>
          <w:shd w:val="clear" w:color="auto" w:fill="FFFFFF"/>
        </w:rPr>
        <w:t>формирование умений, навыков социального общения людей;</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bCs/>
          <w:color w:val="00000A"/>
          <w:kern w:val="1"/>
          <w:sz w:val="24"/>
          <w:szCs w:val="24"/>
        </w:rPr>
      </w:pPr>
      <w:r w:rsidRPr="009464F7">
        <w:rPr>
          <w:rFonts w:ascii="Times New Roman" w:eastAsia="Arial Unicode MS" w:hAnsi="Times New Roman" w:cs="Times New Roman"/>
          <w:bCs/>
          <w:color w:val="00000A"/>
          <w:kern w:val="1"/>
          <w:sz w:val="24"/>
          <w:szCs w:val="24"/>
        </w:rPr>
        <w:t>расширение круга общения, выход обучающегося за пределы семьи и образовательной организации;</w:t>
      </w:r>
    </w:p>
    <w:p w:rsidR="00A2727E" w:rsidRPr="009464F7" w:rsidRDefault="00A2727E" w:rsidP="009464F7">
      <w:pPr>
        <w:suppressAutoHyphens/>
        <w:overflowPunct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A2727E" w:rsidRPr="009464F7" w:rsidRDefault="00A2727E" w:rsidP="009464F7">
      <w:pPr>
        <w:suppressAutoHyphens/>
        <w:overflowPunct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укрепление доверия к другим людям; </w:t>
      </w:r>
    </w:p>
    <w:p w:rsidR="00A2727E" w:rsidRPr="009464F7" w:rsidRDefault="00A2727E" w:rsidP="009464F7">
      <w:pPr>
        <w:suppressAutoHyphens/>
        <w:overflowPunct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развитие доброжелательности и эмоциональной отзывчивости, понимания других людей и сопереживания им.</w:t>
      </w:r>
    </w:p>
    <w:p w:rsidR="00A2727E" w:rsidRPr="009464F7" w:rsidRDefault="00A2727E" w:rsidP="009464F7">
      <w:pPr>
        <w:spacing w:line="240" w:lineRule="auto"/>
        <w:rPr>
          <w:rFonts w:ascii="Times New Roman" w:eastAsia="Calibri" w:hAnsi="Times New Roman" w:cs="Times New Roman"/>
          <w:sz w:val="24"/>
          <w:szCs w:val="24"/>
          <w:lang w:val="tt-RU"/>
        </w:rPr>
      </w:pPr>
      <w:bookmarkStart w:id="19" w:name="_Toc415833135"/>
      <w:r w:rsidRPr="009464F7">
        <w:rPr>
          <w:rFonts w:ascii="Times New Roman" w:eastAsia="Calibri" w:hAnsi="Times New Roman" w:cs="Times New Roman"/>
          <w:sz w:val="24"/>
          <w:szCs w:val="24"/>
          <w:lang w:val="tt-RU"/>
        </w:rPr>
        <w:t>Структура и содержание плана внеурочной деятельности МОБУ СОШ д. Норкино</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В соответствии с ФГОС ООО (раздел 3. п.13) утвержденным приказом Министерства образования и науки Российской Федерации от 17 декабря 2010 г. №1897, основная образовательная программа основного общего образования реализуется школой через урочную и внеурочную деятельность</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План внеурочной деятельности разработан на основе нормативно – правовых документов федерального уровня:</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-приказ Минобрнауки России от 17.12. 2010 г №1897 “Об утверждении и введении в действие федерального государственного образовательного стандарта основного общего образования”от 17.12. 2010 гот 17.12. 2010 г (изм. Приказ от 29.12.14 №1644)</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-постановления Главного государственного санитарного врача РФ от 29.12 2010 г. “Об утверждении СанПиН 2.4.2.2821-10 “Санитарно-эпидемиологические тредования к условиям и организации обучения в общеобразовательных учреждениях”;</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-примерная основная образовательная программа основного общего образования.</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Цель: создание условий для наиболее полного удовлетворения потребностей и интереса обучающихся, их развития на основе свободного выбора, постижения духовно-нравственных ценностей и культурных традиций.</w:t>
      </w:r>
    </w:p>
    <w:p w:rsidR="00A2727E" w:rsidRPr="009464F7" w:rsidRDefault="00A2727E" w:rsidP="00BD2BB8">
      <w:pPr>
        <w:spacing w:after="0"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Задачи:</w:t>
      </w:r>
    </w:p>
    <w:p w:rsidR="00A2727E" w:rsidRPr="009464F7" w:rsidRDefault="00A2727E" w:rsidP="00BD2BB8">
      <w:pPr>
        <w:spacing w:after="0"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-усиление личностной направленности образования;</w:t>
      </w:r>
    </w:p>
    <w:p w:rsidR="00A2727E" w:rsidRPr="009464F7" w:rsidRDefault="00A2727E" w:rsidP="00BD2BB8">
      <w:pPr>
        <w:spacing w:after="0"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-обеспечение благоприятной адаптации ребенка в школе;</w:t>
      </w:r>
    </w:p>
    <w:p w:rsidR="00A2727E" w:rsidRPr="009464F7" w:rsidRDefault="00A2727E" w:rsidP="00BD2BB8">
      <w:pPr>
        <w:spacing w:after="0"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-оптимизация учебной нагрузки обучающегося;</w:t>
      </w:r>
    </w:p>
    <w:p w:rsidR="00A2727E" w:rsidRPr="009464F7" w:rsidRDefault="00A2727E" w:rsidP="00BD2BB8">
      <w:pPr>
        <w:spacing w:after="0"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-улучшение условий для развития ребенка;</w:t>
      </w:r>
    </w:p>
    <w:p w:rsidR="00A2727E" w:rsidRPr="009464F7" w:rsidRDefault="00A2727E" w:rsidP="00BD2BB8">
      <w:pPr>
        <w:spacing w:after="0"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-учет возрастных и индивидуальных особенностей обучающихся.</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Внеурочная деятельность организуется по пяти направлениям развития личности: спортивно-оздоровительное , духовно-нравственное, социальное, общеинтеллектуальное, общекультурное. Для реализации внеурочной деятельности используются следующие формы работы с учащимся: кружки, художественные студии, спортивные клубы и секции, юнешеские организации, краеведческая работа, научно-практические конференции, олимпиады, поисковые и научные исследования, общественно-полезные практики, военно-потриотические объединения.</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lastRenderedPageBreak/>
        <w:t>Объем внеурочной деятельности для каждого обучающегося на ступени основного общего образования до 1750 ч. за пять лет обучения, то есть не более 10 часов в неделю. Количество часов на одного обучающегося определяется его выбором.</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В период каникул для организации внеурочной деятельности используются возможности оздоровительного лагеря с дневным пребыванием детей созданного на базе школы.</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В школе используется модель организации внеурочной деятельности на основе оптимизации внутренних ресурсов школы с использованием внешних связей.</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Внеурочную деятельность реализуют учителя – предметники, классные руководители, библиотекарь.</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Модель включает в себя:</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-деятельность ученических сообществ, объединений по интересам, клубов</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 внеурочную деятельность по учебным предметам образовательной программы (факультативы,  школьные олимпиады по предметам);</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-организацию обеспечения учебной деятельности (ведение документации, организационные собрания, организация учебной деятельности одаренных школьников, учащихся, имеющих трудности в обучении и т. п.);</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-организация педагогической поддержки обучающихся (психолого – педагогическое консультирование, диагностическое исследование);</w:t>
      </w:r>
    </w:p>
    <w:p w:rsidR="00A2727E" w:rsidRPr="009464F7" w:rsidRDefault="00A2727E" w:rsidP="009464F7">
      <w:pPr>
        <w:spacing w:line="240" w:lineRule="auto"/>
        <w:rPr>
          <w:rFonts w:ascii="Times New Roman" w:eastAsia="Calibri" w:hAnsi="Times New Roman" w:cs="Times New Roman"/>
          <w:sz w:val="24"/>
          <w:szCs w:val="24"/>
          <w:lang w:val="tt-RU"/>
        </w:rPr>
      </w:pPr>
      <w:r w:rsidRPr="009464F7">
        <w:rPr>
          <w:rFonts w:ascii="Times New Roman" w:eastAsia="Calibri" w:hAnsi="Times New Roman" w:cs="Times New Roman"/>
          <w:sz w:val="24"/>
          <w:szCs w:val="24"/>
          <w:lang w:val="tt-RU"/>
        </w:rPr>
        <w:t xml:space="preserve">- обеспечение благополучия обучающихся в пространстве школы (безопасности жизни и здоровья школьников, профилактики различных рисков, возникающих в процессе взаимодействия школьника с окружающей средой, социальной защиты учащихся):- план воспитательных мероприятий </w:t>
      </w:r>
    </w:p>
    <w:p w:rsidR="00A2727E" w:rsidRPr="009464F7" w:rsidRDefault="00A2727E" w:rsidP="009464F7">
      <w:pPr>
        <w:spacing w:line="240" w:lineRule="auto"/>
        <w:rPr>
          <w:rFonts w:ascii="Times New Roman" w:eastAsia="Calibri" w:hAnsi="Times New Roman" w:cs="Times New Roman"/>
          <w:sz w:val="24"/>
          <w:szCs w:val="24"/>
        </w:rPr>
      </w:pPr>
      <w:r w:rsidRPr="009464F7">
        <w:rPr>
          <w:rFonts w:ascii="Times New Roman" w:eastAsia="Calibri" w:hAnsi="Times New Roman" w:cs="Times New Roman"/>
          <w:sz w:val="24"/>
          <w:szCs w:val="24"/>
          <w:lang w:val="tt-RU"/>
        </w:rPr>
        <w:t>И</w:t>
      </w:r>
      <w:r w:rsidRPr="009464F7">
        <w:rPr>
          <w:rFonts w:ascii="Times New Roman" w:eastAsia="Calibri" w:hAnsi="Times New Roman" w:cs="Times New Roman"/>
          <w:sz w:val="24"/>
          <w:szCs w:val="24"/>
        </w:rPr>
        <w:t>сходя из существующих условий ОО, запросов участников образовательных отношений, решения коллегиальных органов  составлен план внеурочной деятельности на 2017-2018 учебный год:</w:t>
      </w:r>
    </w:p>
    <w:p w:rsidR="00A2727E" w:rsidRPr="009464F7" w:rsidRDefault="00A2727E" w:rsidP="009464F7">
      <w:pPr>
        <w:spacing w:after="0" w:line="240" w:lineRule="auto"/>
        <w:jc w:val="center"/>
        <w:rPr>
          <w:rFonts w:ascii="Times New Roman" w:eastAsia="Calibri" w:hAnsi="Times New Roman" w:cs="Times New Roman"/>
          <w:b/>
          <w:sz w:val="24"/>
          <w:szCs w:val="24"/>
        </w:rPr>
      </w:pPr>
      <w:r w:rsidRPr="009464F7">
        <w:rPr>
          <w:rFonts w:ascii="Times New Roman" w:eastAsia="Calibri" w:hAnsi="Times New Roman" w:cs="Times New Roman"/>
          <w:b/>
          <w:sz w:val="24"/>
          <w:szCs w:val="24"/>
        </w:rPr>
        <w:t>План внеурочной деятельности ФГОС НОО на 2017-2018 учебный год</w:t>
      </w:r>
    </w:p>
    <w:tbl>
      <w:tblPr>
        <w:tblStyle w:val="aff5"/>
        <w:tblW w:w="9606" w:type="dxa"/>
        <w:tblLayout w:type="fixed"/>
        <w:tblLook w:val="04A0"/>
      </w:tblPr>
      <w:tblGrid>
        <w:gridCol w:w="1384"/>
        <w:gridCol w:w="425"/>
        <w:gridCol w:w="993"/>
        <w:gridCol w:w="708"/>
        <w:gridCol w:w="284"/>
        <w:gridCol w:w="567"/>
        <w:gridCol w:w="992"/>
        <w:gridCol w:w="709"/>
        <w:gridCol w:w="142"/>
        <w:gridCol w:w="283"/>
        <w:gridCol w:w="425"/>
        <w:gridCol w:w="142"/>
        <w:gridCol w:w="1843"/>
        <w:gridCol w:w="709"/>
      </w:tblGrid>
      <w:tr w:rsidR="00A2727E" w:rsidRPr="009464F7" w:rsidTr="00A2727E">
        <w:tc>
          <w:tcPr>
            <w:tcW w:w="1384"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Направление внеурочной деятельности</w:t>
            </w:r>
          </w:p>
        </w:tc>
        <w:tc>
          <w:tcPr>
            <w:tcW w:w="1418"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Программа внеурочной деятельности</w:t>
            </w:r>
          </w:p>
        </w:tc>
        <w:tc>
          <w:tcPr>
            <w:tcW w:w="708"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Классы </w:t>
            </w:r>
          </w:p>
        </w:tc>
        <w:tc>
          <w:tcPr>
            <w:tcW w:w="1843" w:type="dxa"/>
            <w:gridSpan w:val="3"/>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Ответственные </w:t>
            </w:r>
          </w:p>
        </w:tc>
        <w:tc>
          <w:tcPr>
            <w:tcW w:w="851"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Время проведения</w:t>
            </w:r>
          </w:p>
        </w:tc>
        <w:tc>
          <w:tcPr>
            <w:tcW w:w="850" w:type="dxa"/>
            <w:gridSpan w:val="3"/>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Дни недели</w:t>
            </w:r>
          </w:p>
        </w:tc>
        <w:tc>
          <w:tcPr>
            <w:tcW w:w="1843"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Формы реализации  направления</w:t>
            </w:r>
          </w:p>
        </w:tc>
        <w:tc>
          <w:tcPr>
            <w:tcW w:w="709"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Количество часов</w:t>
            </w:r>
          </w:p>
        </w:tc>
      </w:tr>
      <w:tr w:rsidR="00A2727E" w:rsidRPr="009464F7" w:rsidTr="00A2727E">
        <w:tc>
          <w:tcPr>
            <w:tcW w:w="1384"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Духовно-нравственное</w:t>
            </w:r>
          </w:p>
        </w:tc>
        <w:tc>
          <w:tcPr>
            <w:tcW w:w="1418"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Башкирский язык как государственный</w:t>
            </w:r>
          </w:p>
        </w:tc>
        <w:tc>
          <w:tcPr>
            <w:tcW w:w="708"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2-4</w:t>
            </w:r>
          </w:p>
        </w:tc>
        <w:tc>
          <w:tcPr>
            <w:tcW w:w="1843" w:type="dxa"/>
            <w:gridSpan w:val="3"/>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Кунаккильдина Р. А., Фаридонова З. З. </w:t>
            </w:r>
          </w:p>
        </w:tc>
        <w:tc>
          <w:tcPr>
            <w:tcW w:w="851"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14.15-15.00</w:t>
            </w:r>
          </w:p>
        </w:tc>
        <w:tc>
          <w:tcPr>
            <w:tcW w:w="850" w:type="dxa"/>
            <w:gridSpan w:val="3"/>
          </w:tcPr>
          <w:p w:rsidR="00A2727E" w:rsidRPr="009464F7" w:rsidRDefault="00A2727E" w:rsidP="009464F7">
            <w:pPr>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 xml:space="preserve">Понедельник </w:t>
            </w:r>
          </w:p>
        </w:tc>
        <w:tc>
          <w:tcPr>
            <w:tcW w:w="1843"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color w:val="000000"/>
                <w:sz w:val="24"/>
                <w:szCs w:val="24"/>
                <w:lang w:eastAsia="ar-SA"/>
              </w:rPr>
              <w:t>Лекции, беседы, конкурсы</w:t>
            </w:r>
          </w:p>
        </w:tc>
        <w:tc>
          <w:tcPr>
            <w:tcW w:w="709" w:type="dxa"/>
          </w:tcPr>
          <w:p w:rsidR="00A2727E" w:rsidRPr="009464F7" w:rsidRDefault="00A2727E" w:rsidP="009464F7">
            <w:pPr>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1</w:t>
            </w:r>
          </w:p>
        </w:tc>
      </w:tr>
      <w:tr w:rsidR="00A2727E" w:rsidRPr="009464F7" w:rsidTr="00A2727E">
        <w:tc>
          <w:tcPr>
            <w:tcW w:w="1384"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color w:val="000000"/>
                <w:sz w:val="24"/>
                <w:szCs w:val="24"/>
                <w:lang w:eastAsia="ar-SA"/>
              </w:rPr>
              <w:t>Физкультурно-спортивное и оздоровительное</w:t>
            </w:r>
          </w:p>
        </w:tc>
        <w:tc>
          <w:tcPr>
            <w:tcW w:w="1418"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Здоровый ребенок – успешный ребенок</w:t>
            </w:r>
          </w:p>
        </w:tc>
        <w:tc>
          <w:tcPr>
            <w:tcW w:w="708"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1-4</w:t>
            </w:r>
          </w:p>
        </w:tc>
        <w:tc>
          <w:tcPr>
            <w:tcW w:w="1843" w:type="dxa"/>
            <w:gridSpan w:val="3"/>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Кунаккильдина Р. А.</w:t>
            </w:r>
          </w:p>
        </w:tc>
        <w:tc>
          <w:tcPr>
            <w:tcW w:w="851"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14.15-15.00</w:t>
            </w:r>
          </w:p>
        </w:tc>
        <w:tc>
          <w:tcPr>
            <w:tcW w:w="850" w:type="dxa"/>
            <w:gridSpan w:val="3"/>
          </w:tcPr>
          <w:p w:rsidR="00A2727E" w:rsidRPr="009464F7" w:rsidRDefault="00A2727E" w:rsidP="009464F7">
            <w:pPr>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 xml:space="preserve">Вторник </w:t>
            </w:r>
          </w:p>
        </w:tc>
        <w:tc>
          <w:tcPr>
            <w:tcW w:w="1843"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color w:val="000000"/>
                <w:sz w:val="24"/>
                <w:szCs w:val="24"/>
                <w:lang w:eastAsia="ar-SA"/>
              </w:rPr>
              <w:t>Спортивные секции, спортивные соревнования, турниры, беседы</w:t>
            </w:r>
          </w:p>
        </w:tc>
        <w:tc>
          <w:tcPr>
            <w:tcW w:w="709" w:type="dxa"/>
          </w:tcPr>
          <w:p w:rsidR="00A2727E" w:rsidRPr="009464F7" w:rsidRDefault="00A2727E" w:rsidP="009464F7">
            <w:pPr>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1</w:t>
            </w:r>
          </w:p>
        </w:tc>
      </w:tr>
      <w:tr w:rsidR="00A2727E" w:rsidRPr="009464F7" w:rsidTr="00A2727E">
        <w:tc>
          <w:tcPr>
            <w:tcW w:w="1384"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color w:val="000000"/>
                <w:sz w:val="24"/>
                <w:szCs w:val="24"/>
                <w:lang w:eastAsia="ar-SA"/>
              </w:rPr>
              <w:t xml:space="preserve">Общекультурное </w:t>
            </w:r>
          </w:p>
        </w:tc>
        <w:tc>
          <w:tcPr>
            <w:tcW w:w="1418"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Акварелька</w:t>
            </w:r>
          </w:p>
        </w:tc>
        <w:tc>
          <w:tcPr>
            <w:tcW w:w="708"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1-4</w:t>
            </w:r>
          </w:p>
        </w:tc>
        <w:tc>
          <w:tcPr>
            <w:tcW w:w="1843" w:type="dxa"/>
            <w:gridSpan w:val="3"/>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Фаридонова З. З.</w:t>
            </w:r>
          </w:p>
        </w:tc>
        <w:tc>
          <w:tcPr>
            <w:tcW w:w="851"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14.15-15.00</w:t>
            </w:r>
          </w:p>
        </w:tc>
        <w:tc>
          <w:tcPr>
            <w:tcW w:w="850" w:type="dxa"/>
            <w:gridSpan w:val="3"/>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Четверг </w:t>
            </w:r>
          </w:p>
        </w:tc>
        <w:tc>
          <w:tcPr>
            <w:tcW w:w="1843"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Лекции, конкурсы, презентации</w:t>
            </w:r>
          </w:p>
        </w:tc>
        <w:tc>
          <w:tcPr>
            <w:tcW w:w="709"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1</w:t>
            </w:r>
          </w:p>
        </w:tc>
      </w:tr>
      <w:tr w:rsidR="00A2727E" w:rsidRPr="009464F7" w:rsidTr="00A2727E">
        <w:tc>
          <w:tcPr>
            <w:tcW w:w="8897" w:type="dxa"/>
            <w:gridSpan w:val="13"/>
          </w:tcPr>
          <w:p w:rsidR="00A2727E" w:rsidRPr="009464F7" w:rsidRDefault="00A2727E" w:rsidP="009464F7">
            <w:pPr>
              <w:jc w:val="center"/>
              <w:rPr>
                <w:rFonts w:ascii="Times New Roman" w:eastAsia="Calibri" w:hAnsi="Times New Roman" w:cs="Times New Roman"/>
                <w:sz w:val="24"/>
                <w:szCs w:val="24"/>
              </w:rPr>
            </w:pPr>
            <w:r w:rsidRPr="009464F7">
              <w:rPr>
                <w:rFonts w:ascii="Times New Roman" w:eastAsia="Calibri" w:hAnsi="Times New Roman" w:cs="Times New Roman"/>
                <w:color w:val="000000"/>
                <w:sz w:val="24"/>
                <w:szCs w:val="24"/>
                <w:lang w:eastAsia="ar-SA"/>
              </w:rPr>
              <w:t>Событийность, меропритиятийность</w:t>
            </w:r>
          </w:p>
        </w:tc>
        <w:tc>
          <w:tcPr>
            <w:tcW w:w="709" w:type="dxa"/>
          </w:tcPr>
          <w:p w:rsidR="00A2727E" w:rsidRPr="009464F7" w:rsidRDefault="00A2727E" w:rsidP="009464F7">
            <w:pPr>
              <w:jc w:val="center"/>
              <w:rPr>
                <w:rFonts w:ascii="Times New Roman" w:eastAsia="Calibri" w:hAnsi="Times New Roman" w:cs="Times New Roman"/>
                <w:b/>
                <w:color w:val="000000"/>
                <w:sz w:val="24"/>
                <w:szCs w:val="24"/>
                <w:lang w:eastAsia="ar-SA"/>
              </w:rPr>
            </w:pPr>
          </w:p>
        </w:tc>
      </w:tr>
      <w:tr w:rsidR="00A2727E" w:rsidRPr="009464F7" w:rsidTr="00A2727E">
        <w:tc>
          <w:tcPr>
            <w:tcW w:w="1809" w:type="dxa"/>
            <w:gridSpan w:val="2"/>
          </w:tcPr>
          <w:p w:rsidR="00A2727E" w:rsidRPr="009464F7" w:rsidRDefault="00A2727E" w:rsidP="009464F7">
            <w:pPr>
              <w:numPr>
                <w:ilvl w:val="0"/>
                <w:numId w:val="41"/>
              </w:numPr>
              <w:suppressAutoHyphens/>
              <w:snapToGrid w:val="0"/>
              <w:ind w:left="142" w:hanging="142"/>
              <w:contextualSpacing/>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lastRenderedPageBreak/>
              <w:t xml:space="preserve">духовно - нравственное </w:t>
            </w:r>
          </w:p>
          <w:p w:rsidR="00A2727E" w:rsidRPr="009464F7" w:rsidRDefault="00A2727E" w:rsidP="009464F7">
            <w:pPr>
              <w:numPr>
                <w:ilvl w:val="0"/>
                <w:numId w:val="41"/>
              </w:numPr>
              <w:suppressAutoHyphens/>
              <w:snapToGrid w:val="0"/>
              <w:ind w:left="142" w:hanging="142"/>
              <w:contextualSpacing/>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физкультурно-спортивное и оздоровительное</w:t>
            </w:r>
          </w:p>
          <w:p w:rsidR="00A2727E" w:rsidRPr="009464F7" w:rsidRDefault="00A2727E" w:rsidP="009464F7">
            <w:pPr>
              <w:numPr>
                <w:ilvl w:val="0"/>
                <w:numId w:val="41"/>
              </w:numPr>
              <w:suppressAutoHyphens/>
              <w:snapToGrid w:val="0"/>
              <w:ind w:left="142" w:hanging="142"/>
              <w:contextualSpacing/>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 xml:space="preserve">социальное </w:t>
            </w:r>
          </w:p>
          <w:p w:rsidR="00A2727E" w:rsidRPr="009464F7" w:rsidRDefault="00A2727E" w:rsidP="009464F7">
            <w:pPr>
              <w:numPr>
                <w:ilvl w:val="0"/>
                <w:numId w:val="41"/>
              </w:numPr>
              <w:suppressAutoHyphens/>
              <w:snapToGrid w:val="0"/>
              <w:ind w:left="142" w:hanging="142"/>
              <w:contextualSpacing/>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общеинтеллектуальное</w:t>
            </w:r>
          </w:p>
          <w:p w:rsidR="00A2727E" w:rsidRPr="009464F7" w:rsidRDefault="00A2727E" w:rsidP="009464F7">
            <w:pPr>
              <w:numPr>
                <w:ilvl w:val="0"/>
                <w:numId w:val="41"/>
              </w:numPr>
              <w:suppressAutoHyphens/>
              <w:snapToGrid w:val="0"/>
              <w:ind w:left="142" w:hanging="142"/>
              <w:contextualSpacing/>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общекультурное</w:t>
            </w:r>
          </w:p>
        </w:tc>
        <w:tc>
          <w:tcPr>
            <w:tcW w:w="1985" w:type="dxa"/>
            <w:gridSpan w:val="3"/>
          </w:tcPr>
          <w:p w:rsidR="00A2727E" w:rsidRPr="009464F7" w:rsidRDefault="00A2727E" w:rsidP="009464F7">
            <w:pPr>
              <w:suppressAutoHyphens/>
              <w:snapToGrid w:val="0"/>
              <w:jc w:val="both"/>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Общешкольные и классные события, мероприятия, проекты, ученическое самоуправление, классные часы, концерты, конкурсы</w:t>
            </w:r>
          </w:p>
        </w:tc>
        <w:tc>
          <w:tcPr>
            <w:tcW w:w="567" w:type="dxa"/>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sz w:val="24"/>
                <w:szCs w:val="24"/>
              </w:rPr>
              <w:t>1-4</w:t>
            </w:r>
          </w:p>
        </w:tc>
        <w:tc>
          <w:tcPr>
            <w:tcW w:w="1701" w:type="dxa"/>
            <w:gridSpan w:val="2"/>
          </w:tcPr>
          <w:p w:rsidR="00A2727E" w:rsidRPr="009464F7" w:rsidRDefault="00A2727E" w:rsidP="009464F7">
            <w:pPr>
              <w:rPr>
                <w:rFonts w:ascii="Times New Roman" w:eastAsia="Calibri" w:hAnsi="Times New Roman" w:cs="Times New Roman"/>
                <w:sz w:val="24"/>
                <w:szCs w:val="24"/>
              </w:rPr>
            </w:pPr>
            <w:r w:rsidRPr="009464F7">
              <w:rPr>
                <w:rFonts w:ascii="Times New Roman" w:eastAsia="Calibri" w:hAnsi="Times New Roman" w:cs="Times New Roman"/>
                <w:color w:val="000000"/>
                <w:sz w:val="24"/>
                <w:szCs w:val="24"/>
                <w:lang w:eastAsia="ar-SA"/>
              </w:rPr>
              <w:t>Учителя – предметники, классные руководители</w:t>
            </w:r>
          </w:p>
        </w:tc>
        <w:tc>
          <w:tcPr>
            <w:tcW w:w="425" w:type="dxa"/>
            <w:gridSpan w:val="2"/>
          </w:tcPr>
          <w:p w:rsidR="00A2727E" w:rsidRPr="009464F7" w:rsidRDefault="00A2727E" w:rsidP="009464F7">
            <w:pPr>
              <w:rPr>
                <w:rFonts w:ascii="Times New Roman" w:eastAsia="Calibri" w:hAnsi="Times New Roman" w:cs="Times New Roman"/>
                <w:sz w:val="24"/>
                <w:szCs w:val="24"/>
              </w:rPr>
            </w:pPr>
          </w:p>
        </w:tc>
        <w:tc>
          <w:tcPr>
            <w:tcW w:w="425" w:type="dxa"/>
          </w:tcPr>
          <w:p w:rsidR="00A2727E" w:rsidRPr="009464F7" w:rsidRDefault="00A2727E" w:rsidP="009464F7">
            <w:pPr>
              <w:suppressAutoHyphens/>
              <w:snapToGrid w:val="0"/>
              <w:rPr>
                <w:rFonts w:ascii="Times New Roman" w:eastAsia="Calibri" w:hAnsi="Times New Roman" w:cs="Times New Roman"/>
                <w:color w:val="000000"/>
                <w:sz w:val="24"/>
                <w:szCs w:val="24"/>
                <w:lang w:eastAsia="ar-SA"/>
              </w:rPr>
            </w:pPr>
          </w:p>
        </w:tc>
        <w:tc>
          <w:tcPr>
            <w:tcW w:w="1985" w:type="dxa"/>
            <w:gridSpan w:val="2"/>
          </w:tcPr>
          <w:p w:rsidR="00A2727E" w:rsidRPr="009464F7" w:rsidRDefault="00A2727E" w:rsidP="009464F7">
            <w:pPr>
              <w:suppressAutoHyphens/>
              <w:snapToGrid w:val="0"/>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События, мероприятия, интерактивные занятия, праздники, организационно-деятельностные игры, коллективно-творческие дела.</w:t>
            </w:r>
          </w:p>
        </w:tc>
        <w:tc>
          <w:tcPr>
            <w:tcW w:w="709" w:type="dxa"/>
          </w:tcPr>
          <w:p w:rsidR="00A2727E" w:rsidRPr="009464F7" w:rsidRDefault="00A2727E" w:rsidP="009464F7">
            <w:pPr>
              <w:suppressAutoHyphens/>
              <w:snapToGrid w:val="0"/>
              <w:rPr>
                <w:rFonts w:ascii="Times New Roman" w:eastAsia="Calibri" w:hAnsi="Times New Roman" w:cs="Times New Roman"/>
                <w:color w:val="000000"/>
                <w:sz w:val="24"/>
                <w:szCs w:val="24"/>
                <w:lang w:eastAsia="ar-SA"/>
              </w:rPr>
            </w:pPr>
            <w:r w:rsidRPr="009464F7">
              <w:rPr>
                <w:rFonts w:ascii="Times New Roman" w:eastAsia="Calibri" w:hAnsi="Times New Roman" w:cs="Times New Roman"/>
                <w:color w:val="000000"/>
                <w:sz w:val="24"/>
                <w:szCs w:val="24"/>
                <w:lang w:eastAsia="ar-SA"/>
              </w:rPr>
              <w:t>7</w:t>
            </w:r>
          </w:p>
        </w:tc>
      </w:tr>
    </w:tbl>
    <w:p w:rsidR="00A2727E" w:rsidRPr="009464F7" w:rsidRDefault="00A2727E" w:rsidP="009464F7">
      <w:pPr>
        <w:spacing w:after="0" w:line="240" w:lineRule="auto"/>
        <w:jc w:val="both"/>
        <w:outlineLvl w:val="0"/>
        <w:rPr>
          <w:rFonts w:ascii="Times New Roman" w:eastAsia="Times New Roman" w:hAnsi="Times New Roman" w:cs="Times New Roman"/>
          <w:spacing w:val="13"/>
          <w:sz w:val="24"/>
          <w:szCs w:val="24"/>
          <w:lang w:eastAsia="ru-RU"/>
        </w:rPr>
      </w:pPr>
    </w:p>
    <w:p w:rsidR="00A2727E" w:rsidRPr="009464F7" w:rsidRDefault="00A2727E" w:rsidP="009464F7">
      <w:pPr>
        <w:spacing w:after="0" w:line="240" w:lineRule="auto"/>
        <w:rPr>
          <w:rFonts w:ascii="Times New Roman" w:eastAsia="Times New Roman" w:hAnsi="Times New Roman" w:cs="Times New Roman"/>
          <w:color w:val="0D0D0D"/>
          <w:sz w:val="24"/>
          <w:szCs w:val="24"/>
          <w:lang w:eastAsia="ru-RU"/>
        </w:rPr>
      </w:pPr>
    </w:p>
    <w:p w:rsidR="00A2727E" w:rsidRPr="009464F7" w:rsidRDefault="00A2727E" w:rsidP="009464F7">
      <w:pPr>
        <w:tabs>
          <w:tab w:val="left" w:pos="-180"/>
        </w:tabs>
        <w:autoSpaceDE w:val="0"/>
        <w:autoSpaceDN w:val="0"/>
        <w:adjustRightInd w:val="0"/>
        <w:spacing w:before="240" w:after="120" w:line="240" w:lineRule="auto"/>
        <w:jc w:val="center"/>
        <w:textAlignment w:val="center"/>
        <w:outlineLvl w:val="1"/>
        <w:rPr>
          <w:rFonts w:ascii="Times New Roman" w:eastAsia="Times New Roman" w:hAnsi="Times New Roman" w:cs="Times New Roman"/>
          <w:b/>
          <w:sz w:val="24"/>
          <w:szCs w:val="24"/>
          <w:lang w:eastAsia="ru-RU"/>
        </w:rPr>
      </w:pPr>
      <w:r w:rsidRPr="009464F7">
        <w:rPr>
          <w:rFonts w:ascii="Times New Roman" w:eastAsia="Times New Roman" w:hAnsi="Times New Roman" w:cs="Times New Roman"/>
          <w:b/>
          <w:sz w:val="24"/>
          <w:szCs w:val="24"/>
          <w:lang w:eastAsia="ru-RU"/>
        </w:rPr>
        <w:t>2.3. Организационный раздел</w:t>
      </w:r>
      <w:bookmarkEnd w:id="19"/>
    </w:p>
    <w:p w:rsidR="00A2727E" w:rsidRPr="009464F7" w:rsidRDefault="00A2727E" w:rsidP="009464F7">
      <w:pPr>
        <w:suppressAutoHyphens/>
        <w:autoSpaceDE w:val="0"/>
        <w:autoSpaceDN w:val="0"/>
        <w:adjustRightInd w:val="0"/>
        <w:spacing w:before="120" w:after="120" w:line="240" w:lineRule="auto"/>
        <w:jc w:val="center"/>
        <w:outlineLvl w:val="2"/>
        <w:rPr>
          <w:rFonts w:ascii="Times New Roman" w:eastAsia="Arial Unicode MS" w:hAnsi="Times New Roman" w:cs="Times New Roman"/>
          <w:b/>
          <w:kern w:val="1"/>
          <w:sz w:val="24"/>
          <w:szCs w:val="24"/>
        </w:rPr>
      </w:pPr>
      <w:bookmarkStart w:id="20" w:name="_Toc415833136"/>
      <w:r w:rsidRPr="009464F7">
        <w:rPr>
          <w:rFonts w:ascii="Times New Roman" w:eastAsia="Arial Unicode MS" w:hAnsi="Times New Roman" w:cs="Times New Roman"/>
          <w:b/>
          <w:kern w:val="1"/>
          <w:sz w:val="24"/>
          <w:szCs w:val="24"/>
        </w:rPr>
        <w:t>2.3.1. Учебный план</w:t>
      </w:r>
      <w:bookmarkEnd w:id="20"/>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rPr>
      </w:pPr>
      <w:r w:rsidRPr="009464F7">
        <w:rPr>
          <w:rFonts w:ascii="Times New Roman" w:eastAsia="Times New Roman" w:hAnsi="Times New Roman" w:cs="Times New Roman"/>
          <w:spacing w:val="-2"/>
          <w:sz w:val="24"/>
          <w:szCs w:val="24"/>
        </w:rPr>
        <w:t xml:space="preserve">Учебный план Организаций Российской Федерации, реализующих АООП НОО </w:t>
      </w:r>
      <w:r w:rsidRPr="009464F7">
        <w:rPr>
          <w:rFonts w:ascii="Times New Roman" w:eastAsia="Times New Roman" w:hAnsi="Times New Roman" w:cs="Times New Roman"/>
          <w:sz w:val="24"/>
          <w:szCs w:val="24"/>
        </w:rPr>
        <w:t>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A2727E" w:rsidRPr="009464F7" w:rsidRDefault="00A2727E" w:rsidP="009464F7">
      <w:pPr>
        <w:spacing w:after="0" w:line="240" w:lineRule="auto"/>
        <w:ind w:firstLine="720"/>
        <w:contextualSpacing/>
        <w:jc w:val="both"/>
        <w:rPr>
          <w:rFonts w:ascii="Times New Roman" w:eastAsia="Calibri" w:hAnsi="Times New Roman" w:cs="Times New Roman"/>
          <w:sz w:val="24"/>
          <w:szCs w:val="24"/>
        </w:rPr>
      </w:pPr>
      <w:bookmarkStart w:id="21" w:name="_Toc415833137"/>
      <w:r w:rsidRPr="009464F7">
        <w:rPr>
          <w:rFonts w:ascii="Times New Roman" w:eastAsia="Calibri" w:hAnsi="Times New Roman" w:cs="Times New Roman"/>
          <w:sz w:val="24"/>
          <w:szCs w:val="24"/>
        </w:rPr>
        <w:t xml:space="preserve">Учебный план для 1-4 классов ориентирован на 4-летний нормативный срок освоения общеобразовательных программ начального общего образования.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         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Уровень начального  общего образования обеспечивает познавательную мотивацию и интересы учащихся,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 </w:t>
      </w:r>
    </w:p>
    <w:p w:rsidR="00A2727E" w:rsidRPr="009464F7" w:rsidRDefault="00A2727E" w:rsidP="009464F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Содержание образования на уровне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системно-деятельностного подхода и индивидуализации обучения.  </w:t>
      </w:r>
    </w:p>
    <w:p w:rsidR="00A2727E" w:rsidRPr="009464F7" w:rsidRDefault="00A2727E" w:rsidP="009464F7">
      <w:pPr>
        <w:spacing w:after="0"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Учебный план школы разработан в соответствии с требованиями Федерального закона от 29.12.2012г. №273-ФЗ «Об образовании в Российской Федерации», приказа Министерства образования и науки РФ от 06.10.2009 г.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постановления Главного государственного врача РФ «Санитарно-эпидемиологические требования к условиям и организации обучения в общеобразовательныхучреждениях» от 29.12.2010  № 189 СанПиН  2.4.2.2821-10 (с изменениями и дополнениями) и Устава МОБУ СОШ д. Норкино.</w:t>
      </w:r>
    </w:p>
    <w:p w:rsidR="00A2727E" w:rsidRPr="009464F7" w:rsidRDefault="00A2727E" w:rsidP="009464F7">
      <w:pPr>
        <w:spacing w:after="0"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Учебный план   обеспечивает исполнение федеральных государственных образовательных стандартов начального общего образования  нового поколения  и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учебным предметам.</w:t>
      </w:r>
    </w:p>
    <w:p w:rsidR="00A2727E" w:rsidRPr="009464F7" w:rsidRDefault="00A2727E" w:rsidP="009464F7">
      <w:pPr>
        <w:spacing w:after="0" w:line="240" w:lineRule="auto"/>
        <w:ind w:firstLine="720"/>
        <w:contextualSpacing/>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Учебный план начального общего образования  состоит из двух частей: обязательной части и части, формируемой участниками образовательных отношений.</w:t>
      </w:r>
    </w:p>
    <w:p w:rsidR="00A2727E" w:rsidRPr="009464F7" w:rsidRDefault="00A2727E" w:rsidP="009464F7">
      <w:pPr>
        <w:spacing w:after="0" w:line="240" w:lineRule="auto"/>
        <w:ind w:firstLine="720"/>
        <w:contextualSpacing/>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Содержание образования, определенное учебным планом</w:t>
      </w:r>
      <w:r w:rsidRPr="009464F7">
        <w:rPr>
          <w:rFonts w:ascii="Times New Roman" w:eastAsia="Calibri" w:hAnsi="Times New Roman" w:cs="Times New Roman"/>
          <w:iCs/>
          <w:sz w:val="24"/>
          <w:szCs w:val="24"/>
        </w:rPr>
        <w:t xml:space="preserve">, </w:t>
      </w:r>
      <w:r w:rsidRPr="009464F7">
        <w:rPr>
          <w:rFonts w:ascii="Times New Roman" w:eastAsia="Calibri" w:hAnsi="Times New Roman" w:cs="Times New Roman"/>
          <w:sz w:val="24"/>
          <w:szCs w:val="24"/>
        </w:rPr>
        <w:t xml:space="preserve">обеспечивает приобщение учащихся к общероссийским культурным и национально-значимым ценностям, формирует систему предметных навыков и личностных качеств, соответствующих требованиям федеральных государственных образовательных стандартов начального общего образования  нового поколения. </w:t>
      </w:r>
    </w:p>
    <w:p w:rsidR="00A2727E" w:rsidRPr="009464F7" w:rsidRDefault="00A2727E" w:rsidP="009464F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lastRenderedPageBreak/>
        <w:t xml:space="preserve"> Учебный план  отражает содержание образования, которое обеспечивает достижение важнейших целей современного начального общего образования: </w:t>
      </w:r>
    </w:p>
    <w:p w:rsidR="00A2727E" w:rsidRPr="009464F7" w:rsidRDefault="00A2727E" w:rsidP="009464F7">
      <w:pPr>
        <w:numPr>
          <w:ilvl w:val="0"/>
          <w:numId w:val="42"/>
        </w:numPr>
        <w:tabs>
          <w:tab w:val="num" w:pos="0"/>
        </w:tabs>
        <w:suppressAutoHyphen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формирование гражданской идентичности учащихся, приобщение их к общекультурным, национальным и этнокультурным ценностям; </w:t>
      </w:r>
    </w:p>
    <w:p w:rsidR="00A2727E" w:rsidRPr="009464F7" w:rsidRDefault="00A2727E" w:rsidP="009464F7">
      <w:pPr>
        <w:numPr>
          <w:ilvl w:val="0"/>
          <w:numId w:val="42"/>
        </w:numPr>
        <w:suppressAutoHyphen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готовность учащихся к продолжению образования на последующих уровнях  основного общего образования, их приобщение к информационным технологиям; </w:t>
      </w:r>
    </w:p>
    <w:p w:rsidR="00A2727E" w:rsidRPr="009464F7" w:rsidRDefault="00A2727E" w:rsidP="009464F7">
      <w:pPr>
        <w:numPr>
          <w:ilvl w:val="0"/>
          <w:numId w:val="42"/>
        </w:numPr>
        <w:suppressAutoHyphen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формирование здорового образа жизни, элементарных правил поведения в экстремальных ситуациях; </w:t>
      </w:r>
    </w:p>
    <w:p w:rsidR="00A2727E" w:rsidRPr="009464F7" w:rsidRDefault="00A2727E" w:rsidP="009464F7">
      <w:pPr>
        <w:numPr>
          <w:ilvl w:val="0"/>
          <w:numId w:val="42"/>
        </w:numPr>
        <w:suppressAutoHyphen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личностное развитие учащегося в соответствии с его индивидуальностью. </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В предметную область </w:t>
      </w:r>
      <w:r w:rsidRPr="009464F7">
        <w:rPr>
          <w:rFonts w:ascii="Times New Roman" w:eastAsia="Calibri" w:hAnsi="Times New Roman" w:cs="Times New Roman"/>
          <w:b/>
          <w:sz w:val="24"/>
          <w:szCs w:val="24"/>
        </w:rPr>
        <w:t>«Русский язык и литературное чтение»</w:t>
      </w:r>
      <w:r w:rsidRPr="009464F7">
        <w:rPr>
          <w:rFonts w:ascii="Times New Roman" w:eastAsia="Calibri" w:hAnsi="Times New Roman" w:cs="Times New Roman"/>
          <w:sz w:val="24"/>
          <w:szCs w:val="24"/>
        </w:rPr>
        <w:t xml:space="preserve"> входят два учебных предмета: </w:t>
      </w:r>
      <w:r w:rsidRPr="009464F7">
        <w:rPr>
          <w:rFonts w:ascii="Times New Roman" w:eastAsia="Calibri" w:hAnsi="Times New Roman" w:cs="Times New Roman"/>
          <w:b/>
          <w:sz w:val="24"/>
          <w:szCs w:val="24"/>
        </w:rPr>
        <w:t>«Русский язык» и «Литературное чтение».</w:t>
      </w:r>
      <w:r w:rsidRPr="009464F7">
        <w:rPr>
          <w:rFonts w:ascii="Times New Roman" w:eastAsia="Calibri" w:hAnsi="Times New Roman" w:cs="Times New Roman"/>
          <w:sz w:val="24"/>
          <w:szCs w:val="24"/>
        </w:rPr>
        <w:t xml:space="preserve">Изучение  учебного предмета  </w:t>
      </w:r>
      <w:r w:rsidRPr="009464F7">
        <w:rPr>
          <w:rFonts w:ascii="Times New Roman" w:eastAsia="Calibri" w:hAnsi="Times New Roman" w:cs="Times New Roman"/>
          <w:b/>
          <w:sz w:val="24"/>
          <w:szCs w:val="24"/>
        </w:rPr>
        <w:t xml:space="preserve"> «Русский язык» </w:t>
      </w:r>
      <w:r w:rsidRPr="009464F7">
        <w:rPr>
          <w:rFonts w:ascii="Times New Roman" w:eastAsia="Calibri" w:hAnsi="Times New Roman" w:cs="Times New Roman"/>
          <w:sz w:val="24"/>
          <w:szCs w:val="24"/>
        </w:rPr>
        <w:t>(в 1 классе 3 часа в неделю, во 2-4 классах- 4 часа в неделю)  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Изучение учебного  предмета  </w:t>
      </w:r>
      <w:r w:rsidRPr="009464F7">
        <w:rPr>
          <w:rFonts w:ascii="Times New Roman" w:eastAsia="Calibri" w:hAnsi="Times New Roman" w:cs="Times New Roman"/>
          <w:b/>
          <w:sz w:val="24"/>
          <w:szCs w:val="24"/>
        </w:rPr>
        <w:t>«Литературное чтение»</w:t>
      </w:r>
      <w:r w:rsidRPr="009464F7">
        <w:rPr>
          <w:rFonts w:ascii="Times New Roman" w:eastAsia="Calibri" w:hAnsi="Times New Roman" w:cs="Times New Roman"/>
          <w:sz w:val="24"/>
          <w:szCs w:val="24"/>
        </w:rPr>
        <w:t xml:space="preserve"> (в 1,4 классах отведено по 2 часа в неделю, во 2,3 классах - по 3 часа в неделю)  ориентировано на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Предметная область </w:t>
      </w:r>
      <w:r w:rsidRPr="009464F7">
        <w:rPr>
          <w:rFonts w:ascii="Times New Roman" w:eastAsia="Calibri" w:hAnsi="Times New Roman" w:cs="Times New Roman"/>
          <w:b/>
          <w:sz w:val="24"/>
          <w:szCs w:val="24"/>
        </w:rPr>
        <w:t>«Родной язык и литературное чтение на родном языке»</w:t>
      </w:r>
      <w:r w:rsidRPr="009464F7">
        <w:rPr>
          <w:rFonts w:ascii="Times New Roman" w:eastAsia="Calibri" w:hAnsi="Times New Roman" w:cs="Times New Roman"/>
          <w:sz w:val="24"/>
          <w:szCs w:val="24"/>
        </w:rPr>
        <w:t xml:space="preserve"> реализована учебными предметами  </w:t>
      </w:r>
      <w:r w:rsidRPr="009464F7">
        <w:rPr>
          <w:rFonts w:ascii="Times New Roman" w:eastAsia="Calibri" w:hAnsi="Times New Roman" w:cs="Times New Roman"/>
          <w:b/>
          <w:sz w:val="24"/>
          <w:szCs w:val="24"/>
        </w:rPr>
        <w:t>«Родной язык » и  «Литературное чтение на родном языке».</w:t>
      </w:r>
      <w:r w:rsidRPr="009464F7">
        <w:rPr>
          <w:rFonts w:ascii="Times New Roman" w:eastAsia="Calibri" w:hAnsi="Times New Roman" w:cs="Times New Roman"/>
          <w:sz w:val="24"/>
          <w:szCs w:val="24"/>
        </w:rPr>
        <w:t xml:space="preserve"> В рамках данной предметной области,  на основании заявлений родителей (законных представителей),  изучается татарский язык как родной.  В образовательной организации созданы все условия для изучения и преподавания татарского языка как родного.</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Предмет </w:t>
      </w:r>
      <w:r w:rsidRPr="009464F7">
        <w:rPr>
          <w:rFonts w:ascii="Times New Roman" w:eastAsia="Calibri" w:hAnsi="Times New Roman" w:cs="Times New Roman"/>
          <w:b/>
          <w:sz w:val="24"/>
          <w:szCs w:val="24"/>
        </w:rPr>
        <w:t>«Родной язык»</w:t>
      </w:r>
      <w:r w:rsidRPr="009464F7">
        <w:rPr>
          <w:rFonts w:ascii="Times New Roman" w:eastAsia="Calibri" w:hAnsi="Times New Roman" w:cs="Times New Roman"/>
          <w:sz w:val="24"/>
          <w:szCs w:val="24"/>
        </w:rPr>
        <w:t xml:space="preserve"> (1 час в неделю) направлено на развитие языковой компетентности, коммуникативных умений, диалогической и монологической речи;  формируются речевые способности учащегося, культура речи, интерес к родному языку, трепетное отношение к национальной культуре, традициям и обычаям родного края;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Учебный предмет</w:t>
      </w:r>
      <w:r w:rsidRPr="009464F7">
        <w:rPr>
          <w:rFonts w:ascii="Times New Roman" w:eastAsia="Calibri" w:hAnsi="Times New Roman" w:cs="Times New Roman"/>
          <w:b/>
          <w:sz w:val="24"/>
          <w:szCs w:val="24"/>
        </w:rPr>
        <w:t xml:space="preserve"> «Литературное чтение на родном языке» </w:t>
      </w:r>
      <w:r w:rsidRPr="009464F7">
        <w:rPr>
          <w:rFonts w:ascii="Times New Roman" w:eastAsia="Calibri" w:hAnsi="Times New Roman" w:cs="Times New Roman"/>
          <w:sz w:val="24"/>
          <w:szCs w:val="24"/>
        </w:rPr>
        <w:t>(1 час в неделю) направлено на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Предметная область  </w:t>
      </w:r>
      <w:r w:rsidRPr="009464F7">
        <w:rPr>
          <w:rFonts w:ascii="Times New Roman" w:eastAsia="Calibri" w:hAnsi="Times New Roman" w:cs="Times New Roman"/>
          <w:b/>
          <w:sz w:val="24"/>
          <w:szCs w:val="24"/>
        </w:rPr>
        <w:t xml:space="preserve">«Иностранный язык» </w:t>
      </w:r>
      <w:r w:rsidRPr="009464F7">
        <w:rPr>
          <w:rFonts w:ascii="Times New Roman" w:eastAsia="Calibri" w:hAnsi="Times New Roman" w:cs="Times New Roman"/>
          <w:sz w:val="24"/>
          <w:szCs w:val="24"/>
        </w:rPr>
        <w:t>реализована учебнымпредметом</w:t>
      </w:r>
      <w:r w:rsidRPr="009464F7">
        <w:rPr>
          <w:rFonts w:ascii="Times New Roman" w:eastAsia="Calibri" w:hAnsi="Times New Roman" w:cs="Times New Roman"/>
          <w:b/>
          <w:sz w:val="24"/>
          <w:szCs w:val="24"/>
        </w:rPr>
        <w:t>«Иностранный язык».</w:t>
      </w:r>
      <w:r w:rsidRPr="009464F7">
        <w:rPr>
          <w:rFonts w:ascii="Times New Roman" w:eastAsia="Calibri" w:hAnsi="Times New Roman" w:cs="Times New Roman"/>
          <w:sz w:val="24"/>
          <w:szCs w:val="24"/>
        </w:rPr>
        <w:t xml:space="preserve">В  школе созданы все условия для изучения и преподавания английского языка со  2 класса </w:t>
      </w:r>
      <w:r w:rsidRPr="009464F7">
        <w:rPr>
          <w:rFonts w:ascii="Times New Roman" w:eastAsia="Calibri" w:hAnsi="Times New Roman" w:cs="Times New Roman"/>
          <w:sz w:val="24"/>
          <w:szCs w:val="24"/>
        </w:rPr>
        <w:lastRenderedPageBreak/>
        <w:t>по 2 часа в неделю. Изучение иностранного языка направлено на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Предметная  область  </w:t>
      </w:r>
      <w:r w:rsidRPr="009464F7">
        <w:rPr>
          <w:rFonts w:ascii="Times New Roman" w:eastAsia="Calibri" w:hAnsi="Times New Roman" w:cs="Times New Roman"/>
          <w:b/>
          <w:sz w:val="24"/>
          <w:szCs w:val="24"/>
        </w:rPr>
        <w:t>«Математика и информатика»</w:t>
      </w:r>
      <w:r w:rsidRPr="009464F7">
        <w:rPr>
          <w:rFonts w:ascii="Times New Roman" w:eastAsia="Calibri" w:hAnsi="Times New Roman" w:cs="Times New Roman"/>
          <w:sz w:val="24"/>
          <w:szCs w:val="24"/>
        </w:rPr>
        <w:t xml:space="preserve"> реализует изучение учебного предмета </w:t>
      </w:r>
      <w:r w:rsidRPr="009464F7">
        <w:rPr>
          <w:rFonts w:ascii="Times New Roman" w:eastAsia="Calibri" w:hAnsi="Times New Roman" w:cs="Times New Roman"/>
          <w:b/>
          <w:sz w:val="24"/>
          <w:szCs w:val="24"/>
        </w:rPr>
        <w:t>«Математика»</w:t>
      </w:r>
      <w:r w:rsidRPr="009464F7">
        <w:rPr>
          <w:rFonts w:ascii="Times New Roman" w:eastAsia="Calibri" w:hAnsi="Times New Roman" w:cs="Times New Roman"/>
          <w:sz w:val="24"/>
          <w:szCs w:val="24"/>
        </w:rPr>
        <w:t xml:space="preserve"> (3 часа в неделю), который  направлен на формирование использования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Предметная область  </w:t>
      </w:r>
      <w:r w:rsidRPr="009464F7">
        <w:rPr>
          <w:rFonts w:ascii="Times New Roman" w:eastAsia="Calibri" w:hAnsi="Times New Roman" w:cs="Times New Roman"/>
          <w:b/>
          <w:sz w:val="24"/>
          <w:szCs w:val="24"/>
        </w:rPr>
        <w:t xml:space="preserve">«Обществознание и естествознание («Окружающий мир)» </w:t>
      </w:r>
      <w:r w:rsidRPr="009464F7">
        <w:rPr>
          <w:rFonts w:ascii="Times New Roman" w:eastAsia="Calibri" w:hAnsi="Times New Roman" w:cs="Times New Roman"/>
          <w:sz w:val="24"/>
          <w:szCs w:val="24"/>
        </w:rPr>
        <w:t xml:space="preserve">реализована  учебным  предметом  </w:t>
      </w:r>
      <w:r w:rsidRPr="009464F7">
        <w:rPr>
          <w:rFonts w:ascii="Times New Roman" w:eastAsia="Calibri" w:hAnsi="Times New Roman" w:cs="Times New Roman"/>
          <w:b/>
          <w:sz w:val="24"/>
          <w:szCs w:val="24"/>
        </w:rPr>
        <w:t>«Окружающий мир»</w:t>
      </w:r>
      <w:r w:rsidRPr="009464F7">
        <w:rPr>
          <w:rFonts w:ascii="Times New Roman" w:eastAsia="Calibri" w:hAnsi="Times New Roman" w:cs="Times New Roman"/>
          <w:sz w:val="24"/>
          <w:szCs w:val="24"/>
        </w:rPr>
        <w:t xml:space="preserve"> (2 часа в неделю), который направлен  на понимание особой роли России в мировой истории, воспитание чувства гордости за национальные свершения, открытия, победы;  сформированность уважительного отношения к России, родному краю, своей семье, истории, культуре, природе нашей страны, ее современной жизни;осознание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развитие навыков устанавливать и выявлять причинно-следственные связи в окружающем мире.</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Предметная область  </w:t>
      </w:r>
      <w:r w:rsidRPr="009464F7">
        <w:rPr>
          <w:rFonts w:ascii="Times New Roman" w:eastAsia="Calibri" w:hAnsi="Times New Roman" w:cs="Times New Roman"/>
          <w:b/>
          <w:sz w:val="24"/>
          <w:szCs w:val="24"/>
        </w:rPr>
        <w:t>«Основы религиозных культур и светской этики»</w:t>
      </w:r>
      <w:r w:rsidRPr="009464F7">
        <w:rPr>
          <w:rFonts w:ascii="Times New Roman" w:eastAsia="Calibri" w:hAnsi="Times New Roman" w:cs="Times New Roman"/>
          <w:sz w:val="24"/>
          <w:szCs w:val="24"/>
        </w:rPr>
        <w:t xml:space="preserve"> реализована  учебным  предметом  </w:t>
      </w:r>
      <w:r w:rsidRPr="009464F7">
        <w:rPr>
          <w:rFonts w:ascii="Times New Roman" w:eastAsia="Calibri" w:hAnsi="Times New Roman" w:cs="Times New Roman"/>
          <w:b/>
          <w:sz w:val="24"/>
          <w:szCs w:val="24"/>
        </w:rPr>
        <w:t>«Основы религиозных культур и светской этики»</w:t>
      </w:r>
      <w:r w:rsidRPr="009464F7">
        <w:rPr>
          <w:rFonts w:ascii="Times New Roman" w:eastAsia="Calibri" w:hAnsi="Times New Roman" w:cs="Times New Roman"/>
          <w:sz w:val="24"/>
          <w:szCs w:val="24"/>
        </w:rPr>
        <w:t xml:space="preserve"> (1 час в неделю). Выбор модуля  в рамках предмета  «Основы религиозных культур и светской этики» осуществляется родителями (законными представителями) учащихся. Родители (законные представители) учащихся  в 2017-18 учебном году выбрали  модуль: «Основы светской этики». Выбор модуля зафиксирован протоколом родительского собрания  и письменными заявлениями родителей (законных представителей).  Учебный предмет «Основы религиозных культур и светской этики» направлено на понимание  готовности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w:t>
      </w:r>
    </w:p>
    <w:p w:rsidR="00A2727E" w:rsidRPr="009464F7" w:rsidRDefault="00A2727E" w:rsidP="009464F7">
      <w:pPr>
        <w:spacing w:after="0"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Предметная область  </w:t>
      </w:r>
      <w:r w:rsidRPr="009464F7">
        <w:rPr>
          <w:rFonts w:ascii="Times New Roman" w:eastAsia="Calibri" w:hAnsi="Times New Roman" w:cs="Times New Roman"/>
          <w:b/>
          <w:sz w:val="24"/>
          <w:szCs w:val="24"/>
        </w:rPr>
        <w:t>«Искусство»</w:t>
      </w:r>
      <w:r w:rsidRPr="009464F7">
        <w:rPr>
          <w:rFonts w:ascii="Times New Roman" w:eastAsia="Calibri" w:hAnsi="Times New Roman" w:cs="Times New Roman"/>
          <w:sz w:val="24"/>
          <w:szCs w:val="24"/>
        </w:rPr>
        <w:t xml:space="preserve"> реализована  учебными  предметами  </w:t>
      </w:r>
      <w:r w:rsidRPr="009464F7">
        <w:rPr>
          <w:rFonts w:ascii="Times New Roman" w:eastAsia="Calibri" w:hAnsi="Times New Roman" w:cs="Times New Roman"/>
          <w:b/>
          <w:sz w:val="24"/>
          <w:szCs w:val="24"/>
        </w:rPr>
        <w:t>«Изобразительное искусство» и « Музыка»</w:t>
      </w:r>
      <w:r w:rsidRPr="009464F7">
        <w:rPr>
          <w:rFonts w:ascii="Times New Roman" w:eastAsia="Calibri" w:hAnsi="Times New Roman" w:cs="Times New Roman"/>
          <w:sz w:val="24"/>
          <w:szCs w:val="24"/>
        </w:rPr>
        <w:t xml:space="preserve">. </w:t>
      </w:r>
    </w:p>
    <w:p w:rsidR="00A2727E" w:rsidRPr="009464F7" w:rsidRDefault="00A2727E" w:rsidP="009464F7">
      <w:pPr>
        <w:spacing w:after="0"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Учебный предмет </w:t>
      </w:r>
      <w:r w:rsidRPr="009464F7">
        <w:rPr>
          <w:rFonts w:ascii="Times New Roman" w:eastAsia="Calibri" w:hAnsi="Times New Roman" w:cs="Times New Roman"/>
          <w:b/>
          <w:sz w:val="24"/>
          <w:szCs w:val="24"/>
        </w:rPr>
        <w:t>«Изобразительное искусство»</w:t>
      </w:r>
      <w:r w:rsidRPr="009464F7">
        <w:rPr>
          <w:rFonts w:ascii="Times New Roman" w:eastAsia="Calibri" w:hAnsi="Times New Roman" w:cs="Times New Roman"/>
          <w:sz w:val="24"/>
          <w:szCs w:val="24"/>
        </w:rPr>
        <w:t xml:space="preserve">  (1 час в неделю)  направлен  на понимание  сформированности  первоначальных представлений о роли изобразительного искусства в жизни человека, его роли в духовно-нравственном развитии человека;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овладение практическими умениями и навыками в восприятии, анализе и оценке произведений искусства; овладение элементарными </w:t>
      </w:r>
      <w:r w:rsidRPr="009464F7">
        <w:rPr>
          <w:rFonts w:ascii="Times New Roman" w:eastAsia="Calibri" w:hAnsi="Times New Roman" w:cs="Times New Roman"/>
          <w:sz w:val="24"/>
          <w:szCs w:val="24"/>
        </w:rPr>
        <w:lastRenderedPageBreak/>
        <w:t>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Учебный предмет </w:t>
      </w:r>
      <w:r w:rsidRPr="009464F7">
        <w:rPr>
          <w:rFonts w:ascii="Times New Roman" w:eastAsia="Calibri" w:hAnsi="Times New Roman" w:cs="Times New Roman"/>
          <w:b/>
          <w:sz w:val="24"/>
          <w:szCs w:val="24"/>
        </w:rPr>
        <w:t>«Музыка»</w:t>
      </w:r>
      <w:r w:rsidRPr="009464F7">
        <w:rPr>
          <w:rFonts w:ascii="Times New Roman" w:eastAsia="Calibri" w:hAnsi="Times New Roman" w:cs="Times New Roman"/>
          <w:sz w:val="24"/>
          <w:szCs w:val="24"/>
        </w:rPr>
        <w:t xml:space="preserve"> (1 час в неделю)   направлен  на формирование сформированности  первоначальных представлений о роли музыки в жизни человека, ее роли в духовно-нравственном развитии человека;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умение воспринимать музыку и выражать свое отношение к музыкальному произведению;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Предметная область  </w:t>
      </w:r>
      <w:r w:rsidRPr="009464F7">
        <w:rPr>
          <w:rFonts w:ascii="Times New Roman" w:eastAsia="Calibri" w:hAnsi="Times New Roman" w:cs="Times New Roman"/>
          <w:b/>
          <w:sz w:val="24"/>
          <w:szCs w:val="24"/>
        </w:rPr>
        <w:t>«Технология»</w:t>
      </w:r>
      <w:r w:rsidRPr="009464F7">
        <w:rPr>
          <w:rFonts w:ascii="Times New Roman" w:eastAsia="Calibri" w:hAnsi="Times New Roman" w:cs="Times New Roman"/>
          <w:sz w:val="24"/>
          <w:szCs w:val="24"/>
        </w:rPr>
        <w:t xml:space="preserve"> реализована  учебным  предметом</w:t>
      </w:r>
      <w:r w:rsidRPr="009464F7">
        <w:rPr>
          <w:rFonts w:ascii="Times New Roman" w:eastAsia="Calibri" w:hAnsi="Times New Roman" w:cs="Times New Roman"/>
          <w:b/>
          <w:sz w:val="24"/>
          <w:szCs w:val="24"/>
        </w:rPr>
        <w:t xml:space="preserve"> «Технология</w:t>
      </w:r>
      <w:r w:rsidRPr="009464F7">
        <w:rPr>
          <w:rFonts w:ascii="Times New Roman" w:eastAsia="Calibri" w:hAnsi="Times New Roman" w:cs="Times New Roman"/>
          <w:sz w:val="24"/>
          <w:szCs w:val="24"/>
        </w:rPr>
        <w:t>». Учебный предмет</w:t>
      </w:r>
      <w:r w:rsidRPr="009464F7">
        <w:rPr>
          <w:rFonts w:ascii="Times New Roman" w:eastAsia="Calibri" w:hAnsi="Times New Roman" w:cs="Times New Roman"/>
          <w:b/>
          <w:sz w:val="24"/>
          <w:szCs w:val="24"/>
        </w:rPr>
        <w:t xml:space="preserve">  «</w:t>
      </w:r>
      <w:r w:rsidRPr="009464F7">
        <w:rPr>
          <w:rFonts w:ascii="Times New Roman" w:eastAsia="Calibri" w:hAnsi="Times New Roman" w:cs="Times New Roman"/>
          <w:sz w:val="24"/>
          <w:szCs w:val="24"/>
        </w:rPr>
        <w:t>Технология» формирует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усвоение первоначальных представлений о материальной культуре как продукте предметно-преобразующей деятельности человека; приобретение навыков самообслуживания; овладение технологическими приемами ручной обработки материалов; усвоение правил техники безопасности; использование приобретенных знаний и умений для творческого решения несложных конструкторских, художественно-конструкторских   технологических и организационных задач.</w:t>
      </w:r>
    </w:p>
    <w:p w:rsidR="00A2727E" w:rsidRPr="009464F7" w:rsidRDefault="00A2727E" w:rsidP="009464F7">
      <w:pPr>
        <w:spacing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 xml:space="preserve">    Предметная область  </w:t>
      </w:r>
      <w:r w:rsidRPr="009464F7">
        <w:rPr>
          <w:rFonts w:ascii="Times New Roman" w:eastAsia="Calibri" w:hAnsi="Times New Roman" w:cs="Times New Roman"/>
          <w:b/>
          <w:sz w:val="24"/>
          <w:szCs w:val="24"/>
        </w:rPr>
        <w:t>«Физическая культура»</w:t>
      </w:r>
      <w:r w:rsidRPr="009464F7">
        <w:rPr>
          <w:rFonts w:ascii="Times New Roman" w:eastAsia="Calibri" w:hAnsi="Times New Roman" w:cs="Times New Roman"/>
          <w:sz w:val="24"/>
          <w:szCs w:val="24"/>
        </w:rPr>
        <w:t xml:space="preserve">  реализована  учебным  предметом </w:t>
      </w:r>
      <w:r w:rsidRPr="009464F7">
        <w:rPr>
          <w:rFonts w:ascii="Times New Roman" w:eastAsia="Calibri" w:hAnsi="Times New Roman" w:cs="Times New Roman"/>
          <w:b/>
          <w:sz w:val="24"/>
          <w:szCs w:val="24"/>
        </w:rPr>
        <w:t>«Физическая культура»</w:t>
      </w:r>
      <w:r w:rsidRPr="009464F7">
        <w:rPr>
          <w:rFonts w:ascii="Times New Roman" w:eastAsia="Calibri" w:hAnsi="Times New Roman" w:cs="Times New Roman"/>
          <w:sz w:val="24"/>
          <w:szCs w:val="24"/>
        </w:rPr>
        <w:t xml:space="preserve"> (2 часа в неделю). Физическая культура направлена на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овладение умениями организовывать здоровьесберегающую жизнедеятельность (режим дня, утренняя зарядка, оздоровительные мероприятия, подвижные игры и т.д.);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w:t>
      </w:r>
    </w:p>
    <w:p w:rsidR="00A2727E" w:rsidRPr="009464F7" w:rsidRDefault="00A2727E" w:rsidP="009464F7">
      <w:pPr>
        <w:spacing w:after="0" w:line="240" w:lineRule="auto"/>
        <w:jc w:val="both"/>
        <w:rPr>
          <w:rFonts w:ascii="Times New Roman" w:eastAsia="Calibri" w:hAnsi="Times New Roman" w:cs="Times New Roman"/>
          <w:sz w:val="24"/>
          <w:szCs w:val="24"/>
        </w:rPr>
      </w:pPr>
      <w:r w:rsidRPr="009464F7">
        <w:rPr>
          <w:rFonts w:ascii="Times New Roman" w:eastAsia="Calibri" w:hAnsi="Times New Roman" w:cs="Times New Roman"/>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Время, отводимое на часть учебного плана, формируемую участниками образовательных отношений, использовано на увеличение учебных часов, предусмотренных на изучение отдельных предметов обязательной части.</w:t>
      </w:r>
    </w:p>
    <w:p w:rsidR="00A2727E" w:rsidRPr="009464F7" w:rsidRDefault="00A2727E" w:rsidP="009464F7">
      <w:pPr>
        <w:spacing w:line="240" w:lineRule="auto"/>
        <w:jc w:val="both"/>
        <w:rPr>
          <w:rFonts w:ascii="Times New Roman" w:eastAsia="Calibri" w:hAnsi="Times New Roman" w:cs="Times New Roman"/>
          <w:sz w:val="24"/>
          <w:szCs w:val="24"/>
        </w:rPr>
      </w:pPr>
    </w:p>
    <w:p w:rsidR="00A2727E" w:rsidRPr="009464F7" w:rsidRDefault="00A2727E" w:rsidP="009464F7">
      <w:pPr>
        <w:spacing w:after="0" w:line="240" w:lineRule="auto"/>
        <w:jc w:val="both"/>
        <w:rPr>
          <w:rFonts w:ascii="Times New Roman" w:eastAsia="Times New Roman" w:hAnsi="Times New Roman" w:cs="Times New Roman"/>
          <w:color w:val="000000"/>
          <w:sz w:val="24"/>
          <w:szCs w:val="24"/>
          <w:lang w:eastAsia="ru-RU"/>
        </w:rPr>
      </w:pPr>
      <w:r w:rsidRPr="009464F7">
        <w:rPr>
          <w:rFonts w:ascii="Times New Roman" w:eastAsia="Calibri" w:hAnsi="Times New Roman" w:cs="Times New Roman"/>
          <w:sz w:val="24"/>
          <w:szCs w:val="24"/>
        </w:rPr>
        <w:t xml:space="preserve">С </w:t>
      </w:r>
      <w:r w:rsidRPr="009464F7">
        <w:rPr>
          <w:rFonts w:ascii="Times New Roman" w:eastAsia="Calibri" w:hAnsi="Times New Roman" w:cs="Times New Roman"/>
          <w:bCs/>
          <w:sz w:val="24"/>
          <w:szCs w:val="24"/>
        </w:rPr>
        <w:t>учетом мнений участников образовательных отношений и коллегиальных органов (протокол Совета ОО  от 24.08.2017 года №3, протокол Совета родителей от 24.08.2017 года №6, протокол Совета обучающихсяот 24.08.2017 года №9)</w:t>
      </w:r>
      <w:r w:rsidRPr="009464F7">
        <w:rPr>
          <w:rFonts w:ascii="Times New Roman" w:eastAsia="Times New Roman" w:hAnsi="Times New Roman" w:cs="Times New Roman"/>
          <w:color w:val="000000"/>
          <w:sz w:val="24"/>
          <w:szCs w:val="24"/>
          <w:lang w:eastAsia="ru-RU"/>
        </w:rPr>
        <w:t xml:space="preserve"> часть, формируемая участниками образовательных отношений, исходя из существующих условий и образовательных запросов, обучающихся и их родителей (законных представителей) </w:t>
      </w:r>
      <w:r w:rsidRPr="009464F7">
        <w:rPr>
          <w:rFonts w:ascii="Times New Roman" w:eastAsia="Calibri" w:hAnsi="Times New Roman" w:cs="Times New Roman"/>
          <w:bCs/>
          <w:sz w:val="24"/>
          <w:szCs w:val="24"/>
        </w:rPr>
        <w:t xml:space="preserve">распределена </w:t>
      </w:r>
      <w:r w:rsidRPr="009464F7">
        <w:rPr>
          <w:rFonts w:ascii="Times New Roman" w:eastAsia="Times New Roman" w:hAnsi="Times New Roman" w:cs="Times New Roman"/>
          <w:color w:val="000000"/>
          <w:sz w:val="24"/>
          <w:szCs w:val="24"/>
          <w:lang w:eastAsia="ru-RU"/>
        </w:rPr>
        <w:t>на изучение следующих учебных предметов:</w:t>
      </w:r>
    </w:p>
    <w:p w:rsidR="00A2727E" w:rsidRPr="009464F7" w:rsidRDefault="00A2727E" w:rsidP="009464F7">
      <w:pPr>
        <w:autoSpaceDE w:val="0"/>
        <w:autoSpaceDN w:val="0"/>
        <w:adjustRightInd w:val="0"/>
        <w:spacing w:after="0" w:line="240" w:lineRule="auto"/>
        <w:ind w:firstLine="90"/>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           «Русский язык» по 1 часу в неделю в 1-4 классах,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«Литературное чтение»  1 час в неделю в 4 классе,</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 «Родной  язык» по 1 часу в неделю в 1-4 классах,  </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«Математика» по 1 часу в неделю в 1,4 классах, по 2 часа в неделю 2, 3 классах</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«Физическая культура» по 1 часу в неделю в 1-4 классах.</w:t>
      </w: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A2727E" w:rsidRPr="009464F7" w:rsidRDefault="00A2727E" w:rsidP="009464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A2727E" w:rsidRPr="009464F7" w:rsidRDefault="00A2727E" w:rsidP="009464F7">
      <w:pPr>
        <w:spacing w:line="240" w:lineRule="auto"/>
        <w:jc w:val="center"/>
        <w:rPr>
          <w:rFonts w:ascii="Times New Roman" w:eastAsia="Calibri" w:hAnsi="Times New Roman" w:cs="Times New Roman"/>
          <w:b/>
          <w:color w:val="0D0D0D"/>
          <w:sz w:val="24"/>
          <w:szCs w:val="24"/>
        </w:rPr>
      </w:pPr>
      <w:r w:rsidRPr="009464F7">
        <w:rPr>
          <w:rFonts w:ascii="Times New Roman" w:eastAsia="Calibri" w:hAnsi="Times New Roman" w:cs="Times New Roman"/>
          <w:b/>
          <w:color w:val="0D0D0D"/>
          <w:sz w:val="24"/>
          <w:szCs w:val="24"/>
        </w:rPr>
        <w:lastRenderedPageBreak/>
        <w:t>Формы промежуточной аттестации учащихся</w:t>
      </w:r>
    </w:p>
    <w:p w:rsidR="00A2727E" w:rsidRPr="009464F7" w:rsidRDefault="00A2727E" w:rsidP="009464F7">
      <w:pPr>
        <w:spacing w:after="0" w:line="240" w:lineRule="auto"/>
        <w:ind w:firstLine="709"/>
        <w:jc w:val="both"/>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Промежуточная аттестация учащихся  по итогам четверти (2-4 классы) осуществляется на основе результатов текущего контроля успеваемости за период.</w:t>
      </w:r>
    </w:p>
    <w:p w:rsidR="00A2727E" w:rsidRPr="009464F7" w:rsidRDefault="00A2727E" w:rsidP="009464F7">
      <w:pPr>
        <w:spacing w:after="0" w:line="240" w:lineRule="auto"/>
        <w:ind w:firstLine="709"/>
        <w:jc w:val="both"/>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Годовая промежуточная аттестация для 2-4 классов проводится в форме тестов, контрольных работ по математике, контрольного диктанта по русскому языку, тестовых заданий по остальным учебным предметам без прекращения образовательной деятельности.</w:t>
      </w:r>
    </w:p>
    <w:p w:rsidR="00A2727E" w:rsidRPr="009464F7" w:rsidRDefault="00A2727E" w:rsidP="009464F7">
      <w:pPr>
        <w:spacing w:after="0" w:line="240" w:lineRule="auto"/>
        <w:ind w:firstLine="709"/>
        <w:jc w:val="both"/>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Проведение промежуточной аттестации учащихся в МОБУ СОШ д. Норкино регулируется «Положением о формах, периодичности и порядке текущего контроля успеваемости и промежуточной аттестации учащихся».</w:t>
      </w:r>
    </w:p>
    <w:p w:rsidR="00A2727E" w:rsidRPr="009464F7" w:rsidRDefault="00A2727E" w:rsidP="009464F7">
      <w:pPr>
        <w:spacing w:after="0" w:line="240" w:lineRule="auto"/>
        <w:jc w:val="center"/>
        <w:rPr>
          <w:rFonts w:ascii="Times New Roman" w:eastAsia="Calibri" w:hAnsi="Times New Roman" w:cs="Times New Roman"/>
          <w:b/>
          <w:sz w:val="24"/>
          <w:szCs w:val="24"/>
        </w:rPr>
      </w:pPr>
      <w:r w:rsidRPr="009464F7">
        <w:rPr>
          <w:rFonts w:ascii="Times New Roman" w:eastAsia="Calibri" w:hAnsi="Times New Roman" w:cs="Times New Roman"/>
          <w:b/>
          <w:sz w:val="24"/>
          <w:szCs w:val="24"/>
        </w:rPr>
        <w:t xml:space="preserve"> Учебный план</w:t>
      </w:r>
    </w:p>
    <w:p w:rsidR="00A2727E" w:rsidRPr="009464F7" w:rsidRDefault="00A2727E" w:rsidP="009464F7">
      <w:pPr>
        <w:spacing w:after="0" w:line="240" w:lineRule="auto"/>
        <w:jc w:val="center"/>
        <w:rPr>
          <w:rFonts w:ascii="Times New Roman" w:eastAsia="Calibri" w:hAnsi="Times New Roman" w:cs="Times New Roman"/>
          <w:b/>
          <w:sz w:val="24"/>
          <w:szCs w:val="24"/>
        </w:rPr>
      </w:pPr>
      <w:r w:rsidRPr="009464F7">
        <w:rPr>
          <w:rFonts w:ascii="Times New Roman" w:eastAsia="Calibri" w:hAnsi="Times New Roman" w:cs="Times New Roman"/>
          <w:b/>
          <w:sz w:val="24"/>
          <w:szCs w:val="24"/>
        </w:rPr>
        <w:t xml:space="preserve"> для 1- 4  классов</w:t>
      </w:r>
    </w:p>
    <w:p w:rsidR="00A2727E" w:rsidRPr="009464F7" w:rsidRDefault="00A2727E" w:rsidP="009464F7">
      <w:pPr>
        <w:spacing w:after="0" w:line="240" w:lineRule="auto"/>
        <w:jc w:val="center"/>
        <w:rPr>
          <w:rFonts w:ascii="Times New Roman" w:eastAsia="Calibri" w:hAnsi="Times New Roman" w:cs="Times New Roman"/>
          <w:b/>
          <w:sz w:val="24"/>
          <w:szCs w:val="24"/>
        </w:rPr>
      </w:pPr>
      <w:r w:rsidRPr="009464F7">
        <w:rPr>
          <w:rFonts w:ascii="Times New Roman" w:eastAsia="Calibri" w:hAnsi="Times New Roman" w:cs="Times New Roman"/>
          <w:b/>
          <w:sz w:val="24"/>
          <w:szCs w:val="24"/>
        </w:rPr>
        <w:t xml:space="preserve">муниципального общеобразовательного бюджетного  учреждения средняя общеобразовательная школа д. Норкиномуниципального района </w:t>
      </w:r>
    </w:p>
    <w:p w:rsidR="00A2727E" w:rsidRPr="009464F7" w:rsidRDefault="00A2727E" w:rsidP="009464F7">
      <w:pPr>
        <w:spacing w:after="0" w:line="240" w:lineRule="auto"/>
        <w:jc w:val="center"/>
        <w:rPr>
          <w:rFonts w:ascii="Times New Roman" w:eastAsia="Calibri" w:hAnsi="Times New Roman" w:cs="Times New Roman"/>
          <w:b/>
          <w:sz w:val="24"/>
          <w:szCs w:val="24"/>
        </w:rPr>
      </w:pPr>
      <w:r w:rsidRPr="009464F7">
        <w:rPr>
          <w:rFonts w:ascii="Times New Roman" w:eastAsia="Calibri" w:hAnsi="Times New Roman" w:cs="Times New Roman"/>
          <w:b/>
          <w:sz w:val="24"/>
          <w:szCs w:val="24"/>
        </w:rPr>
        <w:t>Балтачевский район    Республики Башкортостан</w:t>
      </w:r>
    </w:p>
    <w:p w:rsidR="00A2727E" w:rsidRPr="009464F7" w:rsidRDefault="00A2727E" w:rsidP="009464F7">
      <w:pPr>
        <w:spacing w:after="0" w:line="240" w:lineRule="auto"/>
        <w:jc w:val="center"/>
        <w:rPr>
          <w:rFonts w:ascii="Times New Roman" w:eastAsia="Calibri" w:hAnsi="Times New Roman" w:cs="Times New Roman"/>
          <w:b/>
          <w:bCs/>
          <w:sz w:val="24"/>
          <w:szCs w:val="24"/>
        </w:rPr>
      </w:pPr>
      <w:r w:rsidRPr="009464F7">
        <w:rPr>
          <w:rFonts w:ascii="Times New Roman" w:eastAsia="Calibri" w:hAnsi="Times New Roman" w:cs="Times New Roman"/>
          <w:b/>
          <w:bCs/>
          <w:sz w:val="24"/>
          <w:szCs w:val="24"/>
        </w:rPr>
        <w:t>на 2017-2018 учебный год</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694"/>
        <w:gridCol w:w="2976"/>
        <w:gridCol w:w="993"/>
        <w:gridCol w:w="992"/>
        <w:gridCol w:w="992"/>
        <w:gridCol w:w="992"/>
      </w:tblGrid>
      <w:tr w:rsidR="00A2727E" w:rsidRPr="009464F7" w:rsidTr="00A2727E">
        <w:trPr>
          <w:cantSplit/>
        </w:trPr>
        <w:tc>
          <w:tcPr>
            <w:tcW w:w="2694" w:type="dxa"/>
            <w:vMerge w:val="restart"/>
            <w:tcBorders>
              <w:top w:val="single" w:sz="12" w:space="0" w:color="auto"/>
              <w:right w:val="single" w:sz="12" w:space="0" w:color="auto"/>
            </w:tcBorders>
          </w:tcPr>
          <w:p w:rsidR="00A2727E" w:rsidRPr="009464F7" w:rsidRDefault="00A2727E" w:rsidP="009464F7">
            <w:pPr>
              <w:keepNext/>
              <w:spacing w:before="120" w:after="120" w:line="240" w:lineRule="auto"/>
              <w:outlineLvl w:val="0"/>
              <w:rPr>
                <w:rFonts w:ascii="Times New Roman" w:eastAsia="Times New Roman" w:hAnsi="Times New Roman" w:cs="Times New Roman"/>
                <w:bCs/>
                <w:color w:val="0D0D0D"/>
                <w:kern w:val="32"/>
                <w:sz w:val="24"/>
                <w:szCs w:val="24"/>
              </w:rPr>
            </w:pPr>
            <w:r w:rsidRPr="009464F7">
              <w:rPr>
                <w:rFonts w:ascii="Times New Roman" w:eastAsia="Times New Roman" w:hAnsi="Times New Roman" w:cs="Times New Roman"/>
                <w:bCs/>
                <w:color w:val="0D0D0D"/>
                <w:kern w:val="32"/>
                <w:sz w:val="24"/>
                <w:szCs w:val="24"/>
              </w:rPr>
              <w:t>Предметные области</w:t>
            </w:r>
          </w:p>
        </w:tc>
        <w:tc>
          <w:tcPr>
            <w:tcW w:w="2976" w:type="dxa"/>
            <w:vMerge w:val="restart"/>
            <w:tcBorders>
              <w:top w:val="single" w:sz="12" w:space="0" w:color="auto"/>
              <w:bottom w:val="single" w:sz="12" w:space="0" w:color="auto"/>
              <w:right w:val="single" w:sz="12" w:space="0" w:color="auto"/>
            </w:tcBorders>
            <w:vAlign w:val="center"/>
          </w:tcPr>
          <w:p w:rsidR="00A2727E" w:rsidRPr="009464F7" w:rsidRDefault="00A2727E" w:rsidP="009464F7">
            <w:pPr>
              <w:keepNext/>
              <w:spacing w:before="120" w:after="120" w:line="240" w:lineRule="auto"/>
              <w:outlineLvl w:val="0"/>
              <w:rPr>
                <w:rFonts w:ascii="Times New Roman" w:eastAsia="Times New Roman" w:hAnsi="Times New Roman" w:cs="Times New Roman"/>
                <w:bCs/>
                <w:color w:val="0D0D0D"/>
                <w:kern w:val="32"/>
                <w:sz w:val="24"/>
                <w:szCs w:val="24"/>
              </w:rPr>
            </w:pPr>
            <w:r w:rsidRPr="009464F7">
              <w:rPr>
                <w:rFonts w:ascii="Times New Roman" w:eastAsia="Times New Roman" w:hAnsi="Times New Roman" w:cs="Times New Roman"/>
                <w:bCs/>
                <w:color w:val="0D0D0D"/>
                <w:kern w:val="32"/>
                <w:sz w:val="24"/>
                <w:szCs w:val="24"/>
              </w:rPr>
              <w:t>Учебные предметы</w:t>
            </w:r>
          </w:p>
        </w:tc>
        <w:tc>
          <w:tcPr>
            <w:tcW w:w="3969" w:type="dxa"/>
            <w:gridSpan w:val="4"/>
            <w:tcBorders>
              <w:top w:val="single" w:sz="12" w:space="0" w:color="auto"/>
              <w:bottom w:val="single" w:sz="12" w:space="0" w:color="auto"/>
            </w:tcBorders>
          </w:tcPr>
          <w:p w:rsidR="00A2727E" w:rsidRPr="009464F7" w:rsidRDefault="00A2727E" w:rsidP="009464F7">
            <w:pPr>
              <w:spacing w:before="100" w:beforeAutospacing="1" w:after="100" w:afterAutospacing="1" w:line="240" w:lineRule="auto"/>
              <w:outlineLvl w:val="1"/>
              <w:rPr>
                <w:rFonts w:ascii="Times New Roman" w:eastAsia="Times New Roman" w:hAnsi="Times New Roman" w:cs="Times New Roman"/>
                <w:bCs/>
                <w:color w:val="0D0D0D"/>
                <w:sz w:val="24"/>
                <w:szCs w:val="24"/>
                <w:lang w:eastAsia="ru-RU"/>
              </w:rPr>
            </w:pPr>
            <w:r w:rsidRPr="009464F7">
              <w:rPr>
                <w:rFonts w:ascii="Times New Roman" w:eastAsia="Times New Roman" w:hAnsi="Times New Roman" w:cs="Times New Roman"/>
                <w:bCs/>
                <w:color w:val="0D0D0D"/>
                <w:sz w:val="24"/>
                <w:szCs w:val="24"/>
                <w:lang w:eastAsia="ru-RU"/>
              </w:rPr>
              <w:t>Количество часов в неделю</w:t>
            </w:r>
          </w:p>
        </w:tc>
      </w:tr>
      <w:tr w:rsidR="00A2727E" w:rsidRPr="009464F7" w:rsidTr="00A2727E">
        <w:trPr>
          <w:cantSplit/>
        </w:trPr>
        <w:tc>
          <w:tcPr>
            <w:tcW w:w="2694" w:type="dxa"/>
            <w:vMerge/>
            <w:tcBorders>
              <w:bottom w:val="single" w:sz="12" w:space="0" w:color="auto"/>
              <w:right w:val="single" w:sz="12" w:space="0" w:color="auto"/>
            </w:tcBorders>
          </w:tcPr>
          <w:p w:rsidR="00A2727E" w:rsidRPr="009464F7" w:rsidRDefault="00A2727E" w:rsidP="009464F7">
            <w:pPr>
              <w:spacing w:line="240" w:lineRule="auto"/>
              <w:rPr>
                <w:rFonts w:ascii="Times New Roman" w:eastAsia="Calibri" w:hAnsi="Times New Roman" w:cs="Times New Roman"/>
                <w:bCs/>
                <w:color w:val="0D0D0D"/>
                <w:sz w:val="24"/>
                <w:szCs w:val="24"/>
              </w:rPr>
            </w:pPr>
          </w:p>
        </w:tc>
        <w:tc>
          <w:tcPr>
            <w:tcW w:w="2976" w:type="dxa"/>
            <w:vMerge/>
            <w:tcBorders>
              <w:top w:val="single" w:sz="12" w:space="0" w:color="auto"/>
              <w:bottom w:val="single" w:sz="12" w:space="0" w:color="auto"/>
              <w:right w:val="single" w:sz="12" w:space="0" w:color="auto"/>
            </w:tcBorders>
            <w:vAlign w:val="center"/>
          </w:tcPr>
          <w:p w:rsidR="00A2727E" w:rsidRPr="009464F7" w:rsidRDefault="00A2727E" w:rsidP="009464F7">
            <w:pPr>
              <w:spacing w:line="240" w:lineRule="auto"/>
              <w:rPr>
                <w:rFonts w:ascii="Times New Roman" w:eastAsia="Calibri" w:hAnsi="Times New Roman" w:cs="Times New Roman"/>
                <w:bCs/>
                <w:color w:val="0D0D0D"/>
                <w:sz w:val="24"/>
                <w:szCs w:val="24"/>
              </w:rPr>
            </w:pP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60" w:after="6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lang w:val="en-US"/>
              </w:rPr>
              <w:t>I</w:t>
            </w:r>
            <w:r w:rsidRPr="009464F7">
              <w:rPr>
                <w:rFonts w:ascii="Times New Roman" w:eastAsia="Calibri" w:hAnsi="Times New Roman" w:cs="Times New Roman"/>
                <w:color w:val="0D0D0D"/>
                <w:sz w:val="24"/>
                <w:szCs w:val="24"/>
              </w:rPr>
              <w:t xml:space="preserve"> класс</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60" w:after="6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 класс</w:t>
            </w:r>
          </w:p>
        </w:tc>
        <w:tc>
          <w:tcPr>
            <w:tcW w:w="992" w:type="dxa"/>
            <w:tcBorders>
              <w:top w:val="single" w:sz="12" w:space="0" w:color="auto"/>
              <w:bottom w:val="single" w:sz="12" w:space="0" w:color="auto"/>
            </w:tcBorders>
          </w:tcPr>
          <w:p w:rsidR="00A2727E" w:rsidRPr="009464F7" w:rsidRDefault="00A2727E" w:rsidP="009464F7">
            <w:pPr>
              <w:spacing w:before="60" w:after="6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3 класс</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60" w:after="6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4 класс</w:t>
            </w:r>
          </w:p>
        </w:tc>
      </w:tr>
      <w:tr w:rsidR="00A2727E" w:rsidRPr="009464F7" w:rsidTr="00A2727E">
        <w:trPr>
          <w:cantSplit/>
        </w:trPr>
        <w:tc>
          <w:tcPr>
            <w:tcW w:w="2694" w:type="dxa"/>
            <w:vMerge w:val="restart"/>
            <w:tcBorders>
              <w:top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Русский язык и литературное чтение</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Русский язык</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3</w:t>
            </w:r>
          </w:p>
        </w:tc>
        <w:tc>
          <w:tcPr>
            <w:tcW w:w="992" w:type="dxa"/>
            <w:tcBorders>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4</w:t>
            </w:r>
          </w:p>
        </w:tc>
        <w:tc>
          <w:tcPr>
            <w:tcW w:w="992" w:type="dxa"/>
            <w:tcBorders>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4</w:t>
            </w:r>
          </w:p>
        </w:tc>
        <w:tc>
          <w:tcPr>
            <w:tcW w:w="992" w:type="dxa"/>
            <w:tcBorders>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4</w:t>
            </w:r>
          </w:p>
        </w:tc>
      </w:tr>
      <w:tr w:rsidR="00A2727E" w:rsidRPr="009464F7" w:rsidTr="00A2727E">
        <w:trPr>
          <w:cantSplit/>
        </w:trPr>
        <w:tc>
          <w:tcPr>
            <w:tcW w:w="2694" w:type="dxa"/>
            <w:vMerge/>
            <w:tcBorders>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Литературное чтение</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3</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3</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2</w:t>
            </w:r>
          </w:p>
        </w:tc>
      </w:tr>
      <w:tr w:rsidR="00A2727E" w:rsidRPr="009464F7" w:rsidTr="00A2727E">
        <w:trPr>
          <w:cantSplit/>
        </w:trPr>
        <w:tc>
          <w:tcPr>
            <w:tcW w:w="2694" w:type="dxa"/>
            <w:vMerge w:val="restart"/>
            <w:tcBorders>
              <w:top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Родной  язык и литературное  чтение на родном языке</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 xml:space="preserve">Родной  язык </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vMerge/>
            <w:tcBorders>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Литературное  чтение на родном языке</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Иностранный язык</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 xml:space="preserve">Иностранный язык </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w:t>
            </w:r>
          </w:p>
        </w:tc>
        <w:tc>
          <w:tcPr>
            <w:tcW w:w="992" w:type="dxa"/>
            <w:tcBorders>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2</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Математика и информатика</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Математика</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3</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3</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3</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3</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Обществознание и естествознание (Окружающий мир)</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 xml:space="preserve">Окружающий мир </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2</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sz w:val="24"/>
                <w:szCs w:val="24"/>
              </w:rPr>
            </w:pPr>
            <w:r w:rsidRPr="009464F7">
              <w:rPr>
                <w:rFonts w:ascii="Times New Roman" w:eastAsia="Calibri" w:hAnsi="Times New Roman" w:cs="Times New Roman"/>
                <w:sz w:val="24"/>
                <w:szCs w:val="24"/>
              </w:rPr>
              <w:t>Основы религиозных культур и светской этики</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lang w:val="tt-RU"/>
              </w:rPr>
            </w:pPr>
            <w:r w:rsidRPr="009464F7">
              <w:rPr>
                <w:rFonts w:ascii="Times New Roman" w:eastAsia="Calibri" w:hAnsi="Times New Roman" w:cs="Times New Roman"/>
                <w:sz w:val="24"/>
                <w:szCs w:val="24"/>
              </w:rPr>
              <w:t>Основы религиозных культур и светской этики</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vMerge w:val="restart"/>
            <w:tcBorders>
              <w:top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Искусство</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 xml:space="preserve">Музыка </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vMerge/>
            <w:tcBorders>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Изобразительное искусство</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Технология</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 xml:space="preserve">Технология </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Физическая культура</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Физическая культура</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2</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b/>
                <w:color w:val="0D0D0D"/>
                <w:sz w:val="24"/>
                <w:szCs w:val="24"/>
              </w:rPr>
            </w:pPr>
            <w:r w:rsidRPr="009464F7">
              <w:rPr>
                <w:rFonts w:ascii="Times New Roman" w:eastAsia="Calibri" w:hAnsi="Times New Roman" w:cs="Times New Roman"/>
                <w:b/>
                <w:color w:val="0D0D0D"/>
                <w:sz w:val="24"/>
                <w:szCs w:val="24"/>
              </w:rPr>
              <w:t>Часть, формируемая участниками ОО</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b/>
                <w:color w:val="0D0D0D"/>
                <w:sz w:val="24"/>
                <w:szCs w:val="24"/>
              </w:rPr>
            </w:pPr>
            <w:r w:rsidRPr="009464F7">
              <w:rPr>
                <w:rFonts w:ascii="Times New Roman" w:eastAsia="Calibri" w:hAnsi="Times New Roman" w:cs="Times New Roman"/>
                <w:b/>
                <w:color w:val="0D0D0D"/>
                <w:sz w:val="24"/>
                <w:szCs w:val="24"/>
              </w:rPr>
              <w:t>4</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b/>
                <w:color w:val="0D0D0D"/>
                <w:sz w:val="24"/>
                <w:szCs w:val="24"/>
              </w:rPr>
            </w:pPr>
            <w:r w:rsidRPr="009464F7">
              <w:rPr>
                <w:rFonts w:ascii="Times New Roman" w:eastAsia="Calibri" w:hAnsi="Times New Roman" w:cs="Times New Roman"/>
                <w:b/>
                <w:color w:val="0D0D0D"/>
                <w:sz w:val="24"/>
                <w:szCs w:val="24"/>
              </w:rPr>
              <w:t>5</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b/>
                <w:color w:val="0D0D0D"/>
                <w:sz w:val="24"/>
                <w:szCs w:val="24"/>
              </w:rPr>
            </w:pPr>
            <w:r w:rsidRPr="009464F7">
              <w:rPr>
                <w:rFonts w:ascii="Times New Roman" w:eastAsia="Calibri" w:hAnsi="Times New Roman" w:cs="Times New Roman"/>
                <w:b/>
                <w:color w:val="0D0D0D"/>
                <w:sz w:val="24"/>
                <w:szCs w:val="24"/>
              </w:rPr>
              <w:t>5</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b/>
                <w:color w:val="0D0D0D"/>
                <w:sz w:val="24"/>
                <w:szCs w:val="24"/>
                <w:lang w:val="tt-RU"/>
              </w:rPr>
            </w:pPr>
            <w:r w:rsidRPr="009464F7">
              <w:rPr>
                <w:rFonts w:ascii="Times New Roman" w:eastAsia="Calibri" w:hAnsi="Times New Roman" w:cs="Times New Roman"/>
                <w:b/>
                <w:color w:val="0D0D0D"/>
                <w:sz w:val="24"/>
                <w:szCs w:val="24"/>
                <w:lang w:val="tt-RU"/>
              </w:rPr>
              <w:t>5</w:t>
            </w:r>
          </w:p>
        </w:tc>
      </w:tr>
      <w:tr w:rsidR="00A2727E" w:rsidRPr="009464F7" w:rsidTr="00A2727E">
        <w:trPr>
          <w:cantSplit/>
        </w:trPr>
        <w:tc>
          <w:tcPr>
            <w:tcW w:w="2694" w:type="dxa"/>
            <w:vMerge w:val="restart"/>
            <w:tcBorders>
              <w:top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Русский язык и литературное чтение</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Русский язык</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vMerge/>
            <w:tcBorders>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Литературное чтение</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Родной  язык и литературное  чтение на родном языке</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 xml:space="preserve">Родной  язык </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Математика и информатика</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Математика</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2694"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lastRenderedPageBreak/>
              <w:t>Физическая культура</w:t>
            </w:r>
          </w:p>
        </w:tc>
        <w:tc>
          <w:tcPr>
            <w:tcW w:w="2976" w:type="dxa"/>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Физическая культура</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1</w:t>
            </w:r>
          </w:p>
        </w:tc>
      </w:tr>
      <w:tr w:rsidR="00A2727E" w:rsidRPr="009464F7" w:rsidTr="00A2727E">
        <w:trPr>
          <w:cantSplit/>
        </w:trPr>
        <w:tc>
          <w:tcPr>
            <w:tcW w:w="5670" w:type="dxa"/>
            <w:gridSpan w:val="2"/>
            <w:tcBorders>
              <w:top w:val="single" w:sz="12" w:space="0" w:color="auto"/>
              <w:bottom w:val="single" w:sz="12" w:space="0" w:color="auto"/>
              <w:right w:val="single" w:sz="12" w:space="0" w:color="auto"/>
            </w:tcBorders>
          </w:tcPr>
          <w:p w:rsidR="00A2727E" w:rsidRPr="009464F7" w:rsidRDefault="00A2727E" w:rsidP="009464F7">
            <w:pPr>
              <w:spacing w:before="40" w:after="40" w:line="240" w:lineRule="auto"/>
              <w:rPr>
                <w:rFonts w:ascii="Times New Roman" w:eastAsia="Calibri" w:hAnsi="Times New Roman" w:cs="Times New Roman"/>
                <w:color w:val="0D0D0D"/>
                <w:sz w:val="24"/>
                <w:szCs w:val="24"/>
              </w:rPr>
            </w:pPr>
            <w:r w:rsidRPr="009464F7">
              <w:rPr>
                <w:rFonts w:ascii="Times New Roman" w:eastAsia="Calibri" w:hAnsi="Times New Roman" w:cs="Times New Roman"/>
                <w:sz w:val="24"/>
                <w:szCs w:val="24"/>
              </w:rPr>
              <w:t>Максимальный объем учебной нагрузки</w:t>
            </w:r>
          </w:p>
        </w:tc>
        <w:tc>
          <w:tcPr>
            <w:tcW w:w="993" w:type="dxa"/>
            <w:tcBorders>
              <w:top w:val="single" w:sz="12" w:space="0" w:color="auto"/>
              <w:left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21</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26</w:t>
            </w:r>
          </w:p>
        </w:tc>
        <w:tc>
          <w:tcPr>
            <w:tcW w:w="992" w:type="dxa"/>
            <w:tcBorders>
              <w:top w:val="single" w:sz="12" w:space="0" w:color="auto"/>
              <w:bottom w:val="single" w:sz="12"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rPr>
            </w:pPr>
            <w:r w:rsidRPr="009464F7">
              <w:rPr>
                <w:rFonts w:ascii="Times New Roman" w:eastAsia="Calibri" w:hAnsi="Times New Roman" w:cs="Times New Roman"/>
                <w:color w:val="0D0D0D"/>
                <w:sz w:val="24"/>
                <w:szCs w:val="24"/>
              </w:rPr>
              <w:t>26</w:t>
            </w:r>
          </w:p>
        </w:tc>
        <w:tc>
          <w:tcPr>
            <w:tcW w:w="992" w:type="dxa"/>
            <w:tcBorders>
              <w:top w:val="single" w:sz="12" w:space="0" w:color="auto"/>
              <w:bottom w:val="single" w:sz="12" w:space="0" w:color="auto"/>
              <w:right w:val="single" w:sz="4" w:space="0" w:color="auto"/>
            </w:tcBorders>
          </w:tcPr>
          <w:p w:rsidR="00A2727E" w:rsidRPr="009464F7" w:rsidRDefault="00A2727E" w:rsidP="009464F7">
            <w:pPr>
              <w:spacing w:before="40" w:after="40" w:line="240" w:lineRule="auto"/>
              <w:jc w:val="center"/>
              <w:rPr>
                <w:rFonts w:ascii="Times New Roman" w:eastAsia="Calibri" w:hAnsi="Times New Roman" w:cs="Times New Roman"/>
                <w:color w:val="0D0D0D"/>
                <w:sz w:val="24"/>
                <w:szCs w:val="24"/>
                <w:lang w:val="tt-RU"/>
              </w:rPr>
            </w:pPr>
            <w:r w:rsidRPr="009464F7">
              <w:rPr>
                <w:rFonts w:ascii="Times New Roman" w:eastAsia="Calibri" w:hAnsi="Times New Roman" w:cs="Times New Roman"/>
                <w:color w:val="0D0D0D"/>
                <w:sz w:val="24"/>
                <w:szCs w:val="24"/>
                <w:lang w:val="tt-RU"/>
              </w:rPr>
              <w:t>26</w:t>
            </w:r>
          </w:p>
        </w:tc>
      </w:tr>
    </w:tbl>
    <w:p w:rsidR="00A2727E" w:rsidRPr="009464F7" w:rsidRDefault="00A2727E" w:rsidP="009464F7">
      <w:pPr>
        <w:suppressAutoHyphens/>
        <w:spacing w:before="120" w:after="120" w:line="240" w:lineRule="auto"/>
        <w:jc w:val="center"/>
        <w:outlineLvl w:val="2"/>
        <w:rPr>
          <w:rFonts w:ascii="Times New Roman" w:eastAsia="Arial Unicode MS" w:hAnsi="Times New Roman" w:cs="Times New Roman"/>
          <w:b/>
          <w:kern w:val="1"/>
          <w:sz w:val="24"/>
          <w:szCs w:val="24"/>
        </w:rPr>
      </w:pPr>
    </w:p>
    <w:p w:rsidR="00AF71CD" w:rsidRPr="009464F7" w:rsidRDefault="00AF71CD" w:rsidP="009464F7">
      <w:pPr>
        <w:suppressAutoHyphens/>
        <w:spacing w:before="120" w:after="120" w:line="240" w:lineRule="auto"/>
        <w:jc w:val="center"/>
        <w:outlineLvl w:val="2"/>
        <w:rPr>
          <w:rFonts w:ascii="Times New Roman" w:eastAsia="Arial Unicode MS" w:hAnsi="Times New Roman" w:cs="Times New Roman"/>
          <w:b/>
          <w:kern w:val="1"/>
          <w:sz w:val="24"/>
          <w:szCs w:val="24"/>
        </w:rPr>
      </w:pPr>
    </w:p>
    <w:p w:rsidR="00AF71CD" w:rsidRPr="009464F7" w:rsidRDefault="00AF71CD" w:rsidP="009464F7">
      <w:pPr>
        <w:suppressAutoHyphens/>
        <w:spacing w:before="120" w:after="120" w:line="240" w:lineRule="auto"/>
        <w:jc w:val="center"/>
        <w:outlineLvl w:val="2"/>
        <w:rPr>
          <w:rFonts w:ascii="Times New Roman" w:eastAsia="Arial Unicode MS" w:hAnsi="Times New Roman" w:cs="Times New Roman"/>
          <w:b/>
          <w:kern w:val="1"/>
          <w:sz w:val="24"/>
          <w:szCs w:val="24"/>
        </w:rPr>
      </w:pPr>
    </w:p>
    <w:p w:rsidR="00A2727E" w:rsidRPr="009464F7" w:rsidRDefault="00A2727E" w:rsidP="009464F7">
      <w:pPr>
        <w:suppressAutoHyphens/>
        <w:spacing w:before="120" w:after="120" w:line="240" w:lineRule="auto"/>
        <w:jc w:val="center"/>
        <w:outlineLvl w:val="2"/>
        <w:rPr>
          <w:rFonts w:ascii="Times New Roman" w:eastAsia="Arial Unicode MS" w:hAnsi="Times New Roman" w:cs="Times New Roman"/>
          <w:b/>
          <w:kern w:val="1"/>
          <w:sz w:val="24"/>
          <w:szCs w:val="24"/>
        </w:rPr>
      </w:pPr>
      <w:r w:rsidRPr="009464F7">
        <w:rPr>
          <w:rFonts w:ascii="Times New Roman" w:eastAsia="Arial Unicode MS" w:hAnsi="Times New Roman" w:cs="Times New Roman"/>
          <w:b/>
          <w:kern w:val="1"/>
          <w:sz w:val="24"/>
          <w:szCs w:val="24"/>
        </w:rPr>
        <w:t xml:space="preserve">2.3.2. Система условий реализации </w:t>
      </w:r>
      <w:r w:rsidRPr="009464F7">
        <w:rPr>
          <w:rFonts w:ascii="Times New Roman" w:eastAsia="Arial Unicode MS" w:hAnsi="Times New Roman" w:cs="Times New Roman"/>
          <w:b/>
          <w:spacing w:val="2"/>
          <w:kern w:val="1"/>
          <w:sz w:val="24"/>
          <w:szCs w:val="24"/>
        </w:rPr>
        <w:t>адаптированной основной общеобразовательной программы начального общего образования</w:t>
      </w:r>
      <w:bookmarkEnd w:id="21"/>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color w:val="000000"/>
          <w:sz w:val="24"/>
          <w:szCs w:val="24"/>
          <w:lang w:eastAsia="ru-RU"/>
        </w:rPr>
        <w:t>Требования к условиям получения образования обучающимися с ЗПРопределяются</w:t>
      </w:r>
      <w:r w:rsidRPr="009464F7">
        <w:rPr>
          <w:rFonts w:ascii="Times New Roman" w:eastAsia="Times New Roman" w:hAnsi="Times New Roman" w:cs="Times New Roman"/>
          <w:caps/>
          <w:color w:val="000000"/>
          <w:sz w:val="24"/>
          <w:szCs w:val="24"/>
          <w:lang w:eastAsia="ru-RU"/>
        </w:rPr>
        <w:t xml:space="preserve"> ФГОС НОО </w:t>
      </w:r>
      <w:r w:rsidRPr="009464F7">
        <w:rPr>
          <w:rFonts w:ascii="Times New Roman" w:eastAsia="Times New Roman" w:hAnsi="Times New Roman" w:cs="Times New Roman"/>
          <w:color w:val="000000"/>
          <w:sz w:val="24"/>
          <w:szCs w:val="24"/>
          <w:lang w:eastAsia="ru-RU"/>
        </w:rPr>
        <w:t>обучающихся с</w:t>
      </w:r>
      <w:r w:rsidRPr="009464F7">
        <w:rPr>
          <w:rFonts w:ascii="Times New Roman" w:eastAsia="Times New Roman" w:hAnsi="Times New Roman" w:cs="Times New Roman"/>
          <w:caps/>
          <w:color w:val="000000"/>
          <w:sz w:val="24"/>
          <w:szCs w:val="24"/>
          <w:lang w:eastAsia="ru-RU"/>
        </w:rPr>
        <w:t xml:space="preserve"> ОВЗ </w:t>
      </w:r>
      <w:r w:rsidRPr="009464F7">
        <w:rPr>
          <w:rFonts w:ascii="Times New Roman" w:eastAsia="Times New Roman" w:hAnsi="Times New Roman" w:cs="Times New Roman"/>
          <w:color w:val="000000"/>
          <w:sz w:val="24"/>
          <w:szCs w:val="24"/>
          <w:lang w:eastAsia="ru-RU"/>
        </w:rPr>
        <w:t>и</w:t>
      </w:r>
      <w:r w:rsidRPr="009464F7">
        <w:rPr>
          <w:rFonts w:ascii="Times New Roman" w:eastAsia="Times New Roman" w:hAnsi="Times New Roman" w:cs="Times New Roman"/>
          <w:sz w:val="24"/>
          <w:szCs w:val="24"/>
          <w:lang w:eastAsia="ru-RU"/>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A2727E" w:rsidRPr="009464F7" w:rsidRDefault="00A2727E" w:rsidP="009464F7">
      <w:pPr>
        <w:suppressAutoHyphens/>
        <w:spacing w:after="0" w:line="240" w:lineRule="auto"/>
        <w:jc w:val="center"/>
        <w:rPr>
          <w:rFonts w:ascii="Times New Roman" w:eastAsia="Arial Unicode MS" w:hAnsi="Times New Roman" w:cs="Times New Roman"/>
          <w:b/>
          <w:kern w:val="1"/>
          <w:sz w:val="24"/>
          <w:szCs w:val="24"/>
        </w:rPr>
      </w:pPr>
      <w:r w:rsidRPr="009464F7">
        <w:rPr>
          <w:rFonts w:ascii="Times New Roman" w:eastAsia="Arial Unicode MS" w:hAnsi="Times New Roman" w:cs="Times New Roman"/>
          <w:b/>
          <w:color w:val="00000A"/>
          <w:kern w:val="28"/>
          <w:sz w:val="24"/>
          <w:szCs w:val="24"/>
        </w:rPr>
        <w:t>Кадровые условия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i/>
          <w:iCs/>
          <w:sz w:val="24"/>
          <w:szCs w:val="24"/>
          <w:lang w:eastAsia="ru-RU"/>
        </w:rPr>
        <w:t>Кадровое обеспечение</w:t>
      </w:r>
      <w:r w:rsidRPr="009464F7">
        <w:rPr>
          <w:rFonts w:ascii="Times New Roman" w:eastAsia="Times New Roman" w:hAnsi="Times New Roman" w:cs="Times New Roman"/>
          <w:sz w:val="24"/>
          <w:szCs w:val="24"/>
          <w:lang w:eastAsia="ru-RU"/>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A2727E" w:rsidRPr="009464F7" w:rsidRDefault="00A2727E" w:rsidP="009464F7">
      <w:pPr>
        <w:suppressAutoHyphens/>
        <w:spacing w:after="0" w:line="240" w:lineRule="auto"/>
        <w:ind w:firstLine="708"/>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Описание кадровых условий реализации АООП НОО включает:</w:t>
      </w:r>
    </w:p>
    <w:p w:rsidR="00A2727E" w:rsidRPr="009464F7" w:rsidRDefault="00A2727E" w:rsidP="009464F7">
      <w:pPr>
        <w:spacing w:after="0" w:line="240" w:lineRule="auto"/>
        <w:ind w:firstLine="708"/>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характеристику укомплектованности Организации;</w:t>
      </w:r>
    </w:p>
    <w:p w:rsidR="00A2727E" w:rsidRPr="009464F7" w:rsidRDefault="00A2727E" w:rsidP="009464F7">
      <w:pPr>
        <w:spacing w:after="0" w:line="240" w:lineRule="auto"/>
        <w:ind w:firstLine="708"/>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описание уровня квалификации работников Организации и их функциональных обязанностей;</w:t>
      </w:r>
    </w:p>
    <w:p w:rsidR="00A2727E" w:rsidRPr="009464F7" w:rsidRDefault="00A2727E" w:rsidP="009464F7">
      <w:pPr>
        <w:spacing w:after="0" w:line="240" w:lineRule="auto"/>
        <w:ind w:firstLine="708"/>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A2727E" w:rsidRPr="009464F7" w:rsidRDefault="00A2727E" w:rsidP="009464F7">
      <w:pPr>
        <w:spacing w:after="0" w:line="240" w:lineRule="auto"/>
        <w:ind w:firstLine="708"/>
        <w:jc w:val="both"/>
        <w:rPr>
          <w:rFonts w:ascii="Times New Roman" w:eastAsia="Arial Unicode MS" w:hAnsi="Times New Roman" w:cs="Times New Roman"/>
          <w:caps/>
          <w:color w:val="000000"/>
          <w:kern w:val="1"/>
          <w:sz w:val="24"/>
          <w:szCs w:val="24"/>
        </w:rPr>
      </w:pPr>
      <w:r w:rsidRPr="009464F7">
        <w:rPr>
          <w:rFonts w:ascii="Times New Roman" w:eastAsia="Arial Unicode MS" w:hAnsi="Times New Roman" w:cs="Times New Roman"/>
          <w:caps/>
          <w:color w:val="000000"/>
          <w:kern w:val="1"/>
          <w:sz w:val="24"/>
          <w:szCs w:val="24"/>
        </w:rPr>
        <w:t>• </w:t>
      </w:r>
      <w:r w:rsidRPr="009464F7">
        <w:rPr>
          <w:rFonts w:ascii="Times New Roman" w:eastAsia="Arial Unicode MS" w:hAnsi="Times New Roman" w:cs="Times New Roman"/>
          <w:color w:val="000000"/>
          <w:kern w:val="1"/>
          <w:sz w:val="24"/>
          <w:szCs w:val="24"/>
        </w:rPr>
        <w:t>описание системы оценки деятельности членов педагогического коллектива.</w:t>
      </w:r>
    </w:p>
    <w:p w:rsidR="00A2727E" w:rsidRPr="009464F7" w:rsidRDefault="00A2727E" w:rsidP="009464F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ОО, реализующая АООП НОО обучающихся с ЗПР,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color w:val="000000"/>
          <w:sz w:val="24"/>
          <w:szCs w:val="24"/>
          <w:lang w:eastAsia="ru-RU"/>
        </w:rPr>
        <w:t>Уровень квалификации работников Организации, реализующей АООП, для каждой занимаемой должности соответствует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Педагогические работники, реализующие предметные области АООП НОО обучающихся с ЗПР, имеют образование:</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lastRenderedPageBreak/>
        <w:t>высшее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A2727E" w:rsidRPr="009464F7" w:rsidRDefault="00A2727E" w:rsidP="009464F7">
      <w:pPr>
        <w:shd w:val="clear" w:color="auto" w:fill="FFFFFF"/>
        <w:tabs>
          <w:tab w:val="left" w:pos="0"/>
        </w:tabs>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В процессе реализации АООП НОО для обучающихся с ЗПР </w:t>
      </w:r>
      <w:r w:rsidRPr="009464F7">
        <w:rPr>
          <w:rFonts w:ascii="Times New Roman" w:eastAsia="Arial Unicode MS" w:hAnsi="Times New Roman" w:cs="Times New Roman"/>
          <w:i/>
          <w:iCs/>
          <w:color w:val="00000A"/>
          <w:kern w:val="1"/>
          <w:sz w:val="24"/>
          <w:szCs w:val="24"/>
        </w:rPr>
        <w:t>в рамках сетевого взаимодействия,</w:t>
      </w:r>
      <w:r w:rsidRPr="009464F7">
        <w:rPr>
          <w:rFonts w:ascii="Times New Roman" w:eastAsia="Arial Unicode MS" w:hAnsi="Times New Roman" w:cs="Times New Roman"/>
          <w:color w:val="00000A"/>
          <w:kern w:val="1"/>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ОО,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rPr>
      </w:pPr>
      <w:r w:rsidRPr="009464F7">
        <w:rPr>
          <w:rFonts w:ascii="Times New Roman" w:eastAsia="Times New Roman" w:hAnsi="Times New Roman" w:cs="Times New Roman"/>
          <w:sz w:val="24"/>
          <w:szCs w:val="24"/>
        </w:rPr>
        <w:t>В процесс реализации АООП НОО обучающихся с ЗПР (вариант 7.2) (в условиях обучения в одном классе с обучающимися, без ограничений здоровья</w:t>
      </w:r>
      <w:r w:rsidRPr="009464F7">
        <w:rPr>
          <w:rFonts w:ascii="Times New Roman" w:eastAsia="Times New Roman" w:hAnsi="Times New Roman" w:cs="Times New Roman"/>
          <w:i/>
          <w:sz w:val="24"/>
          <w:szCs w:val="24"/>
        </w:rPr>
        <w:t>)</w:t>
      </w:r>
      <w:r w:rsidRPr="009464F7">
        <w:rPr>
          <w:rFonts w:ascii="Times New Roman" w:eastAsia="Times New Roman" w:hAnsi="Times New Roman" w:cs="Times New Roman"/>
          <w:sz w:val="24"/>
          <w:szCs w:val="24"/>
        </w:rPr>
        <w:t xml:space="preserve"> образовательная организация может временно или постоянно обеспечить (по рекомендации ПМПК) участие </w:t>
      </w:r>
      <w:r w:rsidRPr="009464F7">
        <w:rPr>
          <w:rFonts w:ascii="Times New Roman" w:eastAsia="Times New Roman" w:hAnsi="Times New Roman" w:cs="Times New Roman"/>
          <w:i/>
          <w:sz w:val="24"/>
          <w:szCs w:val="24"/>
        </w:rPr>
        <w:t>тьютора</w:t>
      </w:r>
      <w:r w:rsidRPr="009464F7">
        <w:rPr>
          <w:rFonts w:ascii="Times New Roman" w:eastAsia="Times New Roman" w:hAnsi="Times New Roman" w:cs="Times New Roman"/>
          <w:sz w:val="24"/>
          <w:szCs w:val="24"/>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A2727E" w:rsidRPr="009464F7" w:rsidRDefault="00A2727E" w:rsidP="009464F7">
      <w:pPr>
        <w:spacing w:after="0" w:line="240" w:lineRule="auto"/>
        <w:ind w:firstLine="709"/>
        <w:jc w:val="both"/>
        <w:rPr>
          <w:rFonts w:ascii="Times New Roman" w:eastAsia="Times New Roman" w:hAnsi="Times New Roman" w:cs="Times New Roman"/>
          <w:sz w:val="24"/>
          <w:szCs w:val="24"/>
        </w:rPr>
      </w:pPr>
      <w:r w:rsidRPr="009464F7">
        <w:rPr>
          <w:rFonts w:ascii="Times New Roman" w:eastAsia="Times New Roman" w:hAnsi="Times New Roman" w:cs="Times New Roman"/>
          <w:sz w:val="24"/>
          <w:szCs w:val="24"/>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1"/>
          <w:sz w:val="24"/>
          <w:szCs w:val="24"/>
        </w:rPr>
      </w:pPr>
      <w:r w:rsidRPr="009464F7">
        <w:rPr>
          <w:rFonts w:ascii="Times New Roman" w:eastAsia="Arial Unicode MS" w:hAnsi="Times New Roman" w:cs="Times New Roman"/>
          <w:kern w:val="1"/>
          <w:sz w:val="24"/>
          <w:szCs w:val="24"/>
        </w:rPr>
        <w:t>При необходимости Организация может использовать сетевые формы реализации АООП НОО, которые позволят привлечь специалистов (педагогов</w:t>
      </w:r>
      <w:r w:rsidRPr="009464F7">
        <w:rPr>
          <w:rFonts w:ascii="Times New Roman" w:eastAsia="Arial Unicode MS" w:hAnsi="Times New Roman" w:cs="Times New Roman"/>
          <w:caps/>
          <w:kern w:val="1"/>
          <w:sz w:val="24"/>
          <w:szCs w:val="24"/>
        </w:rPr>
        <w:t xml:space="preserve">, </w:t>
      </w:r>
      <w:r w:rsidRPr="009464F7">
        <w:rPr>
          <w:rFonts w:ascii="Times New Roman" w:eastAsia="Arial Unicode MS" w:hAnsi="Times New Roman" w:cs="Times New Roman"/>
          <w:kern w:val="1"/>
          <w:sz w:val="24"/>
          <w:szCs w:val="24"/>
        </w:rPr>
        <w:t>медицинских работников) других организаций к работе с обучающимися с ЗПР для удовлетворения их особых образовательных потребностей.</w:t>
      </w:r>
    </w:p>
    <w:p w:rsidR="00A2727E" w:rsidRPr="009464F7" w:rsidRDefault="00A2727E" w:rsidP="009464F7">
      <w:pPr>
        <w:shd w:val="clear" w:color="auto" w:fill="FFFFFF"/>
        <w:suppressAutoHyphens/>
        <w:autoSpaceDE w:val="0"/>
        <w:autoSpaceDN w:val="0"/>
        <w:adjustRightInd w:val="0"/>
        <w:spacing w:after="0" w:line="240" w:lineRule="auto"/>
        <w:jc w:val="center"/>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
          <w:color w:val="00000A"/>
          <w:kern w:val="28"/>
          <w:sz w:val="24"/>
          <w:szCs w:val="24"/>
        </w:rPr>
        <w:t>Финансовые условия</w:t>
      </w:r>
    </w:p>
    <w:p w:rsidR="00A2727E" w:rsidRPr="009464F7" w:rsidRDefault="00A2727E" w:rsidP="009464F7">
      <w:pPr>
        <w:widowControl w:val="0"/>
        <w:suppressAutoHyphens/>
        <w:autoSpaceDN w:val="0"/>
        <w:spacing w:after="0" w:line="240" w:lineRule="auto"/>
        <w:ind w:firstLine="708"/>
        <w:contextualSpacing/>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A2727E" w:rsidRPr="009464F7" w:rsidRDefault="00A2727E" w:rsidP="009464F7">
      <w:pPr>
        <w:suppressAutoHyphens/>
        <w:spacing w:after="0" w:line="240" w:lineRule="auto"/>
        <w:ind w:firstLine="708"/>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Финансовое обеспечение должно соответствовать специфике кадровых и материально-технических условий, определенных для варианта 7.2. АООП НОО обучающихся с ЗПР.</w:t>
      </w:r>
    </w:p>
    <w:p w:rsidR="00A2727E" w:rsidRPr="009464F7" w:rsidRDefault="00A2727E" w:rsidP="009464F7">
      <w:pPr>
        <w:widowControl w:val="0"/>
        <w:shd w:val="clear" w:color="auto" w:fill="FFFFFF"/>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Финансовые условия реализации АООП НОО обучающихся с ЗПР должны:</w:t>
      </w:r>
    </w:p>
    <w:p w:rsidR="00A2727E" w:rsidRPr="009464F7" w:rsidRDefault="00A2727E" w:rsidP="009464F7">
      <w:pPr>
        <w:numPr>
          <w:ilvl w:val="0"/>
          <w:numId w:val="19"/>
        </w:numPr>
        <w:shd w:val="clear" w:color="auto" w:fill="FFFFFF"/>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r w:rsidRPr="009464F7">
        <w:rPr>
          <w:rFonts w:ascii="Times New Roman" w:eastAsia="Times New Roman" w:hAnsi="Times New Roman" w:cs="Times New Roman"/>
          <w:caps/>
          <w:sz w:val="24"/>
          <w:szCs w:val="24"/>
          <w:lang w:eastAsia="ru-RU"/>
        </w:rPr>
        <w:t>;</w:t>
      </w:r>
    </w:p>
    <w:p w:rsidR="00A2727E" w:rsidRPr="009464F7" w:rsidRDefault="00A2727E" w:rsidP="009464F7">
      <w:pPr>
        <w:numPr>
          <w:ilvl w:val="0"/>
          <w:numId w:val="19"/>
        </w:numPr>
        <w:shd w:val="clear" w:color="auto" w:fill="FFFFFF"/>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обеспечивать возможность исполнения требований </w:t>
      </w:r>
      <w:r w:rsidRPr="009464F7">
        <w:rPr>
          <w:rFonts w:ascii="Times New Roman" w:eastAsia="Times New Roman" w:hAnsi="Times New Roman" w:cs="Times New Roman"/>
          <w:caps/>
          <w:sz w:val="24"/>
          <w:szCs w:val="24"/>
          <w:lang w:eastAsia="ru-RU"/>
        </w:rPr>
        <w:t xml:space="preserve">ФГОС НОО </w:t>
      </w:r>
      <w:r w:rsidRPr="009464F7">
        <w:rPr>
          <w:rFonts w:ascii="Times New Roman" w:eastAsia="Times New Roman" w:hAnsi="Times New Roman" w:cs="Times New Roman"/>
          <w:sz w:val="24"/>
          <w:szCs w:val="24"/>
          <w:lang w:eastAsia="ru-RU"/>
        </w:rPr>
        <w:t>обучающихся с</w:t>
      </w:r>
      <w:r w:rsidRPr="009464F7">
        <w:rPr>
          <w:rFonts w:ascii="Times New Roman" w:eastAsia="Times New Roman" w:hAnsi="Times New Roman" w:cs="Times New Roman"/>
          <w:caps/>
          <w:sz w:val="24"/>
          <w:szCs w:val="24"/>
          <w:lang w:eastAsia="ru-RU"/>
        </w:rPr>
        <w:t xml:space="preserve"> ОВЗ</w:t>
      </w:r>
      <w:r w:rsidRPr="009464F7">
        <w:rPr>
          <w:rFonts w:ascii="Times New Roman" w:eastAsia="Times New Roman" w:hAnsi="Times New Roman" w:cs="Times New Roman"/>
          <w:sz w:val="24"/>
          <w:szCs w:val="24"/>
          <w:lang w:eastAsia="ru-RU"/>
        </w:rPr>
        <w:t>;</w:t>
      </w:r>
    </w:p>
    <w:p w:rsidR="00A2727E" w:rsidRPr="009464F7" w:rsidRDefault="00A2727E" w:rsidP="009464F7">
      <w:pPr>
        <w:numPr>
          <w:ilvl w:val="0"/>
          <w:numId w:val="19"/>
        </w:numPr>
        <w:shd w:val="clear" w:color="auto" w:fill="FFFFFF"/>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9464F7">
        <w:rPr>
          <w:rFonts w:ascii="Times New Roman" w:eastAsia="Times New Roman" w:hAnsi="Times New Roman" w:cs="Times New Roman"/>
          <w:kern w:val="1"/>
          <w:sz w:val="24"/>
          <w:szCs w:val="24"/>
          <w:lang w:eastAsia="ru-RU"/>
        </w:rPr>
        <w:t>обеспечивать реализацию обязательной части АООП НОО и части, формируемой участниками образовательных отношений</w:t>
      </w:r>
      <w:r w:rsidRPr="009464F7">
        <w:rPr>
          <w:rFonts w:ascii="Times New Roman" w:eastAsia="Times New Roman" w:hAnsi="Times New Roman" w:cs="Times New Roman"/>
          <w:caps/>
          <w:sz w:val="24"/>
          <w:szCs w:val="24"/>
          <w:lang w:eastAsia="ru-RU"/>
        </w:rPr>
        <w:t xml:space="preserve">, </w:t>
      </w:r>
      <w:r w:rsidRPr="009464F7">
        <w:rPr>
          <w:rFonts w:ascii="Times New Roman" w:eastAsia="Times New Roman" w:hAnsi="Times New Roman" w:cs="Times New Roman"/>
          <w:sz w:val="24"/>
          <w:szCs w:val="24"/>
          <w:lang w:eastAsia="ru-RU"/>
        </w:rPr>
        <w:t>учитывая вариативность особых образовательных потребностей и индивидуальных особенностей развития обучающихся</w:t>
      </w:r>
      <w:r w:rsidRPr="009464F7">
        <w:rPr>
          <w:rFonts w:ascii="Times New Roman" w:eastAsia="Times New Roman" w:hAnsi="Times New Roman" w:cs="Times New Roman"/>
          <w:bCs/>
          <w:sz w:val="24"/>
          <w:szCs w:val="24"/>
          <w:lang w:eastAsia="ru-RU"/>
        </w:rPr>
        <w:t xml:space="preserve"> с ЗПР</w:t>
      </w:r>
      <w:r w:rsidRPr="009464F7">
        <w:rPr>
          <w:rFonts w:ascii="Times New Roman" w:eastAsia="Times New Roman" w:hAnsi="Times New Roman" w:cs="Times New Roman"/>
          <w:caps/>
          <w:kern w:val="1"/>
          <w:sz w:val="24"/>
          <w:szCs w:val="24"/>
          <w:lang w:eastAsia="ru-RU"/>
        </w:rPr>
        <w:t>;</w:t>
      </w:r>
    </w:p>
    <w:p w:rsidR="00A2727E" w:rsidRPr="009464F7" w:rsidRDefault="00A2727E" w:rsidP="009464F7">
      <w:pPr>
        <w:numPr>
          <w:ilvl w:val="0"/>
          <w:numId w:val="19"/>
        </w:numPr>
        <w:shd w:val="clear" w:color="auto" w:fill="FFFFFF"/>
        <w:suppressAutoHyphens/>
        <w:spacing w:after="0" w:line="240" w:lineRule="auto"/>
        <w:ind w:firstLine="708"/>
        <w:jc w:val="both"/>
        <w:textAlignment w:val="baseline"/>
        <w:rPr>
          <w:rFonts w:ascii="Times New Roman" w:eastAsia="Times New Roman" w:hAnsi="Times New Roman" w:cs="Times New Roman"/>
          <w:bCs/>
          <w:iCs/>
          <w:caps/>
          <w:sz w:val="24"/>
          <w:szCs w:val="24"/>
          <w:lang w:eastAsia="ru-RU"/>
        </w:rPr>
      </w:pPr>
      <w:r w:rsidRPr="009464F7">
        <w:rPr>
          <w:rFonts w:ascii="Times New Roman" w:eastAsia="Times New Roman" w:hAnsi="Times New Roman" w:cs="Times New Roman"/>
          <w:sz w:val="24"/>
          <w:szCs w:val="24"/>
          <w:lang w:eastAsia="ru-RU"/>
        </w:rPr>
        <w:t xml:space="preserve">отражать </w:t>
      </w:r>
      <w:r w:rsidRPr="009464F7">
        <w:rPr>
          <w:rFonts w:ascii="Times New Roman" w:eastAsia="Times New Roman" w:hAnsi="Times New Roman" w:cs="Times New Roman"/>
          <w:iCs/>
          <w:sz w:val="24"/>
          <w:szCs w:val="24"/>
          <w:lang w:eastAsia="ru-RU"/>
        </w:rPr>
        <w:t>структуру и объем расходов, необходимых для реализации АООП НОО и достижения планируемых результатов, а также механизм их формирования.</w:t>
      </w:r>
    </w:p>
    <w:p w:rsidR="00A2727E" w:rsidRPr="009464F7" w:rsidRDefault="00A2727E" w:rsidP="009464F7">
      <w:pPr>
        <w:suppressAutoHyphens/>
        <w:spacing w:after="0" w:line="240" w:lineRule="auto"/>
        <w:ind w:firstLine="708"/>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color w:val="00000A"/>
          <w:kern w:val="1"/>
          <w:sz w:val="24"/>
          <w:szCs w:val="24"/>
        </w:rPr>
        <w:t>Финансовое обеспечение</w:t>
      </w:r>
      <w:r w:rsidRPr="009464F7">
        <w:rPr>
          <w:rFonts w:ascii="Times New Roman" w:eastAsia="Arial Unicode MS" w:hAnsi="Times New Roman" w:cs="Times New Roman"/>
          <w:color w:val="00000A"/>
          <w:kern w:val="1"/>
          <w:sz w:val="24"/>
          <w:szCs w:val="24"/>
        </w:rPr>
        <w:t xml:space="preserve">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 xml:space="preserve">Нормативы определяются в соответствии с </w:t>
      </w:r>
      <w:r w:rsidRPr="009464F7">
        <w:rPr>
          <w:rFonts w:ascii="Times New Roman" w:eastAsia="Arial Unicode MS" w:hAnsi="Times New Roman" w:cs="Times New Roman"/>
          <w:color w:val="00000A"/>
          <w:kern w:val="1"/>
          <w:sz w:val="24"/>
          <w:szCs w:val="24"/>
        </w:rPr>
        <w:t>ФГОС НОО обучающихся с ОВЗ</w:t>
      </w:r>
      <w:r w:rsidRPr="009464F7">
        <w:rPr>
          <w:rFonts w:ascii="Times New Roman" w:eastAsia="Arial Unicode MS" w:hAnsi="Times New Roman" w:cs="Times New Roman"/>
          <w:color w:val="00000A"/>
          <w:sz w:val="24"/>
          <w:szCs w:val="24"/>
          <w:lang w:eastAsia="ru-RU"/>
        </w:rPr>
        <w:t>:</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специальными условиями получения образования (кадровыми, материально-техническими);</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расходами на оплату труда работников, реализующих АООП</w:t>
      </w:r>
      <w:r w:rsidRPr="009464F7">
        <w:rPr>
          <w:rFonts w:ascii="Times New Roman" w:eastAsia="Arial Unicode MS" w:hAnsi="Times New Roman" w:cs="Times New Roman"/>
          <w:color w:val="00000A"/>
          <w:spacing w:val="2"/>
          <w:kern w:val="1"/>
          <w:sz w:val="24"/>
          <w:szCs w:val="24"/>
        </w:rPr>
        <w:t>НОО</w:t>
      </w:r>
      <w:r w:rsidRPr="009464F7">
        <w:rPr>
          <w:rFonts w:ascii="Times New Roman" w:eastAsia="Arial Unicode MS" w:hAnsi="Times New Roman" w:cs="Times New Roman"/>
          <w:color w:val="00000A"/>
          <w:sz w:val="24"/>
          <w:szCs w:val="24"/>
          <w:lang w:eastAsia="ru-RU"/>
        </w:rPr>
        <w:t>;</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 xml:space="preserve">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w:t>
      </w:r>
      <w:r w:rsidRPr="009464F7">
        <w:rPr>
          <w:rFonts w:ascii="Times New Roman" w:eastAsia="Arial Unicode MS" w:hAnsi="Times New Roman" w:cs="Times New Roman"/>
          <w:color w:val="00000A"/>
          <w:sz w:val="24"/>
          <w:szCs w:val="24"/>
          <w:lang w:eastAsia="ru-RU"/>
        </w:rPr>
        <w:lastRenderedPageBreak/>
        <w:t>электронные ресурсы, оплату услуг связи, в том числе расходами, связанными с подключением к информационно-телекоммуникационной сети Интернет;</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A2727E" w:rsidRPr="009464F7" w:rsidRDefault="00A2727E" w:rsidP="009464F7">
      <w:pPr>
        <w:autoSpaceDE w:val="0"/>
        <w:autoSpaceDN w:val="0"/>
        <w:adjustRightInd w:val="0"/>
        <w:spacing w:after="0" w:line="240" w:lineRule="auto"/>
        <w:ind w:firstLine="709"/>
        <w:jc w:val="both"/>
        <w:rPr>
          <w:rFonts w:ascii="Times New Roman" w:eastAsia="Arial Unicode MS" w:hAnsi="Times New Roman" w:cs="Times New Roman"/>
          <w:color w:val="00000A"/>
          <w:sz w:val="24"/>
          <w:szCs w:val="24"/>
          <w:lang w:eastAsia="ru-RU"/>
        </w:rPr>
      </w:pPr>
      <w:r w:rsidRPr="009464F7">
        <w:rPr>
          <w:rFonts w:ascii="Times New Roman" w:eastAsia="Arial Unicode MS" w:hAnsi="Times New Roman" w:cs="Times New Roman"/>
          <w:color w:val="00000A"/>
          <w:sz w:val="24"/>
          <w:szCs w:val="24"/>
          <w:lang w:eastAsia="ru-RU"/>
        </w:rPr>
        <w:t>иными расходами, связанными с реализацией и обеспечением реализации АООП</w:t>
      </w:r>
      <w:r w:rsidRPr="009464F7">
        <w:rPr>
          <w:rFonts w:ascii="Times New Roman" w:eastAsia="Arial Unicode MS" w:hAnsi="Times New Roman" w:cs="Times New Roman"/>
          <w:color w:val="00000A"/>
          <w:spacing w:val="2"/>
          <w:kern w:val="1"/>
          <w:sz w:val="24"/>
          <w:szCs w:val="24"/>
        </w:rPr>
        <w:t>НОО, в том числе с круглосуточным пребыванием обучающихся с ОВЗ в Организации</w:t>
      </w:r>
      <w:r w:rsidRPr="009464F7">
        <w:rPr>
          <w:rFonts w:ascii="Times New Roman" w:eastAsia="Arial Unicode MS" w:hAnsi="Times New Roman" w:cs="Times New Roman"/>
          <w:color w:val="00000A"/>
          <w:sz w:val="24"/>
          <w:szCs w:val="24"/>
          <w:lang w:eastAsia="ru-RU"/>
        </w:rPr>
        <w:t>.</w:t>
      </w:r>
    </w:p>
    <w:p w:rsidR="00A2727E" w:rsidRPr="009464F7" w:rsidRDefault="00A2727E" w:rsidP="009464F7">
      <w:pPr>
        <w:suppressAutoHyphens/>
        <w:spacing w:after="0" w:line="240" w:lineRule="auto"/>
        <w:ind w:firstLine="708"/>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0"/>
          <w:kern w:val="1"/>
          <w:sz w:val="24"/>
          <w:szCs w:val="24"/>
        </w:rPr>
        <w:t>Финансирование коррекционно-развивающей области должно осуществляться в объеме, предусмотренным законодательством.</w:t>
      </w:r>
    </w:p>
    <w:p w:rsidR="00A2727E" w:rsidRPr="009464F7" w:rsidRDefault="00A2727E" w:rsidP="009464F7">
      <w:pPr>
        <w:autoSpaceDE w:val="0"/>
        <w:autoSpaceDN w:val="0"/>
        <w:adjustRightInd w:val="0"/>
        <w:spacing w:after="0" w:line="240" w:lineRule="auto"/>
        <w:ind w:firstLine="708"/>
        <w:jc w:val="both"/>
        <w:textAlignment w:val="center"/>
        <w:rPr>
          <w:rFonts w:ascii="Times New Roman" w:eastAsia="Times New Roman" w:hAnsi="Times New Roman" w:cs="Times New Roman"/>
          <w:caps/>
          <w:color w:val="00000A"/>
          <w:sz w:val="24"/>
          <w:szCs w:val="24"/>
          <w:lang w:eastAsia="ru-RU"/>
        </w:rPr>
      </w:pPr>
      <w:r w:rsidRPr="009464F7">
        <w:rPr>
          <w:rFonts w:ascii="Times New Roman" w:eastAsia="Times New Roman" w:hAnsi="Times New Roman" w:cs="Times New Roman"/>
          <w:color w:val="00000A"/>
          <w:sz w:val="24"/>
          <w:szCs w:val="24"/>
          <w:lang w:eastAsia="ru-RU"/>
        </w:rPr>
        <w:t>Структура расходов на образование включает</w:t>
      </w:r>
      <w:r w:rsidRPr="009464F7">
        <w:rPr>
          <w:rFonts w:ascii="Times New Roman" w:eastAsia="Times New Roman" w:hAnsi="Times New Roman" w:cs="Times New Roman"/>
          <w:caps/>
          <w:color w:val="00000A"/>
          <w:sz w:val="24"/>
          <w:szCs w:val="24"/>
          <w:lang w:eastAsia="ru-RU"/>
        </w:rPr>
        <w:t>:</w:t>
      </w:r>
    </w:p>
    <w:p w:rsidR="00A2727E" w:rsidRPr="009464F7" w:rsidRDefault="00A2727E" w:rsidP="009464F7">
      <w:pPr>
        <w:numPr>
          <w:ilvl w:val="0"/>
          <w:numId w:val="20"/>
        </w:numPr>
        <w:suppressAutoHyphens/>
        <w:spacing w:after="0" w:line="240" w:lineRule="auto"/>
        <w:ind w:firstLine="621"/>
        <w:jc w:val="both"/>
        <w:textAlignment w:val="baseline"/>
        <w:rPr>
          <w:rFonts w:ascii="Times New Roman" w:eastAsia="Times New Roman" w:hAnsi="Times New Roman" w:cs="Times New Roman"/>
          <w:caps/>
          <w:color w:val="00000A"/>
          <w:sz w:val="24"/>
          <w:szCs w:val="24"/>
          <w:lang w:eastAsia="ru-RU"/>
        </w:rPr>
      </w:pPr>
      <w:r w:rsidRPr="009464F7">
        <w:rPr>
          <w:rFonts w:ascii="Times New Roman" w:eastAsia="Times New Roman" w:hAnsi="Times New Roman" w:cs="Times New Roman"/>
          <w:color w:val="00000A"/>
          <w:sz w:val="24"/>
          <w:szCs w:val="24"/>
          <w:lang w:eastAsia="ru-RU"/>
        </w:rPr>
        <w:t>образование обучающегося с ЗПР на основе АООП НОО;</w:t>
      </w:r>
    </w:p>
    <w:p w:rsidR="00A2727E" w:rsidRPr="009464F7" w:rsidRDefault="00A2727E" w:rsidP="009464F7">
      <w:pPr>
        <w:numPr>
          <w:ilvl w:val="0"/>
          <w:numId w:val="20"/>
        </w:numPr>
        <w:suppressAutoHyphens/>
        <w:spacing w:after="0" w:line="240" w:lineRule="auto"/>
        <w:ind w:firstLine="708"/>
        <w:jc w:val="both"/>
        <w:textAlignment w:val="baseline"/>
        <w:rPr>
          <w:rFonts w:ascii="Times New Roman" w:eastAsia="Times New Roman" w:hAnsi="Times New Roman" w:cs="Times New Roman"/>
          <w:caps/>
          <w:color w:val="00000A"/>
          <w:sz w:val="24"/>
          <w:szCs w:val="24"/>
          <w:lang w:eastAsia="ru-RU"/>
        </w:rPr>
      </w:pPr>
      <w:r w:rsidRPr="009464F7">
        <w:rPr>
          <w:rFonts w:ascii="Times New Roman" w:eastAsia="Times New Roman" w:hAnsi="Times New Roman" w:cs="Times New Roman"/>
          <w:color w:val="00000A"/>
          <w:sz w:val="24"/>
          <w:szCs w:val="24"/>
          <w:lang w:eastAsia="ru-RU"/>
        </w:rPr>
        <w:t>сопровождение ребенка в период его нахождения в образовательной организации</w:t>
      </w:r>
      <w:r w:rsidRPr="009464F7">
        <w:rPr>
          <w:rFonts w:ascii="Times New Roman" w:eastAsia="Times New Roman" w:hAnsi="Times New Roman" w:cs="Times New Roman"/>
          <w:caps/>
          <w:color w:val="00000A"/>
          <w:sz w:val="24"/>
          <w:szCs w:val="24"/>
          <w:lang w:eastAsia="ru-RU"/>
        </w:rPr>
        <w:t>;</w:t>
      </w:r>
    </w:p>
    <w:p w:rsidR="00A2727E" w:rsidRPr="009464F7" w:rsidRDefault="00A2727E" w:rsidP="009464F7">
      <w:pPr>
        <w:numPr>
          <w:ilvl w:val="0"/>
          <w:numId w:val="20"/>
        </w:numPr>
        <w:suppressAutoHyphens/>
        <w:spacing w:after="0" w:line="240" w:lineRule="auto"/>
        <w:ind w:firstLine="708"/>
        <w:jc w:val="both"/>
        <w:textAlignment w:val="baseline"/>
        <w:rPr>
          <w:rFonts w:ascii="Times New Roman" w:eastAsia="Times New Roman" w:hAnsi="Times New Roman" w:cs="Times New Roman"/>
          <w:caps/>
          <w:color w:val="00000A"/>
          <w:sz w:val="24"/>
          <w:szCs w:val="24"/>
          <w:lang w:eastAsia="ru-RU"/>
        </w:rPr>
      </w:pPr>
      <w:r w:rsidRPr="009464F7">
        <w:rPr>
          <w:rFonts w:ascii="Times New Roman" w:eastAsia="Times New Roman" w:hAnsi="Times New Roman" w:cs="Times New Roman"/>
          <w:color w:val="00000A"/>
          <w:sz w:val="24"/>
          <w:szCs w:val="24"/>
          <w:lang w:eastAsia="ru-RU"/>
        </w:rPr>
        <w:t>консультирование родителей и членов семей по вопросам образования ребенка</w:t>
      </w:r>
      <w:r w:rsidRPr="009464F7">
        <w:rPr>
          <w:rFonts w:ascii="Times New Roman" w:eastAsia="Times New Roman" w:hAnsi="Times New Roman" w:cs="Times New Roman"/>
          <w:caps/>
          <w:color w:val="00000A"/>
          <w:sz w:val="24"/>
          <w:szCs w:val="24"/>
          <w:lang w:eastAsia="ru-RU"/>
        </w:rPr>
        <w:t>;</w:t>
      </w:r>
    </w:p>
    <w:p w:rsidR="00A2727E" w:rsidRPr="009464F7" w:rsidRDefault="00A2727E" w:rsidP="009464F7">
      <w:pPr>
        <w:numPr>
          <w:ilvl w:val="0"/>
          <w:numId w:val="20"/>
        </w:numPr>
        <w:suppressAutoHyphens/>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A"/>
          <w:sz w:val="24"/>
          <w:szCs w:val="24"/>
          <w:lang w:eastAsia="ru-RU"/>
        </w:rPr>
        <w:t>обеспечение необходимым учебным, информационно-техническим оборудованием и учебно-дидактическим материалом</w:t>
      </w:r>
      <w:r w:rsidRPr="009464F7">
        <w:rPr>
          <w:rFonts w:ascii="Times New Roman" w:eastAsia="Times New Roman" w:hAnsi="Times New Roman" w:cs="Times New Roman"/>
          <w:caps/>
          <w:color w:val="00000A"/>
          <w:sz w:val="24"/>
          <w:szCs w:val="24"/>
          <w:lang w:eastAsia="ru-RU"/>
        </w:rPr>
        <w:t>.</w:t>
      </w:r>
    </w:p>
    <w:p w:rsidR="00A2727E" w:rsidRPr="009464F7" w:rsidRDefault="00A2727E" w:rsidP="009464F7">
      <w:pPr>
        <w:shd w:val="clear" w:color="auto" w:fill="FFFFFF"/>
        <w:suppressAutoHyphens/>
        <w:spacing w:after="0" w:line="240" w:lineRule="auto"/>
        <w:jc w:val="center"/>
        <w:rPr>
          <w:rFonts w:ascii="Times New Roman" w:eastAsia="Arial Unicode MS" w:hAnsi="Times New Roman" w:cs="Times New Roman"/>
          <w:b/>
          <w:bCs/>
          <w:i/>
          <w:color w:val="00000A"/>
          <w:spacing w:val="-3"/>
          <w:kern w:val="1"/>
          <w:sz w:val="24"/>
          <w:szCs w:val="24"/>
        </w:rPr>
      </w:pPr>
    </w:p>
    <w:p w:rsidR="00A2727E" w:rsidRPr="009464F7" w:rsidRDefault="00A2727E" w:rsidP="009464F7">
      <w:pPr>
        <w:shd w:val="clear" w:color="auto" w:fill="FFFFFF"/>
        <w:suppressAutoHyphens/>
        <w:spacing w:after="0" w:line="240" w:lineRule="auto"/>
        <w:jc w:val="center"/>
        <w:rPr>
          <w:rFonts w:ascii="Times New Roman" w:eastAsia="Arial Unicode MS" w:hAnsi="Times New Roman" w:cs="Times New Roman"/>
          <w:b/>
          <w:bCs/>
          <w:i/>
          <w:color w:val="00000A"/>
          <w:spacing w:val="-3"/>
          <w:kern w:val="1"/>
          <w:sz w:val="24"/>
          <w:szCs w:val="24"/>
        </w:rPr>
      </w:pPr>
    </w:p>
    <w:p w:rsidR="00A2727E" w:rsidRPr="009464F7" w:rsidRDefault="00A2727E" w:rsidP="009464F7">
      <w:pPr>
        <w:shd w:val="clear" w:color="auto" w:fill="FFFFFF"/>
        <w:suppressAutoHyphens/>
        <w:autoSpaceDE w:val="0"/>
        <w:autoSpaceDN w:val="0"/>
        <w:adjustRightInd w:val="0"/>
        <w:spacing w:after="0" w:line="240" w:lineRule="auto"/>
        <w:jc w:val="center"/>
        <w:rPr>
          <w:rFonts w:ascii="Times New Roman" w:eastAsia="Arial Unicode MS" w:hAnsi="Times New Roman" w:cs="Times New Roman"/>
          <w:b/>
          <w:color w:val="00000A"/>
          <w:kern w:val="28"/>
          <w:sz w:val="24"/>
          <w:szCs w:val="24"/>
        </w:rPr>
      </w:pPr>
      <w:r w:rsidRPr="009464F7">
        <w:rPr>
          <w:rFonts w:ascii="Times New Roman" w:eastAsia="Arial Unicode MS" w:hAnsi="Times New Roman" w:cs="Times New Roman"/>
          <w:b/>
          <w:color w:val="00000A"/>
          <w:kern w:val="28"/>
          <w:sz w:val="24"/>
          <w:szCs w:val="24"/>
        </w:rPr>
        <w:t>Материально-технические условия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Материально-технические условия реализации АООП обеспечивают возможность достижения обучающимися установленных ФГОС НОО обучающихся с ОВЗ требований к результатам освоения АООП НОО обучающихся с ЗПР.</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Материально-техническая база образовательного учреждения  приведена в соответствие с задачами по обеспечению реализации АООП НОО и созданию соответствующей образовательной и социальной среды.</w:t>
      </w:r>
    </w:p>
    <w:p w:rsidR="00A2727E" w:rsidRPr="009464F7" w:rsidRDefault="00A2727E" w:rsidP="009464F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Материально-техническое обеспечение начального общего образования обучающихся с ЗПР отвечает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отражается специфика требований к:</w:t>
      </w:r>
    </w:p>
    <w:p w:rsidR="00A2727E" w:rsidRPr="009464F7" w:rsidRDefault="00A2727E" w:rsidP="009464F7">
      <w:pPr>
        <w:numPr>
          <w:ilvl w:val="0"/>
          <w:numId w:val="3"/>
        </w:numPr>
        <w:tabs>
          <w:tab w:val="left" w:pos="360"/>
          <w:tab w:val="left" w:pos="640"/>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организации пространства, в котором обучается ребенок с ЗПР;</w:t>
      </w:r>
    </w:p>
    <w:p w:rsidR="00A2727E" w:rsidRPr="009464F7" w:rsidRDefault="00A2727E" w:rsidP="009464F7">
      <w:pPr>
        <w:numPr>
          <w:ilvl w:val="0"/>
          <w:numId w:val="3"/>
        </w:numPr>
        <w:tabs>
          <w:tab w:val="left" w:pos="360"/>
          <w:tab w:val="left" w:pos="640"/>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организации временного режима обучения;</w:t>
      </w:r>
    </w:p>
    <w:p w:rsidR="00A2727E" w:rsidRPr="009464F7" w:rsidRDefault="00A2727E" w:rsidP="009464F7">
      <w:pPr>
        <w:numPr>
          <w:ilvl w:val="0"/>
          <w:numId w:val="3"/>
        </w:numPr>
        <w:tabs>
          <w:tab w:val="left" w:pos="360"/>
          <w:tab w:val="left" w:pos="640"/>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A2727E" w:rsidRPr="009464F7" w:rsidRDefault="00A2727E" w:rsidP="009464F7">
      <w:pPr>
        <w:numPr>
          <w:ilvl w:val="0"/>
          <w:numId w:val="3"/>
        </w:numPr>
        <w:tabs>
          <w:tab w:val="left" w:pos="360"/>
          <w:tab w:val="left" w:pos="640"/>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A2727E" w:rsidRPr="009464F7" w:rsidRDefault="00A2727E" w:rsidP="009464F7">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464F7">
        <w:rPr>
          <w:rFonts w:ascii="Times New Roman" w:eastAsia="Times New Roman" w:hAnsi="Times New Roman" w:cs="Times New Roman"/>
          <w:b/>
          <w:i/>
          <w:sz w:val="24"/>
          <w:szCs w:val="24"/>
          <w:lang w:eastAsia="ru-RU"/>
        </w:rPr>
        <w:t>Требования к организации пространства</w:t>
      </w:r>
    </w:p>
    <w:p w:rsidR="00A2727E" w:rsidRPr="009464F7" w:rsidRDefault="00A2727E" w:rsidP="009464F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 в частности: </w:t>
      </w:r>
    </w:p>
    <w:p w:rsidR="00A2727E" w:rsidRPr="009464F7" w:rsidRDefault="00A2727E" w:rsidP="009464F7">
      <w:pPr>
        <w:numPr>
          <w:ilvl w:val="0"/>
          <w:numId w:val="4"/>
        </w:numPr>
        <w:tabs>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к соблюдению санитарно-гигиенических</w:t>
      </w:r>
      <w:r w:rsidRPr="009464F7">
        <w:rPr>
          <w:rFonts w:ascii="Times New Roman" w:eastAsia="Times New Roman" w:hAnsi="Times New Roman" w:cs="Times New Roman"/>
          <w:sz w:val="24"/>
          <w:szCs w:val="24"/>
          <w:lang w:eastAsia="ru-RU"/>
        </w:rPr>
        <w:t>норм</w:t>
      </w:r>
      <w:r w:rsidRPr="009464F7">
        <w:rPr>
          <w:rFonts w:ascii="Times New Roman" w:eastAsia="Times New Roman" w:hAnsi="Times New Roman" w:cs="Times New Roman"/>
          <w:color w:val="000000"/>
          <w:sz w:val="24"/>
          <w:szCs w:val="24"/>
          <w:lang w:eastAsia="ru-RU"/>
        </w:rPr>
        <w:t xml:space="preserve">образовательного процесса (требования к водоснабжению, канализации, освещению, воздушно-тепловому режиму и т. д.); </w:t>
      </w:r>
    </w:p>
    <w:p w:rsidR="00A2727E" w:rsidRPr="009464F7" w:rsidRDefault="00A2727E" w:rsidP="009464F7">
      <w:pPr>
        <w:numPr>
          <w:ilvl w:val="0"/>
          <w:numId w:val="4"/>
        </w:numPr>
        <w:tabs>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A2727E" w:rsidRPr="009464F7" w:rsidRDefault="00A2727E" w:rsidP="009464F7">
      <w:pPr>
        <w:numPr>
          <w:ilvl w:val="0"/>
          <w:numId w:val="4"/>
        </w:numPr>
        <w:tabs>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к соблюдению пожарной и электробезопасности; </w:t>
      </w:r>
    </w:p>
    <w:p w:rsidR="00A2727E" w:rsidRPr="009464F7" w:rsidRDefault="00A2727E" w:rsidP="009464F7">
      <w:pPr>
        <w:numPr>
          <w:ilvl w:val="0"/>
          <w:numId w:val="4"/>
        </w:numPr>
        <w:tabs>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к соблюдению</w:t>
      </w:r>
      <w:r w:rsidRPr="009464F7">
        <w:rPr>
          <w:rFonts w:ascii="Times New Roman" w:eastAsia="Times New Roman" w:hAnsi="Times New Roman" w:cs="Times New Roman"/>
          <w:sz w:val="24"/>
          <w:szCs w:val="24"/>
          <w:lang w:eastAsia="ru-RU"/>
        </w:rPr>
        <w:t xml:space="preserve"> требований</w:t>
      </w:r>
      <w:r w:rsidRPr="009464F7">
        <w:rPr>
          <w:rFonts w:ascii="Times New Roman" w:eastAsia="Times New Roman" w:hAnsi="Times New Roman" w:cs="Times New Roman"/>
          <w:color w:val="000000"/>
          <w:sz w:val="24"/>
          <w:szCs w:val="24"/>
          <w:lang w:eastAsia="ru-RU"/>
        </w:rPr>
        <w:t>охраны труда;</w:t>
      </w:r>
    </w:p>
    <w:p w:rsidR="00A2727E" w:rsidRPr="009464F7" w:rsidRDefault="00A2727E" w:rsidP="009464F7">
      <w:pPr>
        <w:numPr>
          <w:ilvl w:val="0"/>
          <w:numId w:val="4"/>
        </w:numPr>
        <w:tabs>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к соблюдению </w:t>
      </w:r>
      <w:r w:rsidRPr="009464F7">
        <w:rPr>
          <w:rFonts w:ascii="Times New Roman" w:eastAsia="Times New Roman" w:hAnsi="Times New Roman" w:cs="Times New Roman"/>
          <w:sz w:val="24"/>
          <w:szCs w:val="24"/>
          <w:lang w:eastAsia="ru-RU"/>
        </w:rPr>
        <w:t>своевременных сроков и</w:t>
      </w:r>
      <w:r w:rsidRPr="009464F7">
        <w:rPr>
          <w:rFonts w:ascii="Times New Roman" w:eastAsia="Times New Roman" w:hAnsi="Times New Roman" w:cs="Times New Roman"/>
          <w:color w:val="000000"/>
          <w:sz w:val="24"/>
          <w:szCs w:val="24"/>
          <w:lang w:eastAsia="ru-RU"/>
        </w:rPr>
        <w:t xml:space="preserve"> необходимых объемов текущего и капитального ремонта и др.</w:t>
      </w:r>
    </w:p>
    <w:p w:rsidR="00A2727E" w:rsidRPr="009464F7" w:rsidRDefault="00A2727E" w:rsidP="009464F7">
      <w:pPr>
        <w:widowControl w:val="0"/>
        <w:tabs>
          <w:tab w:val="left" w:pos="0"/>
        </w:tabs>
        <w:suppressAutoHyphens/>
        <w:spacing w:after="0" w:line="240" w:lineRule="auto"/>
        <w:ind w:firstLine="720"/>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Материально-техническая база реализации адаптированной основной образовательной программы начального образования обучающихся с ЗПР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A2727E" w:rsidRPr="009464F7" w:rsidRDefault="00A2727E" w:rsidP="009464F7">
      <w:pPr>
        <w:numPr>
          <w:ilvl w:val="0"/>
          <w:numId w:val="6"/>
        </w:numPr>
        <w:tabs>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A2727E" w:rsidRPr="009464F7" w:rsidRDefault="00A2727E" w:rsidP="009464F7">
      <w:pPr>
        <w:numPr>
          <w:ilvl w:val="0"/>
          <w:numId w:val="5"/>
        </w:numPr>
        <w:tabs>
          <w:tab w:val="clear" w:pos="360"/>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зданию образовательного учреждения (высота и архитектура здания);</w:t>
      </w:r>
    </w:p>
    <w:p w:rsidR="00A2727E" w:rsidRPr="009464F7" w:rsidRDefault="00A2727E" w:rsidP="009464F7">
      <w:pPr>
        <w:numPr>
          <w:ilvl w:val="0"/>
          <w:numId w:val="5"/>
        </w:numPr>
        <w:tabs>
          <w:tab w:val="clear" w:pos="360"/>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помещениям библиотек (площадь, размещение рабочих зон, наличие читального зала, число читательских мест, медиатеки);</w:t>
      </w:r>
    </w:p>
    <w:p w:rsidR="00A2727E" w:rsidRPr="009464F7" w:rsidRDefault="00A2727E" w:rsidP="009464F7">
      <w:pPr>
        <w:numPr>
          <w:ilvl w:val="0"/>
          <w:numId w:val="5"/>
        </w:numPr>
        <w:tabs>
          <w:tab w:val="clear" w:pos="360"/>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обеспечивает возможность для организации урочной и внеурочной учебной деятельности); </w:t>
      </w:r>
    </w:p>
    <w:p w:rsidR="00A2727E" w:rsidRPr="009464F7" w:rsidRDefault="00A2727E" w:rsidP="009464F7">
      <w:pPr>
        <w:numPr>
          <w:ilvl w:val="0"/>
          <w:numId w:val="5"/>
        </w:numPr>
        <w:tabs>
          <w:tab w:val="clear" w:pos="360"/>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актовому и физкультурному залам, залу для проведения занятий по ритмике;</w:t>
      </w:r>
    </w:p>
    <w:p w:rsidR="00A2727E" w:rsidRPr="009464F7" w:rsidRDefault="00A2727E" w:rsidP="009464F7">
      <w:pPr>
        <w:numPr>
          <w:ilvl w:val="0"/>
          <w:numId w:val="5"/>
        </w:numPr>
        <w:tabs>
          <w:tab w:val="clear" w:pos="360"/>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кабинетам медицинского назначения; </w:t>
      </w:r>
    </w:p>
    <w:p w:rsidR="00A2727E" w:rsidRPr="009464F7" w:rsidRDefault="00A2727E" w:rsidP="009464F7">
      <w:pPr>
        <w:numPr>
          <w:ilvl w:val="0"/>
          <w:numId w:val="5"/>
        </w:numPr>
        <w:tabs>
          <w:tab w:val="clear" w:pos="360"/>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2727E" w:rsidRPr="009464F7" w:rsidRDefault="00A2727E" w:rsidP="009464F7">
      <w:pPr>
        <w:numPr>
          <w:ilvl w:val="0"/>
          <w:numId w:val="5"/>
        </w:numPr>
        <w:tabs>
          <w:tab w:val="clear" w:pos="360"/>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туалетам, душевым, коридорам и другим помещениям.</w:t>
      </w:r>
    </w:p>
    <w:p w:rsidR="00A2727E" w:rsidRPr="009464F7" w:rsidRDefault="00A2727E" w:rsidP="009464F7">
      <w:pPr>
        <w:tabs>
          <w:tab w:val="left" w:pos="360"/>
          <w:tab w:val="left" w:pos="640"/>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color w:val="000000"/>
          <w:sz w:val="24"/>
          <w:szCs w:val="24"/>
          <w:lang w:eastAsia="ru-RU"/>
        </w:rPr>
        <w:t xml:space="preserve">Организация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w:t>
      </w:r>
      <w:r w:rsidRPr="009464F7">
        <w:rPr>
          <w:rFonts w:ascii="Times New Roman" w:eastAsia="Times New Roman" w:hAnsi="Times New Roman" w:cs="Times New Roman"/>
          <w:sz w:val="24"/>
          <w:szCs w:val="24"/>
          <w:lang w:eastAsia="ru-RU"/>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w:t>
      </w:r>
      <w:r w:rsidRPr="009464F7">
        <w:rPr>
          <w:rFonts w:ascii="Times New Roman" w:eastAsia="Times New Roman" w:hAnsi="Times New Roman" w:cs="Times New Roman"/>
          <w:color w:val="000000"/>
          <w:sz w:val="24"/>
          <w:szCs w:val="24"/>
          <w:lang w:eastAsia="ru-RU"/>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9464F7">
        <w:rPr>
          <w:rFonts w:ascii="Times New Roman" w:eastAsia="Times New Roman" w:hAnsi="Times New Roman" w:cs="Times New Roman"/>
          <w:color w:val="000000"/>
          <w:sz w:val="24"/>
          <w:szCs w:val="24"/>
        </w:rPr>
        <w:t>помещения.</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9464F7">
        <w:rPr>
          <w:rFonts w:ascii="Times New Roman" w:eastAsia="Arial Unicode MS" w:hAnsi="Times New Roman" w:cs="Times New Roman"/>
          <w:iCs/>
          <w:color w:val="00000A"/>
          <w:kern w:val="1"/>
          <w:sz w:val="24"/>
          <w:szCs w:val="24"/>
        </w:rPr>
        <w:t>стенды</w:t>
      </w:r>
      <w:r w:rsidRPr="009464F7">
        <w:rPr>
          <w:rFonts w:ascii="Times New Roman" w:eastAsia="Arial Unicode MS" w:hAnsi="Times New Roman" w:cs="Times New Roman"/>
          <w:color w:val="00000A"/>
          <w:kern w:val="1"/>
          <w:sz w:val="24"/>
          <w:szCs w:val="24"/>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lang w:eastAsia="ru-RU"/>
        </w:rPr>
      </w:pPr>
      <w:r w:rsidRPr="009464F7">
        <w:rPr>
          <w:rFonts w:ascii="Times New Roman" w:eastAsia="Arial Unicode MS" w:hAnsi="Times New Roman" w:cs="Times New Roman"/>
          <w:iCs/>
          <w:color w:val="00000A"/>
          <w:kern w:val="1"/>
          <w:sz w:val="24"/>
          <w:szCs w:val="24"/>
        </w:rPr>
        <w:t xml:space="preserve">Организация рабочего пространства обучающегося с </w:t>
      </w:r>
      <w:r w:rsidRPr="009464F7">
        <w:rPr>
          <w:rFonts w:ascii="Times New Roman" w:eastAsia="Arial Unicode MS" w:hAnsi="Times New Roman" w:cs="Times New Roman"/>
          <w:color w:val="00000A"/>
          <w:kern w:val="1"/>
          <w:sz w:val="24"/>
          <w:szCs w:val="24"/>
        </w:rPr>
        <w:t>ЗПР</w:t>
      </w:r>
      <w:r w:rsidRPr="009464F7">
        <w:rPr>
          <w:rFonts w:ascii="Times New Roman" w:eastAsia="Arial Unicode MS" w:hAnsi="Times New Roman" w:cs="Times New Roman"/>
          <w:iCs/>
          <w:color w:val="00000A"/>
          <w:kern w:val="1"/>
          <w:sz w:val="24"/>
          <w:szCs w:val="24"/>
        </w:rPr>
        <w:t xml:space="preserve"> в классе</w:t>
      </w:r>
      <w:r w:rsidRPr="009464F7">
        <w:rPr>
          <w:rFonts w:ascii="Times New Roman" w:eastAsia="Arial Unicode MS" w:hAnsi="Times New Roman" w:cs="Times New Roman"/>
          <w:color w:val="00000A"/>
          <w:kern w:val="1"/>
          <w:sz w:val="24"/>
          <w:szCs w:val="24"/>
        </w:rPr>
        <w:t xml:space="preserve">предполагает выбор парты и партнера.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kern w:val="1"/>
          <w:sz w:val="24"/>
          <w:szCs w:val="24"/>
        </w:rPr>
        <w:t xml:space="preserve">Обязательным условием к организации рабочего места обучающегося с ЗПР является </w:t>
      </w:r>
      <w:r w:rsidRPr="009464F7">
        <w:rPr>
          <w:rFonts w:ascii="Times New Roman" w:eastAsia="Arial Unicode MS" w:hAnsi="Times New Roman" w:cs="Times New Roman"/>
          <w:color w:val="00000A"/>
          <w:kern w:val="1"/>
          <w:sz w:val="24"/>
          <w:szCs w:val="24"/>
        </w:rPr>
        <w:t>о</w:t>
      </w:r>
      <w:r w:rsidRPr="009464F7">
        <w:rPr>
          <w:rFonts w:ascii="Times New Roman" w:eastAsia="Arial Unicode MS" w:hAnsi="Times New Roman" w:cs="Times New Roman"/>
          <w:color w:val="00000A"/>
          <w:kern w:val="1"/>
          <w:sz w:val="24"/>
          <w:szCs w:val="24"/>
          <w:lang w:eastAsia="ru-RU"/>
        </w:rPr>
        <w:t>беспечение возможности постоянно находиться в зоне внимания педагога.</w:t>
      </w:r>
    </w:p>
    <w:p w:rsidR="00A2727E" w:rsidRPr="009464F7" w:rsidRDefault="00A2727E" w:rsidP="009464F7">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464F7">
        <w:rPr>
          <w:rFonts w:ascii="Times New Roman" w:eastAsia="Times New Roman" w:hAnsi="Times New Roman" w:cs="Times New Roman"/>
          <w:b/>
          <w:i/>
          <w:sz w:val="24"/>
          <w:szCs w:val="24"/>
          <w:lang w:eastAsia="ru-RU"/>
        </w:rPr>
        <w:t>Требования к организации временного режима</w:t>
      </w:r>
    </w:p>
    <w:p w:rsidR="00A2727E" w:rsidRPr="009464F7" w:rsidRDefault="00A2727E" w:rsidP="009464F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Организация временного режима обучения детей с ЗПР соответствует их особым образовательным потребностям и учитывает их индивидуальные возможности.</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Сроки освоения АООП НОО обучающимися с ЗПР для варианта 7.2 составляют 5 лет (с обязательным введением 1дополнительного класса).</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Устанавливается следующая продолжительность учебного года:</w:t>
      </w:r>
      <w:r w:rsidRPr="009464F7">
        <w:rPr>
          <w:rFonts w:ascii="Times New Roman" w:eastAsia="Arial Unicode MS" w:hAnsi="Times New Roman" w:cs="Times New Roman"/>
          <w:color w:val="00000A"/>
          <w:kern w:val="1"/>
          <w:sz w:val="24"/>
          <w:szCs w:val="24"/>
        </w:rPr>
        <w:br/>
        <w:t xml:space="preserve">1 </w:t>
      </w:r>
      <w:r w:rsidRPr="009464F7">
        <w:rPr>
          <w:rFonts w:ascii="Times New Roman" w:eastAsia="Arial Unicode MS" w:hAnsi="Times New Roman" w:cs="Times New Roman"/>
          <w:caps/>
          <w:color w:val="00000A"/>
          <w:kern w:val="1"/>
          <w:sz w:val="24"/>
          <w:szCs w:val="24"/>
        </w:rPr>
        <w:t xml:space="preserve">– </w:t>
      </w:r>
      <w:r w:rsidRPr="009464F7">
        <w:rPr>
          <w:rFonts w:ascii="Times New Roman" w:eastAsia="Arial Unicode MS" w:hAnsi="Times New Roman" w:cs="Times New Roman"/>
          <w:color w:val="00000A"/>
          <w:kern w:val="1"/>
          <w:sz w:val="24"/>
          <w:szCs w:val="24"/>
        </w:rPr>
        <w:t xml:space="preserve">1 дополнительный классы – 33 учебных недели; 2 </w:t>
      </w:r>
      <w:r w:rsidRPr="009464F7">
        <w:rPr>
          <w:rFonts w:ascii="Times New Roman" w:eastAsia="Arial Unicode MS" w:hAnsi="Times New Roman" w:cs="Times New Roman"/>
          <w:caps/>
          <w:color w:val="00000A"/>
          <w:kern w:val="1"/>
          <w:sz w:val="24"/>
          <w:szCs w:val="24"/>
        </w:rPr>
        <w:t xml:space="preserve">– </w:t>
      </w:r>
      <w:r w:rsidRPr="009464F7">
        <w:rPr>
          <w:rFonts w:ascii="Times New Roman" w:eastAsia="Arial Unicode MS" w:hAnsi="Times New Roman" w:cs="Times New Roman"/>
          <w:color w:val="00000A"/>
          <w:kern w:val="1"/>
          <w:sz w:val="24"/>
          <w:szCs w:val="24"/>
        </w:rPr>
        <w:t>4классы – 34 учебных недели.</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 xml:space="preserve">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 </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 Образовательная недельная нагрузка  равномерно распределена в течение учебной недели.</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i/>
          <w:color w:val="00000A"/>
          <w:kern w:val="3"/>
          <w:sz w:val="24"/>
          <w:szCs w:val="24"/>
          <w:lang w:eastAsia="zh-CN"/>
        </w:rPr>
      </w:pPr>
      <w:r w:rsidRPr="009464F7">
        <w:rPr>
          <w:rFonts w:ascii="Times New Roman" w:eastAsia="SimSun" w:hAnsi="Times New Roman" w:cs="Times New Roman"/>
          <w:kern w:val="3"/>
          <w:sz w:val="24"/>
          <w:szCs w:val="24"/>
          <w:lang w:eastAsia="zh-CN"/>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 xml:space="preserve">Учебные занятия начинаютсяв 9 часов. Проведение нулевых уроков не допускается. Число уроков в день: </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 xml:space="preserve">для обучающихся 1 </w:t>
      </w:r>
      <w:r w:rsidRPr="009464F7">
        <w:rPr>
          <w:rFonts w:ascii="Times New Roman" w:eastAsia="SimSun" w:hAnsi="Times New Roman" w:cs="Times New Roman"/>
          <w:caps/>
          <w:kern w:val="3"/>
          <w:sz w:val="24"/>
          <w:szCs w:val="24"/>
          <w:lang w:eastAsia="zh-CN"/>
        </w:rPr>
        <w:t xml:space="preserve">– </w:t>
      </w:r>
      <w:r w:rsidRPr="009464F7">
        <w:rPr>
          <w:rFonts w:ascii="Times New Roman" w:eastAsia="SimSun" w:hAnsi="Times New Roman" w:cs="Times New Roman"/>
          <w:kern w:val="3"/>
          <w:sz w:val="24"/>
          <w:szCs w:val="24"/>
          <w:lang w:eastAsia="zh-CN"/>
        </w:rPr>
        <w:t>1 дополнительного классов – не  превышает 4 уроков и один день в неделю – не более 5 уроков, за счет урока физической культуры;</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 xml:space="preserve">для обучающихся 2 </w:t>
      </w:r>
      <w:r w:rsidRPr="009464F7">
        <w:rPr>
          <w:rFonts w:ascii="Times New Roman" w:eastAsia="SimSun" w:hAnsi="Times New Roman" w:cs="Times New Roman"/>
          <w:caps/>
          <w:kern w:val="3"/>
          <w:sz w:val="24"/>
          <w:szCs w:val="24"/>
          <w:lang w:eastAsia="zh-CN"/>
        </w:rPr>
        <w:t xml:space="preserve">– </w:t>
      </w:r>
      <w:r w:rsidRPr="009464F7">
        <w:rPr>
          <w:rFonts w:ascii="Times New Roman" w:eastAsia="SimSun" w:hAnsi="Times New Roman" w:cs="Times New Roman"/>
          <w:kern w:val="3"/>
          <w:sz w:val="24"/>
          <w:szCs w:val="24"/>
          <w:lang w:eastAsia="zh-CN"/>
        </w:rPr>
        <w:t>4классов – не более 5 уроков.</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Продолжительность учебных занятий не превышает 40 минут. При определении продолжительности занятий в 1</w:t>
      </w:r>
      <w:r w:rsidRPr="009464F7">
        <w:rPr>
          <w:rFonts w:ascii="Times New Roman" w:eastAsia="SimSun" w:hAnsi="Times New Roman" w:cs="Times New Roman"/>
          <w:caps/>
          <w:kern w:val="3"/>
          <w:sz w:val="24"/>
          <w:szCs w:val="24"/>
          <w:lang w:eastAsia="zh-CN"/>
        </w:rPr>
        <w:t xml:space="preserve">–1 </w:t>
      </w:r>
      <w:r w:rsidRPr="009464F7">
        <w:rPr>
          <w:rFonts w:ascii="Times New Roman" w:eastAsia="SimSun" w:hAnsi="Times New Roman" w:cs="Times New Roman"/>
          <w:kern w:val="3"/>
          <w:sz w:val="24"/>
          <w:szCs w:val="24"/>
          <w:lang w:eastAsia="zh-CN"/>
        </w:rPr>
        <w:t>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9464F7">
        <w:rPr>
          <w:rFonts w:ascii="Times New Roman" w:eastAsia="SimSun" w:hAnsi="Times New Roman" w:cs="Times New Roman"/>
          <w:kern w:val="3"/>
          <w:sz w:val="24"/>
          <w:szCs w:val="24"/>
          <w:vertAlign w:val="superscript"/>
          <w:lang w:eastAsia="zh-CN"/>
        </w:rPr>
        <w:footnoteReference w:id="8"/>
      </w:r>
      <w:r w:rsidRPr="009464F7">
        <w:rPr>
          <w:rFonts w:ascii="Times New Roman" w:eastAsia="SimSun" w:hAnsi="Times New Roman" w:cs="Times New Roman"/>
          <w:kern w:val="3"/>
          <w:sz w:val="24"/>
          <w:szCs w:val="24"/>
          <w:lang w:eastAsia="zh-CN"/>
        </w:rPr>
        <w:t>.</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 xml:space="preserve">Продолжительность перемен между уроками составляет 10 минут, большой перемены (после 3-го урока) - 20 минут. Между началом коррекционных, внеклассных, факультативных занятий, кружков, секций и последним уроком  устраивается перерыв продолжительностью не менее 45 минут. </w:t>
      </w:r>
    </w:p>
    <w:p w:rsidR="00A2727E" w:rsidRPr="009464F7" w:rsidRDefault="00A2727E" w:rsidP="009464F7">
      <w:pPr>
        <w:widowControl w:val="0"/>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rPr>
      </w:pPr>
      <w:r w:rsidRPr="009464F7">
        <w:rPr>
          <w:rFonts w:ascii="Times New Roman" w:eastAsia="SimSun" w:hAnsi="Times New Roman" w:cs="Times New Roman"/>
          <w:kern w:val="3"/>
          <w:sz w:val="24"/>
          <w:szCs w:val="24"/>
          <w:lang w:eastAsia="zh-CN"/>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9464F7">
        <w:rPr>
          <w:rFonts w:ascii="Times New Roman" w:eastAsia="SimSun" w:hAnsi="Times New Roman" w:cs="Times New Roman"/>
          <w:caps/>
          <w:kern w:val="3"/>
          <w:sz w:val="24"/>
          <w:szCs w:val="24"/>
          <w:lang w:eastAsia="zh-CN"/>
        </w:rPr>
        <w:t xml:space="preserve"> ЗПР, </w:t>
      </w:r>
      <w:r w:rsidRPr="009464F7">
        <w:rPr>
          <w:rFonts w:ascii="Times New Roman" w:eastAsia="SimSun" w:hAnsi="Times New Roman" w:cs="Times New Roman"/>
          <w:kern w:val="3"/>
          <w:sz w:val="24"/>
          <w:szCs w:val="24"/>
          <w:lang w:eastAsia="zh-CN"/>
        </w:rPr>
        <w:t xml:space="preserve">осваивающие </w:t>
      </w:r>
      <w:r w:rsidRPr="009464F7">
        <w:rPr>
          <w:rFonts w:ascii="Times New Roman" w:eastAsia="SimSun" w:hAnsi="Times New Roman" w:cs="Times New Roman"/>
          <w:b/>
          <w:kern w:val="3"/>
          <w:sz w:val="24"/>
          <w:szCs w:val="24"/>
          <w:lang w:eastAsia="zh-CN"/>
        </w:rPr>
        <w:t xml:space="preserve">вариант </w:t>
      </w:r>
      <w:r w:rsidRPr="009464F7">
        <w:rPr>
          <w:rFonts w:ascii="Times New Roman" w:eastAsia="SimSun" w:hAnsi="Times New Roman" w:cs="Times New Roman"/>
          <w:b/>
          <w:caps/>
          <w:kern w:val="3"/>
          <w:sz w:val="24"/>
          <w:szCs w:val="24"/>
          <w:lang w:eastAsia="zh-CN"/>
        </w:rPr>
        <w:t>7.2</w:t>
      </w:r>
      <w:r w:rsidRPr="009464F7">
        <w:rPr>
          <w:rFonts w:ascii="Times New Roman" w:eastAsia="SimSun" w:hAnsi="Times New Roman" w:cs="Times New Roman"/>
          <w:caps/>
          <w:kern w:val="3"/>
          <w:sz w:val="24"/>
          <w:szCs w:val="24"/>
          <w:lang w:eastAsia="zh-CN"/>
        </w:rPr>
        <w:t xml:space="preserve"> АООП НОО, </w:t>
      </w:r>
      <w:r w:rsidRPr="009464F7">
        <w:rPr>
          <w:rFonts w:ascii="Times New Roman" w:eastAsia="SimSun" w:hAnsi="Times New Roman" w:cs="Times New Roman"/>
          <w:kern w:val="3"/>
          <w:sz w:val="24"/>
          <w:szCs w:val="24"/>
          <w:lang w:eastAsia="zh-CN"/>
        </w:rPr>
        <w:t>обучаются в среде сверстников. Наполняемость класса не должна превышать 12 обучающихся.</w:t>
      </w:r>
    </w:p>
    <w:p w:rsidR="00A2727E" w:rsidRPr="009464F7" w:rsidRDefault="00A2727E" w:rsidP="009464F7">
      <w:pPr>
        <w:tabs>
          <w:tab w:val="left" w:pos="360"/>
          <w:tab w:val="left" w:pos="640"/>
        </w:tabs>
        <w:autoSpaceDE w:val="0"/>
        <w:autoSpaceDN w:val="0"/>
        <w:adjustRightInd w:val="0"/>
        <w:spacing w:after="0" w:line="240" w:lineRule="auto"/>
        <w:jc w:val="center"/>
        <w:textAlignment w:val="center"/>
        <w:rPr>
          <w:rFonts w:ascii="Times New Roman" w:eastAsia="Times New Roman" w:hAnsi="Times New Roman" w:cs="Times New Roman"/>
          <w:b/>
          <w:i/>
          <w:sz w:val="24"/>
          <w:szCs w:val="24"/>
          <w:lang w:eastAsia="ru-RU"/>
        </w:rPr>
      </w:pPr>
      <w:r w:rsidRPr="009464F7">
        <w:rPr>
          <w:rFonts w:ascii="Times New Roman" w:eastAsia="Times New Roman" w:hAnsi="Times New Roman" w:cs="Times New Roman"/>
          <w:b/>
          <w:i/>
          <w:sz w:val="24"/>
          <w:szCs w:val="24"/>
          <w:lang w:eastAsia="ru-RU"/>
        </w:rPr>
        <w:t>Требования к техническим средствам обучения</w:t>
      </w:r>
    </w:p>
    <w:p w:rsidR="00A2727E" w:rsidRPr="009464F7" w:rsidRDefault="00A2727E" w:rsidP="009464F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color w:val="000000"/>
          <w:sz w:val="24"/>
          <w:szCs w:val="24"/>
          <w:lang w:eastAsia="ru-RU"/>
        </w:rPr>
        <w:t xml:space="preserve">Технические средства обучения </w:t>
      </w:r>
      <w:r w:rsidRPr="009464F7">
        <w:rPr>
          <w:rFonts w:ascii="Times New Roman" w:eastAsia="Times New Roman" w:hAnsi="Times New Roman" w:cs="Times New Roman"/>
          <w:sz w:val="24"/>
          <w:szCs w:val="24"/>
          <w:lang w:eastAsia="ru-RU"/>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9464F7">
        <w:rPr>
          <w:rFonts w:ascii="Times New Roman" w:eastAsia="Times New Roman" w:hAnsi="Times New Roman" w:cs="Times New Roman"/>
          <w:color w:val="000000"/>
          <w:sz w:val="24"/>
          <w:szCs w:val="24"/>
          <w:lang w:eastAsia="ru-RU"/>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 принтер, сканер, цифровой фотоаппарат, цифровая видеокамера,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A2727E" w:rsidRPr="009464F7" w:rsidRDefault="00A2727E" w:rsidP="009464F7">
      <w:pPr>
        <w:tabs>
          <w:tab w:val="left" w:pos="360"/>
          <w:tab w:val="left" w:pos="640"/>
        </w:tabs>
        <w:autoSpaceDE w:val="0"/>
        <w:autoSpaceDN w:val="0"/>
        <w:adjustRightInd w:val="0"/>
        <w:spacing w:after="0" w:line="240" w:lineRule="auto"/>
        <w:jc w:val="center"/>
        <w:textAlignment w:val="center"/>
        <w:rPr>
          <w:rFonts w:ascii="Times New Roman" w:eastAsia="Times New Roman" w:hAnsi="Times New Roman" w:cs="Times New Roman"/>
          <w:b/>
          <w:i/>
          <w:sz w:val="24"/>
          <w:szCs w:val="24"/>
          <w:lang w:eastAsia="ru-RU"/>
        </w:rPr>
      </w:pPr>
      <w:r w:rsidRPr="009464F7">
        <w:rPr>
          <w:rFonts w:ascii="Times New Roman" w:eastAsia="Times New Roman" w:hAnsi="Times New Roman" w:cs="Times New Roman"/>
          <w:b/>
          <w:i/>
          <w:sz w:val="24"/>
          <w:szCs w:val="24"/>
          <w:lang w:eastAsia="ru-RU"/>
        </w:rPr>
        <w:t>Требования к и</w:t>
      </w:r>
      <w:r w:rsidRPr="009464F7">
        <w:rPr>
          <w:rFonts w:ascii="Times New Roman" w:eastAsia="Times New Roman" w:hAnsi="Times New Roman" w:cs="Times New Roman"/>
          <w:b/>
          <w:i/>
          <w:color w:val="000000"/>
          <w:sz w:val="24"/>
          <w:szCs w:val="24"/>
          <w:lang w:eastAsia="ru-RU"/>
        </w:rPr>
        <w:t>нформационно-образовательной среде</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aps/>
          <w:kern w:val="1"/>
          <w:sz w:val="24"/>
          <w:szCs w:val="24"/>
        </w:rPr>
        <w:t>В О</w:t>
      </w:r>
      <w:r w:rsidRPr="009464F7">
        <w:rPr>
          <w:rFonts w:ascii="Times New Roman" w:eastAsia="Arial Unicode MS" w:hAnsi="Times New Roman" w:cs="Times New Roman"/>
          <w:kern w:val="1"/>
          <w:sz w:val="24"/>
          <w:szCs w:val="24"/>
        </w:rPr>
        <w:t>рганизации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цифровых видео материалов и др.), обеспечивающих достижение каждым обучающимся максимально возможных для него результатов освоения АООП НОО.</w:t>
      </w:r>
    </w:p>
    <w:p w:rsidR="00A2727E" w:rsidRPr="009464F7" w:rsidRDefault="00A2727E" w:rsidP="009464F7">
      <w:pPr>
        <w:tabs>
          <w:tab w:val="left" w:pos="142"/>
          <w:tab w:val="left" w:pos="360"/>
        </w:tabs>
        <w:autoSpaceDE w:val="0"/>
        <w:autoSpaceDN w:val="0"/>
        <w:adjustRightInd w:val="0"/>
        <w:spacing w:before="120" w:after="120" w:line="240" w:lineRule="auto"/>
        <w:jc w:val="center"/>
        <w:textAlignment w:val="center"/>
        <w:rPr>
          <w:rFonts w:ascii="Times New Roman" w:eastAsia="Times New Roman" w:hAnsi="Times New Roman" w:cs="Times New Roman"/>
          <w:b/>
          <w:i/>
          <w:sz w:val="24"/>
          <w:szCs w:val="24"/>
          <w:lang w:eastAsia="ru-RU"/>
        </w:rPr>
      </w:pPr>
      <w:r w:rsidRPr="009464F7">
        <w:rPr>
          <w:rFonts w:ascii="Times New Roman" w:eastAsia="Times New Roman" w:hAnsi="Times New Roman" w:cs="Times New Roman"/>
          <w:b/>
          <w:i/>
          <w:sz w:val="24"/>
          <w:szCs w:val="24"/>
          <w:lang w:eastAsia="ru-RU"/>
        </w:rPr>
        <w:t>Требования к учебникам, рабочим тетрадям и специальным дидактическим материалам</w:t>
      </w:r>
    </w:p>
    <w:p w:rsidR="00A2727E" w:rsidRPr="009464F7" w:rsidRDefault="00A2727E" w:rsidP="009464F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sz w:val="24"/>
          <w:szCs w:val="24"/>
          <w:lang w:eastAsia="ru-RU"/>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A2727E" w:rsidRPr="009464F7" w:rsidRDefault="00A2727E" w:rsidP="009464F7">
      <w:pPr>
        <w:tabs>
          <w:tab w:val="left" w:pos="360"/>
          <w:tab w:val="left" w:pos="640"/>
        </w:tab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sz w:val="24"/>
          <w:szCs w:val="24"/>
          <w:lang w:eastAsia="ru-RU"/>
        </w:rPr>
        <w:t>Особые образовательные потребности обучающихся с ЗПР обусловливают необходимость специального подбора дидактического материала</w:t>
      </w:r>
      <w:r w:rsidRPr="009464F7">
        <w:rPr>
          <w:rFonts w:ascii="Times New Roman" w:eastAsia="Times New Roman" w:hAnsi="Times New Roman" w:cs="Times New Roman"/>
          <w:caps/>
          <w:sz w:val="24"/>
          <w:szCs w:val="24"/>
          <w:lang w:eastAsia="ru-RU"/>
        </w:rPr>
        <w:t xml:space="preserve">, </w:t>
      </w:r>
      <w:r w:rsidRPr="009464F7">
        <w:rPr>
          <w:rFonts w:ascii="Times New Roman" w:eastAsia="Times New Roman" w:hAnsi="Times New Roman" w:cs="Times New Roman"/>
          <w:sz w:val="24"/>
          <w:szCs w:val="24"/>
          <w:lang w:eastAsia="ru-RU"/>
        </w:rPr>
        <w:t>преимущественное использование натуральной и иллюстративной наглядности</w:t>
      </w:r>
      <w:r w:rsidRPr="009464F7">
        <w:rPr>
          <w:rFonts w:ascii="Times New Roman" w:eastAsia="Times New Roman" w:hAnsi="Times New Roman" w:cs="Times New Roman"/>
          <w:caps/>
          <w:sz w:val="24"/>
          <w:szCs w:val="24"/>
          <w:lang w:eastAsia="ru-RU"/>
        </w:rPr>
        <w:t>.</w:t>
      </w:r>
    </w:p>
    <w:p w:rsidR="00A2727E" w:rsidRPr="009464F7" w:rsidRDefault="00A2727E" w:rsidP="009464F7">
      <w:pPr>
        <w:widowControl w:val="0"/>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Освоение содержательной области </w:t>
      </w:r>
      <w:r w:rsidRPr="009464F7">
        <w:rPr>
          <w:rFonts w:ascii="Times New Roman" w:eastAsia="Arial Unicode MS" w:hAnsi="Times New Roman" w:cs="Times New Roman"/>
          <w:b/>
          <w:i/>
          <w:color w:val="00000A"/>
          <w:kern w:val="1"/>
          <w:sz w:val="24"/>
          <w:szCs w:val="24"/>
        </w:rPr>
        <w:t>«Филология»</w:t>
      </w:r>
      <w:r w:rsidRPr="009464F7">
        <w:rPr>
          <w:rFonts w:ascii="Times New Roman" w:eastAsia="Arial Unicode MS" w:hAnsi="Times New Roman" w:cs="Times New Roman"/>
          <w:color w:val="00000A"/>
          <w:kern w:val="1"/>
          <w:sz w:val="24"/>
          <w:szCs w:val="24"/>
        </w:rPr>
        <w:t xml:space="preserve"> предполагает использование </w:t>
      </w:r>
      <w:r w:rsidRPr="009464F7">
        <w:rPr>
          <w:rFonts w:ascii="Times New Roman" w:eastAsia="Arial Unicode MS" w:hAnsi="Times New Roman" w:cs="Times New Roman"/>
          <w:kern w:val="1"/>
          <w:sz w:val="24"/>
          <w:szCs w:val="24"/>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A2727E" w:rsidRPr="009464F7" w:rsidRDefault="00A2727E" w:rsidP="009464F7">
      <w:pPr>
        <w:widowControl w:val="0"/>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Освоение содержательной области</w:t>
      </w:r>
      <w:r w:rsidRPr="009464F7">
        <w:rPr>
          <w:rFonts w:ascii="Times New Roman" w:eastAsia="Arial Unicode MS" w:hAnsi="Times New Roman" w:cs="Times New Roman"/>
          <w:b/>
          <w:i/>
          <w:color w:val="00000A"/>
          <w:kern w:val="1"/>
          <w:sz w:val="24"/>
          <w:szCs w:val="24"/>
        </w:rPr>
        <w:t>«Математика»</w:t>
      </w:r>
      <w:r w:rsidRPr="009464F7">
        <w:rPr>
          <w:rFonts w:ascii="Times New Roman" w:eastAsia="Arial Unicode MS" w:hAnsi="Times New Roman" w:cs="Times New Roman"/>
          <w:color w:val="00000A"/>
          <w:kern w:val="1"/>
          <w:sz w:val="24"/>
          <w:szCs w:val="24"/>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9464F7">
        <w:rPr>
          <w:rFonts w:ascii="Times New Roman" w:eastAsia="Arial Unicode MS" w:hAnsi="Times New Roman" w:cs="Times New Roman"/>
          <w:kern w:val="1"/>
          <w:sz w:val="24"/>
          <w:szCs w:val="24"/>
        </w:rPr>
        <w:t>настольных развивающих игр.</w:t>
      </w:r>
    </w:p>
    <w:p w:rsidR="00A2727E" w:rsidRPr="009464F7" w:rsidRDefault="00A2727E" w:rsidP="009464F7">
      <w:pPr>
        <w:widowControl w:val="0"/>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Формирование доступных представлений о мире и практики взаимодействия с окружающим миром в рамках содержательной области</w:t>
      </w:r>
      <w:r w:rsidRPr="009464F7">
        <w:rPr>
          <w:rFonts w:ascii="Times New Roman" w:eastAsia="Arial Unicode MS" w:hAnsi="Times New Roman" w:cs="Times New Roman"/>
          <w:b/>
          <w:i/>
          <w:color w:val="00000A"/>
          <w:kern w:val="1"/>
          <w:sz w:val="24"/>
          <w:szCs w:val="24"/>
        </w:rPr>
        <w:t>«Обществознание и естествознание (Окружающий мир)»</w:t>
      </w:r>
      <w:r w:rsidRPr="009464F7">
        <w:rPr>
          <w:rFonts w:ascii="Times New Roman" w:eastAsia="Arial Unicode MS" w:hAnsi="Times New Roman" w:cs="Times New Roman"/>
          <w:color w:val="00000A"/>
          <w:kern w:val="1"/>
          <w:sz w:val="24"/>
          <w:szCs w:val="24"/>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A2727E" w:rsidRPr="009464F7" w:rsidRDefault="00A2727E" w:rsidP="009464F7">
      <w:pPr>
        <w:widowControl w:val="0"/>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Специальный учебный и дидактический материал необходим для образования обучающихся с ЗПР в области </w:t>
      </w:r>
      <w:r w:rsidRPr="009464F7">
        <w:rPr>
          <w:rFonts w:ascii="Times New Roman" w:eastAsia="Arial Unicode MS" w:hAnsi="Times New Roman" w:cs="Times New Roman"/>
          <w:b/>
          <w:i/>
          <w:color w:val="00000A"/>
          <w:kern w:val="1"/>
          <w:sz w:val="24"/>
          <w:szCs w:val="24"/>
        </w:rPr>
        <w:t>«Искусство».</w:t>
      </w:r>
      <w:r w:rsidRPr="009464F7">
        <w:rPr>
          <w:rFonts w:ascii="Times New Roman" w:eastAsia="Arial Unicode MS" w:hAnsi="Times New Roman" w:cs="Times New Roman"/>
          <w:color w:val="00000A"/>
          <w:kern w:val="1"/>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sz w:val="24"/>
          <w:szCs w:val="24"/>
          <w:lang w:eastAsia="ru-RU"/>
        </w:rPr>
        <w:t xml:space="preserve">Овладение обучающимися с ЗПР образовательной областью </w:t>
      </w:r>
      <w:r w:rsidRPr="009464F7">
        <w:rPr>
          <w:rFonts w:ascii="Times New Roman" w:eastAsia="Times New Roman" w:hAnsi="Times New Roman" w:cs="Times New Roman"/>
          <w:b/>
          <w:i/>
          <w:sz w:val="24"/>
          <w:szCs w:val="24"/>
          <w:lang w:eastAsia="ru-RU"/>
        </w:rPr>
        <w:t>«Физическая культура</w:t>
      </w:r>
      <w:r w:rsidRPr="009464F7">
        <w:rPr>
          <w:rFonts w:ascii="Times New Roman" w:eastAsia="Times New Roman" w:hAnsi="Times New Roman" w:cs="Times New Roman"/>
          <w:b/>
          <w:i/>
          <w:caps/>
          <w:sz w:val="24"/>
          <w:szCs w:val="24"/>
          <w:lang w:eastAsia="ru-RU"/>
        </w:rPr>
        <w:t>»</w:t>
      </w:r>
      <w:r w:rsidRPr="009464F7">
        <w:rPr>
          <w:rFonts w:ascii="Times New Roman" w:eastAsia="Times New Roman" w:hAnsi="Times New Roman" w:cs="Times New Roman"/>
          <w:sz w:val="24"/>
          <w:szCs w:val="24"/>
          <w:lang w:eastAsia="ru-RU"/>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A2727E" w:rsidRPr="009464F7" w:rsidRDefault="00A2727E" w:rsidP="009464F7">
      <w:pPr>
        <w:widowControl w:val="0"/>
        <w:suppressAutoHyphens/>
        <w:autoSpaceDE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color w:val="00000A"/>
          <w:kern w:val="1"/>
          <w:sz w:val="24"/>
          <w:szCs w:val="24"/>
        </w:rPr>
        <w:t xml:space="preserve">Для овладения образовательной областью </w:t>
      </w:r>
      <w:r w:rsidRPr="009464F7">
        <w:rPr>
          <w:rFonts w:ascii="Times New Roman" w:eastAsia="Arial Unicode MS" w:hAnsi="Times New Roman" w:cs="Times New Roman"/>
          <w:b/>
          <w:i/>
          <w:color w:val="00000A"/>
          <w:kern w:val="1"/>
          <w:sz w:val="24"/>
          <w:szCs w:val="24"/>
        </w:rPr>
        <w:t>«Технологии»</w:t>
      </w:r>
      <w:r w:rsidRPr="009464F7">
        <w:rPr>
          <w:rFonts w:ascii="Times New Roman" w:eastAsia="Arial Unicode MS" w:hAnsi="Times New Roman" w:cs="Times New Roman"/>
          <w:color w:val="00000A"/>
          <w:kern w:val="1"/>
          <w:sz w:val="24"/>
          <w:szCs w:val="24"/>
        </w:rPr>
        <w:t xml:space="preserve"> обучающимся с ЗПР необходимо использование специфических инструментов (</w:t>
      </w:r>
      <w:r w:rsidRPr="009464F7">
        <w:rPr>
          <w:rFonts w:ascii="Times New Roman" w:eastAsia="Arial Unicode MS" w:hAnsi="Times New Roman" w:cs="Times New Roman"/>
          <w:iCs/>
          <w:color w:val="00000A"/>
          <w:kern w:val="1"/>
          <w:sz w:val="24"/>
          <w:szCs w:val="24"/>
        </w:rPr>
        <w:t>кисти беличьи, кисти из щетины, стеки, ножницы, циркуль, линейки, угольники, иглы швейные с удлиненным (широким) ушком и др.</w:t>
      </w:r>
      <w:r w:rsidRPr="009464F7">
        <w:rPr>
          <w:rFonts w:ascii="Times New Roman" w:eastAsia="Arial Unicode MS" w:hAnsi="Times New Roman" w:cs="Times New Roman"/>
          <w:color w:val="00000A"/>
          <w:kern w:val="1"/>
          <w:sz w:val="24"/>
          <w:szCs w:val="24"/>
        </w:rPr>
        <w:t>) и расходных материалов (</w:t>
      </w:r>
      <w:r w:rsidRPr="009464F7">
        <w:rPr>
          <w:rFonts w:ascii="Times New Roman" w:eastAsia="Arial Unicode MS" w:hAnsi="Times New Roman" w:cs="Times New Roman"/>
          <w:iCs/>
          <w:color w:val="00000A"/>
          <w:kern w:val="1"/>
          <w:sz w:val="24"/>
          <w:szCs w:val="24"/>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9464F7">
        <w:rPr>
          <w:rFonts w:ascii="Times New Roman" w:eastAsia="Arial Unicode MS" w:hAnsi="Times New Roman" w:cs="Times New Roman"/>
          <w:color w:val="00000A"/>
          <w:kern w:val="1"/>
          <w:sz w:val="24"/>
          <w:szCs w:val="24"/>
        </w:rPr>
        <w:t xml:space="preserve">в процессе формирования навыков ручного труда. </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 xml:space="preserve">Материально-техническое обеспечение </w:t>
      </w:r>
      <w:r w:rsidRPr="009464F7">
        <w:rPr>
          <w:rFonts w:ascii="Times New Roman" w:eastAsia="Times New Roman" w:hAnsi="Times New Roman" w:cs="Times New Roman"/>
          <w:b/>
          <w:sz w:val="24"/>
          <w:szCs w:val="24"/>
          <w:lang w:eastAsia="ru-RU"/>
        </w:rPr>
        <w:t xml:space="preserve">коррекционных курсов  </w:t>
      </w:r>
      <w:r w:rsidRPr="009464F7">
        <w:rPr>
          <w:rFonts w:ascii="Times New Roman" w:eastAsia="Times New Roman" w:hAnsi="Times New Roman" w:cs="Times New Roman"/>
          <w:sz w:val="24"/>
          <w:szCs w:val="24"/>
          <w:lang w:eastAsia="ru-RU"/>
        </w:rPr>
        <w:t>включает обеспечение кабинета логопеда, психолога и зала для проведений занятий по ритмике</w:t>
      </w:r>
      <w:r w:rsidRPr="009464F7">
        <w:rPr>
          <w:rFonts w:ascii="Times New Roman" w:eastAsia="Times New Roman" w:hAnsi="Times New Roman" w:cs="Times New Roman"/>
          <w:caps/>
          <w:sz w:val="24"/>
          <w:szCs w:val="24"/>
          <w:lang w:eastAsia="ru-RU"/>
        </w:rPr>
        <w:t>.</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iCs/>
          <w:color w:val="00000A"/>
          <w:kern w:val="1"/>
          <w:sz w:val="24"/>
          <w:szCs w:val="24"/>
        </w:rPr>
      </w:pPr>
      <w:r w:rsidRPr="009464F7">
        <w:rPr>
          <w:rFonts w:ascii="Times New Roman" w:eastAsia="Arial Unicode MS" w:hAnsi="Times New Roman" w:cs="Times New Roman"/>
          <w:color w:val="00000A"/>
          <w:kern w:val="1"/>
          <w:sz w:val="24"/>
          <w:szCs w:val="24"/>
        </w:rPr>
        <w:t xml:space="preserve">Материально-техническое оснащение кабинета </w:t>
      </w:r>
      <w:r w:rsidRPr="009464F7">
        <w:rPr>
          <w:rFonts w:ascii="Times New Roman" w:eastAsia="Arial Unicode MS" w:hAnsi="Times New Roman" w:cs="Times New Roman"/>
          <w:b/>
          <w:i/>
          <w:color w:val="00000A"/>
          <w:kern w:val="1"/>
          <w:sz w:val="24"/>
          <w:szCs w:val="24"/>
        </w:rPr>
        <w:t>логопеда</w:t>
      </w:r>
      <w:r w:rsidRPr="009464F7">
        <w:rPr>
          <w:rFonts w:ascii="Times New Roman" w:eastAsia="Arial Unicode MS" w:hAnsi="Times New Roman" w:cs="Times New Roman"/>
          <w:color w:val="00000A"/>
          <w:kern w:val="1"/>
          <w:sz w:val="24"/>
          <w:szCs w:val="24"/>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9464F7">
        <w:rPr>
          <w:rFonts w:ascii="Times New Roman" w:eastAsia="Arial Unicode MS" w:hAnsi="Times New Roman" w:cs="Times New Roman"/>
          <w:iCs/>
          <w:color w:val="00000A"/>
          <w:kern w:val="1"/>
          <w:sz w:val="24"/>
          <w:szCs w:val="24"/>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bCs/>
          <w:iCs/>
          <w:color w:val="00000A"/>
          <w:kern w:val="1"/>
          <w:sz w:val="24"/>
          <w:szCs w:val="24"/>
        </w:rPr>
      </w:pPr>
      <w:r w:rsidRPr="009464F7">
        <w:rPr>
          <w:rFonts w:ascii="Times New Roman" w:eastAsia="Arial Unicode MS" w:hAnsi="Times New Roman" w:cs="Times New Roman"/>
          <w:bCs/>
          <w:iCs/>
          <w:color w:val="00000A"/>
          <w:kern w:val="1"/>
          <w:sz w:val="24"/>
          <w:szCs w:val="24"/>
        </w:rPr>
        <w:t xml:space="preserve">Материально-техническое оснащение кабинета </w:t>
      </w:r>
      <w:r w:rsidRPr="009464F7">
        <w:rPr>
          <w:rFonts w:ascii="Times New Roman" w:eastAsia="Arial Unicode MS" w:hAnsi="Times New Roman" w:cs="Times New Roman"/>
          <w:b/>
          <w:bCs/>
          <w:i/>
          <w:iCs/>
          <w:color w:val="00000A"/>
          <w:kern w:val="1"/>
          <w:sz w:val="24"/>
          <w:szCs w:val="24"/>
        </w:rPr>
        <w:t>психолога</w:t>
      </w:r>
      <w:r w:rsidRPr="009464F7">
        <w:rPr>
          <w:rFonts w:ascii="Times New Roman" w:eastAsia="Arial Unicode MS" w:hAnsi="Times New Roman" w:cs="Times New Roman"/>
          <w:bCs/>
          <w:iCs/>
          <w:color w:val="00000A"/>
          <w:kern w:val="1"/>
          <w:sz w:val="24"/>
          <w:szCs w:val="24"/>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детей);технические средства обучения; игрушки и игры (мячи, куклы, пирамиды, кубики, доски Сегена различной модификации; настольные игры); </w:t>
      </w:r>
      <w:r w:rsidRPr="009464F7">
        <w:rPr>
          <w:rFonts w:ascii="Times New Roman" w:eastAsia="Arial Unicode MS" w:hAnsi="Times New Roman" w:cs="Times New Roman"/>
          <w:color w:val="00000A"/>
          <w:kern w:val="1"/>
          <w:sz w:val="24"/>
          <w:szCs w:val="24"/>
        </w:rPr>
        <w:t>набор материалов для детского творчества (строительный материал, пластилин, краски, цветные карандаши, фломастеры, бумага, клей и т.д.).</w:t>
      </w:r>
    </w:p>
    <w:p w:rsidR="00A2727E" w:rsidRPr="009464F7" w:rsidRDefault="00A2727E" w:rsidP="009464F7">
      <w:pPr>
        <w:suppressAutoHyphens/>
        <w:autoSpaceDE w:val="0"/>
        <w:autoSpaceDN w:val="0"/>
        <w:adjustRightInd w:val="0"/>
        <w:spacing w:after="0" w:line="240" w:lineRule="auto"/>
        <w:ind w:firstLine="709"/>
        <w:jc w:val="both"/>
        <w:rPr>
          <w:rFonts w:ascii="Times New Roman" w:eastAsia="Arial Unicode MS" w:hAnsi="Times New Roman" w:cs="Times New Roman"/>
          <w:color w:val="00000A"/>
          <w:kern w:val="1"/>
          <w:sz w:val="24"/>
          <w:szCs w:val="24"/>
        </w:rPr>
      </w:pPr>
      <w:r w:rsidRPr="009464F7">
        <w:rPr>
          <w:rFonts w:ascii="Times New Roman" w:eastAsia="Arial Unicode MS" w:hAnsi="Times New Roman" w:cs="Times New Roman"/>
          <w:bCs/>
          <w:iCs/>
          <w:color w:val="00000A"/>
          <w:kern w:val="1"/>
          <w:sz w:val="24"/>
          <w:szCs w:val="24"/>
        </w:rPr>
        <w:t xml:space="preserve">Материально-техническое обеспечение </w:t>
      </w:r>
      <w:r w:rsidRPr="009464F7">
        <w:rPr>
          <w:rFonts w:ascii="Times New Roman" w:eastAsia="Arial Unicode MS" w:hAnsi="Times New Roman" w:cs="Times New Roman"/>
          <w:b/>
          <w:bCs/>
          <w:i/>
          <w:iCs/>
          <w:color w:val="00000A"/>
          <w:kern w:val="1"/>
          <w:sz w:val="24"/>
          <w:szCs w:val="24"/>
        </w:rPr>
        <w:t>зала для проведений занятий по ритмике</w:t>
      </w:r>
      <w:r w:rsidRPr="009464F7">
        <w:rPr>
          <w:rFonts w:ascii="Times New Roman" w:eastAsia="Arial Unicode MS" w:hAnsi="Times New Roman" w:cs="Times New Roman"/>
          <w:bCs/>
          <w:iCs/>
          <w:color w:val="00000A"/>
          <w:kern w:val="1"/>
          <w:sz w:val="24"/>
          <w:szCs w:val="24"/>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9464F7">
        <w:rPr>
          <w:rFonts w:ascii="Times New Roman" w:eastAsia="Arial Unicode MS" w:hAnsi="Times New Roman" w:cs="Times New Roman"/>
          <w:color w:val="00000A"/>
          <w:kern w:val="1"/>
          <w:sz w:val="24"/>
          <w:szCs w:val="24"/>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A2727E" w:rsidRPr="009464F7" w:rsidRDefault="00A2727E" w:rsidP="009464F7">
      <w:pPr>
        <w:tabs>
          <w:tab w:val="left" w:pos="0"/>
        </w:tabs>
        <w:autoSpaceDE w:val="0"/>
        <w:autoSpaceDN w:val="0"/>
        <w:adjustRightInd w:val="0"/>
        <w:spacing w:after="0" w:line="240" w:lineRule="auto"/>
        <w:jc w:val="center"/>
        <w:textAlignment w:val="center"/>
        <w:rPr>
          <w:rFonts w:ascii="Times New Roman" w:eastAsia="Times New Roman" w:hAnsi="Times New Roman" w:cs="Times New Roman"/>
          <w:b/>
          <w:i/>
          <w:sz w:val="24"/>
          <w:szCs w:val="24"/>
          <w:lang w:eastAsia="ru-RU"/>
        </w:rPr>
      </w:pPr>
      <w:r w:rsidRPr="009464F7">
        <w:rPr>
          <w:rFonts w:ascii="Times New Roman" w:eastAsia="Times New Roman" w:hAnsi="Times New Roman" w:cs="Times New Roman"/>
          <w:b/>
          <w:i/>
          <w:sz w:val="24"/>
          <w:szCs w:val="24"/>
          <w:lang w:eastAsia="ru-RU"/>
        </w:rPr>
        <w:t xml:space="preserve">Обеспечение условий для организации обучения и взаимодействия специалистов, их сотрудничества с родителями </w:t>
      </w:r>
      <w:r w:rsidRPr="009464F7">
        <w:rPr>
          <w:rFonts w:ascii="Times New Roman" w:eastAsia="Times New Roman" w:hAnsi="Times New Roman" w:cs="Times New Roman"/>
          <w:b/>
          <w:i/>
          <w:sz w:val="24"/>
          <w:szCs w:val="24"/>
          <w:lang w:eastAsia="ru-RU"/>
        </w:rPr>
        <w:br/>
        <w:t>(законными представителями) обучающихся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Требования к материально­техническому обеспечению ориентированы не только наобучающегося,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i/>
          <w:caps/>
          <w:color w:val="00000A"/>
          <w:sz w:val="24"/>
          <w:szCs w:val="24"/>
          <w:lang w:eastAsia="ru-RU"/>
        </w:rPr>
      </w:pPr>
      <w:r w:rsidRPr="009464F7">
        <w:rPr>
          <w:rFonts w:ascii="Times New Roman" w:eastAsia="Times New Roman" w:hAnsi="Times New Roman" w:cs="Times New Roman"/>
          <w:color w:val="000000"/>
          <w:sz w:val="24"/>
          <w:szCs w:val="24"/>
          <w:lang w:eastAsia="ru-RU"/>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aps/>
          <w:sz w:val="24"/>
          <w:szCs w:val="24"/>
          <w:lang w:eastAsia="ru-RU"/>
        </w:rPr>
      </w:pPr>
      <w:r w:rsidRPr="009464F7">
        <w:rPr>
          <w:rFonts w:ascii="Times New Roman" w:eastAsia="Times New Roman" w:hAnsi="Times New Roman" w:cs="Times New Roman"/>
          <w:i/>
          <w:sz w:val="24"/>
          <w:szCs w:val="24"/>
          <w:lang w:eastAsia="ru-RU"/>
        </w:rPr>
        <w:t>Информационное обеспечение</w:t>
      </w:r>
      <w:r w:rsidRPr="009464F7">
        <w:rPr>
          <w:rFonts w:ascii="Times New Roman" w:eastAsia="Times New Roman" w:hAnsi="Times New Roman" w:cs="Times New Roman"/>
          <w:sz w:val="24"/>
          <w:szCs w:val="24"/>
          <w:lang w:eastAsia="ru-RU"/>
        </w:rPr>
        <w:t xml:space="preserve"> включает необходимую нормативную правовую базу образования обучающихся с ЗПРи характеристики предполагаемых информационных связей участников образовательного процесса.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
          <w:sz w:val="24"/>
          <w:szCs w:val="24"/>
        </w:rPr>
      </w:pPr>
      <w:r w:rsidRPr="009464F7">
        <w:rPr>
          <w:rFonts w:ascii="Times New Roman" w:eastAsia="Arial Unicode MS" w:hAnsi="Times New Roman" w:cs="Times New Roman"/>
          <w:kern w:val="2"/>
          <w:sz w:val="24"/>
          <w:szCs w:val="24"/>
        </w:rPr>
        <w:t xml:space="preserve">Информационно-методическое обеспечение </w:t>
      </w:r>
      <w:r w:rsidRPr="009464F7">
        <w:rPr>
          <w:rFonts w:ascii="Times New Roman" w:eastAsia="Arial Unicode MS" w:hAnsi="Times New Roman" w:cs="Times New Roman"/>
          <w:kern w:val="1"/>
          <w:sz w:val="24"/>
          <w:szCs w:val="24"/>
        </w:rPr>
        <w:t>реализации АООП НОО обучающихся с ЗПР</w:t>
      </w:r>
      <w:r w:rsidRPr="009464F7">
        <w:rPr>
          <w:rFonts w:ascii="Times New Roman" w:eastAsia="Arial Unicode MS" w:hAnsi="Times New Roman" w:cs="Times New Roman"/>
          <w:iCs/>
          <w:kern w:val="2"/>
          <w:sz w:val="24"/>
          <w:szCs w:val="24"/>
        </w:rPr>
        <w:t xml:space="preserve">направлено на </w:t>
      </w:r>
      <w:r w:rsidRPr="009464F7">
        <w:rPr>
          <w:rFonts w:ascii="Times New Roman" w:eastAsia="Arial Unicode MS" w:hAnsi="Times New Roman" w:cs="Times New Roman"/>
          <w:kern w:val="2"/>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A2727E" w:rsidRPr="009464F7" w:rsidRDefault="00A2727E" w:rsidP="009464F7">
      <w:pPr>
        <w:suppressAutoHyphens/>
        <w:spacing w:after="0" w:line="240" w:lineRule="auto"/>
        <w:ind w:firstLine="709"/>
        <w:jc w:val="both"/>
        <w:rPr>
          <w:rFonts w:ascii="Times New Roman" w:eastAsia="Arial Unicode MS" w:hAnsi="Times New Roman" w:cs="Times New Roman"/>
          <w:kern w:val="2"/>
          <w:sz w:val="24"/>
          <w:szCs w:val="24"/>
        </w:rPr>
      </w:pPr>
      <w:r w:rsidRPr="009464F7">
        <w:rPr>
          <w:rFonts w:ascii="Times New Roman" w:eastAsia="Arial Unicode MS" w:hAnsi="Times New Roman" w:cs="Times New Roman"/>
          <w:kern w:val="2"/>
          <w:sz w:val="24"/>
          <w:szCs w:val="24"/>
        </w:rPr>
        <w:t>Требования к информационно-методическому обеспечению образовательного процесса включают:</w:t>
      </w:r>
    </w:p>
    <w:p w:rsidR="00A2727E" w:rsidRPr="009464F7" w:rsidRDefault="00A2727E" w:rsidP="009464F7">
      <w:pPr>
        <w:numPr>
          <w:ilvl w:val="0"/>
          <w:numId w:val="17"/>
        </w:numPr>
        <w:suppressAutoHyphens/>
        <w:spacing w:after="0" w:line="240" w:lineRule="auto"/>
        <w:ind w:firstLine="709"/>
        <w:contextualSpacing/>
        <w:jc w:val="both"/>
        <w:rPr>
          <w:rFonts w:ascii="Times New Roman" w:eastAsia="Times New Roman" w:hAnsi="Times New Roman" w:cs="Times New Roman"/>
          <w:caps/>
          <w:kern w:val="2"/>
          <w:sz w:val="24"/>
          <w:szCs w:val="24"/>
          <w:lang w:eastAsia="ru-RU"/>
        </w:rPr>
      </w:pPr>
      <w:r w:rsidRPr="009464F7">
        <w:rPr>
          <w:rFonts w:ascii="Times New Roman" w:eastAsia="Times New Roman" w:hAnsi="Times New Roman" w:cs="Times New Roman"/>
          <w:sz w:val="24"/>
          <w:szCs w:val="24"/>
          <w:lang w:eastAsia="ru-RU"/>
        </w:rPr>
        <w:t>Необходимую нормативную правовую базу образования обучающихся с ЗПР</w:t>
      </w:r>
      <w:r w:rsidRPr="009464F7">
        <w:rPr>
          <w:rFonts w:ascii="Times New Roman" w:eastAsia="Times New Roman" w:hAnsi="Times New Roman" w:cs="Times New Roman"/>
          <w:caps/>
          <w:sz w:val="24"/>
          <w:szCs w:val="24"/>
          <w:lang w:eastAsia="ru-RU"/>
        </w:rPr>
        <w:t>.</w:t>
      </w:r>
    </w:p>
    <w:p w:rsidR="00A2727E" w:rsidRPr="009464F7" w:rsidRDefault="00A2727E" w:rsidP="009464F7">
      <w:pPr>
        <w:numPr>
          <w:ilvl w:val="0"/>
          <w:numId w:val="17"/>
        </w:numPr>
        <w:suppressAutoHyphens/>
        <w:spacing w:after="0" w:line="240" w:lineRule="auto"/>
        <w:ind w:firstLine="709"/>
        <w:contextualSpacing/>
        <w:jc w:val="both"/>
        <w:rPr>
          <w:rFonts w:ascii="Times New Roman" w:eastAsia="Times New Roman" w:hAnsi="Times New Roman" w:cs="Times New Roman"/>
          <w:caps/>
          <w:kern w:val="2"/>
          <w:sz w:val="24"/>
          <w:szCs w:val="24"/>
          <w:lang w:eastAsia="ru-RU"/>
        </w:rPr>
      </w:pPr>
      <w:r w:rsidRPr="009464F7">
        <w:rPr>
          <w:rFonts w:ascii="Times New Roman" w:eastAsia="Times New Roman" w:hAnsi="Times New Roman" w:cs="Times New Roman"/>
          <w:sz w:val="24"/>
          <w:szCs w:val="24"/>
          <w:lang w:eastAsia="ru-RU"/>
        </w:rPr>
        <w:t>Характеристики предполагаемых информационных связей участников образовательного процесса</w:t>
      </w:r>
      <w:r w:rsidRPr="009464F7">
        <w:rPr>
          <w:rFonts w:ascii="Times New Roman" w:eastAsia="Times New Roman" w:hAnsi="Times New Roman" w:cs="Times New Roman"/>
          <w:caps/>
          <w:sz w:val="24"/>
          <w:szCs w:val="24"/>
          <w:lang w:eastAsia="ru-RU"/>
        </w:rPr>
        <w:t>.</w:t>
      </w:r>
    </w:p>
    <w:p w:rsidR="00A2727E" w:rsidRPr="009464F7" w:rsidRDefault="00A2727E" w:rsidP="009464F7">
      <w:pPr>
        <w:numPr>
          <w:ilvl w:val="0"/>
          <w:numId w:val="17"/>
        </w:numPr>
        <w:suppressAutoHyphens/>
        <w:spacing w:after="0" w:line="240" w:lineRule="auto"/>
        <w:ind w:firstLine="709"/>
        <w:contextualSpacing/>
        <w:jc w:val="both"/>
        <w:rPr>
          <w:rFonts w:ascii="Times New Roman" w:eastAsia="Times New Roman" w:hAnsi="Times New Roman" w:cs="Times New Roman"/>
          <w:caps/>
          <w:kern w:val="2"/>
          <w:sz w:val="24"/>
          <w:szCs w:val="24"/>
          <w:lang w:eastAsia="ru-RU"/>
        </w:rPr>
      </w:pPr>
      <w:r w:rsidRPr="009464F7">
        <w:rPr>
          <w:rFonts w:ascii="Times New Roman" w:eastAsia="Times New Roman" w:hAnsi="Times New Roman" w:cs="Times New Roman"/>
          <w:sz w:val="24"/>
          <w:szCs w:val="24"/>
          <w:lang w:eastAsia="ru-RU"/>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64F7">
        <w:rPr>
          <w:rFonts w:ascii="Times New Roman" w:eastAsia="Times New Roman" w:hAnsi="Times New Roman" w:cs="Times New Roman"/>
          <w:caps/>
          <w:sz w:val="24"/>
          <w:szCs w:val="24"/>
          <w:lang w:eastAsia="ru-RU"/>
        </w:rPr>
        <w:t xml:space="preserve"> ОВЗ.</w:t>
      </w:r>
    </w:p>
    <w:p w:rsidR="00A2727E" w:rsidRPr="009464F7" w:rsidRDefault="00A2727E" w:rsidP="009464F7">
      <w:pPr>
        <w:numPr>
          <w:ilvl w:val="0"/>
          <w:numId w:val="17"/>
        </w:num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64F7">
        <w:rPr>
          <w:rFonts w:ascii="Times New Roman" w:eastAsia="Times New Roman" w:hAnsi="Times New Roman" w:cs="Times New Roman"/>
          <w:sz w:val="24"/>
          <w:szCs w:val="24"/>
          <w:lang w:eastAsia="ru-RU"/>
        </w:rPr>
        <w:t>Получения доступа к информационным ресурсам, различными способами (поиск информации  в сети интернет, работа в библиотеке и др.),</w:t>
      </w:r>
      <w:r w:rsidRPr="009464F7">
        <w:rPr>
          <w:rFonts w:ascii="Times New Roman" w:eastAsia="Times New Roman" w:hAnsi="Times New Roman" w:cs="Times New Roman"/>
          <w:kern w:val="2"/>
          <w:sz w:val="24"/>
          <w:szCs w:val="24"/>
          <w:lang w:eastAsia="ru-RU"/>
        </w:rPr>
        <w:t xml:space="preserve"> в том числе к электронным образовательным ресурсам, размещенным в федеральных и региональных базах данных.</w:t>
      </w:r>
    </w:p>
    <w:p w:rsidR="00A2727E" w:rsidRPr="009464F7" w:rsidRDefault="00A2727E" w:rsidP="009464F7">
      <w:pPr>
        <w:numPr>
          <w:ilvl w:val="0"/>
          <w:numId w:val="17"/>
        </w:numPr>
        <w:suppressAutoHyphens/>
        <w:spacing w:after="0" w:line="240" w:lineRule="auto"/>
        <w:ind w:firstLine="709"/>
        <w:contextualSpacing/>
        <w:jc w:val="both"/>
        <w:rPr>
          <w:rFonts w:ascii="Times New Roman" w:eastAsia="Times New Roman" w:hAnsi="Times New Roman" w:cs="Times New Roman"/>
          <w:caps/>
          <w:kern w:val="2"/>
          <w:sz w:val="24"/>
          <w:szCs w:val="24"/>
          <w:lang w:eastAsia="ru-RU"/>
        </w:rPr>
      </w:pPr>
      <w:r w:rsidRPr="009464F7">
        <w:rPr>
          <w:rFonts w:ascii="Times New Roman" w:eastAsia="Times New Roman" w:hAnsi="Times New Roman" w:cs="Times New Roman"/>
          <w:sz w:val="24"/>
          <w:szCs w:val="24"/>
          <w:lang w:eastAsia="ru-RU"/>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A2727E" w:rsidRPr="009464F7" w:rsidRDefault="00A2727E" w:rsidP="009464F7">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eastAsia="ru-RU"/>
        </w:rPr>
      </w:pPr>
      <w:r w:rsidRPr="009464F7">
        <w:rPr>
          <w:rFonts w:ascii="Times New Roman" w:eastAsia="Times New Roman" w:hAnsi="Times New Roman" w:cs="Times New Roman"/>
          <w:sz w:val="24"/>
          <w:szCs w:val="24"/>
          <w:lang w:eastAsia="ru-RU"/>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2727E" w:rsidRPr="009464F7" w:rsidRDefault="00A2727E" w:rsidP="009464F7">
      <w:pPr>
        <w:suppressAutoHyphens/>
        <w:spacing w:line="240" w:lineRule="auto"/>
        <w:rPr>
          <w:rFonts w:ascii="Times New Roman" w:eastAsia="Arial Unicode MS" w:hAnsi="Times New Roman" w:cs="Times New Roman"/>
          <w:color w:val="00000A"/>
          <w:kern w:val="1"/>
          <w:sz w:val="24"/>
          <w:szCs w:val="24"/>
        </w:rPr>
      </w:pPr>
    </w:p>
    <w:p w:rsidR="005F7B17" w:rsidRPr="009464F7" w:rsidRDefault="005F7B17" w:rsidP="009464F7">
      <w:pPr>
        <w:spacing w:line="240" w:lineRule="auto"/>
        <w:rPr>
          <w:rFonts w:ascii="Times New Roman" w:hAnsi="Times New Roman" w:cs="Times New Roman"/>
          <w:sz w:val="24"/>
          <w:szCs w:val="24"/>
        </w:rPr>
      </w:pPr>
    </w:p>
    <w:sectPr w:rsidR="005F7B17" w:rsidRPr="009464F7" w:rsidSect="00A2727E">
      <w:footerReference w:type="default" r:id="rId9"/>
      <w:pgSz w:w="11906" w:h="16838"/>
      <w:pgMar w:top="851" w:right="567" w:bottom="851" w:left="1134"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E31" w:rsidRDefault="00257E31" w:rsidP="00A2727E">
      <w:pPr>
        <w:spacing w:after="0" w:line="240" w:lineRule="auto"/>
      </w:pPr>
      <w:r>
        <w:separator/>
      </w:r>
    </w:p>
  </w:endnote>
  <w:endnote w:type="continuationSeparator" w:id="1">
    <w:p w:rsidR="00257E31" w:rsidRDefault="00257E31" w:rsidP="00A2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B8" w:rsidRDefault="00D92B38">
    <w:pPr>
      <w:pStyle w:val="af5"/>
      <w:jc w:val="center"/>
    </w:pPr>
    <w:r>
      <w:fldChar w:fldCharType="begin"/>
    </w:r>
    <w:r w:rsidR="00EC1DB8">
      <w:instrText xml:space="preserve"> PAGE   \* MERGEFORMAT </w:instrText>
    </w:r>
    <w:r>
      <w:fldChar w:fldCharType="separate"/>
    </w:r>
    <w:r w:rsidR="008F2B18">
      <w:rPr>
        <w:noProof/>
      </w:rPr>
      <w:t>2</w:t>
    </w:r>
    <w:r>
      <w:rPr>
        <w:noProof/>
      </w:rPr>
      <w:fldChar w:fldCharType="end"/>
    </w:r>
  </w:p>
  <w:p w:rsidR="00EC1DB8" w:rsidRDefault="00EC1DB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E31" w:rsidRDefault="00257E31" w:rsidP="00A2727E">
      <w:pPr>
        <w:spacing w:after="0" w:line="240" w:lineRule="auto"/>
      </w:pPr>
      <w:r>
        <w:separator/>
      </w:r>
    </w:p>
  </w:footnote>
  <w:footnote w:type="continuationSeparator" w:id="1">
    <w:p w:rsidR="00257E31" w:rsidRDefault="00257E31" w:rsidP="00A2727E">
      <w:pPr>
        <w:spacing w:after="0" w:line="240" w:lineRule="auto"/>
      </w:pPr>
      <w:r>
        <w:continuationSeparator/>
      </w:r>
    </w:p>
  </w:footnote>
  <w:footnote w:id="2">
    <w:p w:rsidR="00EC1DB8" w:rsidRDefault="00EC1DB8" w:rsidP="00A2727E">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C1DB8" w:rsidRDefault="00EC1DB8" w:rsidP="00A2727E">
      <w:pPr>
        <w:spacing w:after="0" w:line="240" w:lineRule="auto"/>
        <w:jc w:val="both"/>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EC1DB8" w:rsidRPr="00090B43" w:rsidRDefault="00EC1DB8" w:rsidP="00A2727E">
      <w:pPr>
        <w:spacing w:before="120" w:after="120" w:line="240" w:lineRule="auto"/>
        <w:jc w:val="both"/>
      </w:pPr>
      <w:r>
        <w:rPr>
          <w:rStyle w:val="a6"/>
        </w:rPr>
        <w:footnoteRef/>
      </w:r>
      <w:r>
        <w:tab/>
      </w:r>
      <w:r w:rsidRPr="00090B43">
        <w:rPr>
          <w:rFonts w:ascii="Times New Roman" w:hAnsi="Times New Roman" w:cs="Times New Roman"/>
          <w:sz w:val="20"/>
          <w:szCs w:val="20"/>
        </w:rPr>
        <w:t>Часть 6 статьи 58 пункт 9</w:t>
      </w:r>
      <w:r w:rsidRPr="00090B4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EC1DB8" w:rsidRDefault="00EC1DB8" w:rsidP="00A2727E">
      <w:pPr>
        <w:pStyle w:val="ConsPlusNormal"/>
        <w:spacing w:before="120" w:after="120"/>
        <w:jc w:val="both"/>
      </w:pPr>
      <w:r w:rsidRPr="00090B43">
        <w:rPr>
          <w:rFonts w:ascii="Times New Roman" w:hAnsi="Times New Roman" w:cs="Times New Roman"/>
          <w:sz w:val="24"/>
          <w:szCs w:val="24"/>
          <w:vertAlign w:val="superscript"/>
        </w:rPr>
        <w:footnoteRef/>
      </w:r>
      <w:r w:rsidRPr="00090B43">
        <w:rPr>
          <w:rFonts w:ascii="Times New Roman" w:hAnsi="Times New Roman" w:cs="Times New Roman"/>
          <w:sz w:val="24"/>
          <w:szCs w:val="24"/>
        </w:rPr>
        <w:tab/>
      </w:r>
      <w:r w:rsidRPr="00090B43">
        <w:rPr>
          <w:rFonts w:ascii="Times New Roman" w:hAnsi="Times New Roman" w:cs="Times New Roman"/>
        </w:rPr>
        <w:t>Пункт 16 статьи</w:t>
      </w:r>
      <w:r w:rsidRPr="004547B5">
        <w:rPr>
          <w:rFonts w:ascii="Times New Roman" w:hAnsi="Times New Roman" w:cs="Times New Roman"/>
        </w:rPr>
        <w:t xml:space="preserve">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rsidR="00EC1DB8" w:rsidRPr="00271F9B" w:rsidRDefault="00EC1DB8" w:rsidP="00A2727E">
      <w:pPr>
        <w:pStyle w:val="af1"/>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ab/>
      </w:r>
      <w:r w:rsidRPr="00271F9B">
        <w:rPr>
          <w:sz w:val="20"/>
          <w:szCs w:val="20"/>
        </w:rPr>
        <w:t>Изучается во всех разделах курса.</w:t>
      </w:r>
    </w:p>
    <w:p w:rsidR="00EC1DB8" w:rsidRDefault="00EC1DB8" w:rsidP="00A2727E">
      <w:pPr>
        <w:pStyle w:val="af1"/>
        <w:ind w:firstLine="0"/>
      </w:pPr>
    </w:p>
  </w:footnote>
  <w:footnote w:id="7">
    <w:p w:rsidR="00EC1DB8" w:rsidRDefault="00EC1DB8" w:rsidP="00A2727E">
      <w:pPr>
        <w:pStyle w:val="af1"/>
        <w:ind w:firstLine="0"/>
      </w:pPr>
      <w:r>
        <w:rPr>
          <w:vertAlign w:val="superscript"/>
        </w:rPr>
        <w:footnoteRef/>
      </w:r>
      <w:r>
        <w:rPr>
          <w:rFonts w:ascii="MS Mincho" w:eastAsia="MS Mincho" w:hAnsi="MS Mincho" w:cs="MS Mincho" w:hint="eastAsia"/>
        </w:rPr>
        <w:t>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EC1DB8" w:rsidRDefault="00EC1DB8" w:rsidP="00A2727E">
      <w:pPr>
        <w:pStyle w:val="af1"/>
        <w:ind w:firstLine="0"/>
      </w:pPr>
    </w:p>
  </w:footnote>
  <w:footnote w:id="8">
    <w:p w:rsidR="00EC1DB8" w:rsidRPr="00344CD5" w:rsidRDefault="00EC1DB8" w:rsidP="00A2727E">
      <w:pPr>
        <w:pStyle w:val="1"/>
        <w:spacing w:before="0"/>
        <w:jc w:val="both"/>
        <w:rPr>
          <w:b w:val="0"/>
        </w:rPr>
      </w:pPr>
      <w:r w:rsidRPr="00344CD5">
        <w:rPr>
          <w:rStyle w:val="a4"/>
          <w:rFonts w:ascii="Times New Roman" w:hAnsi="Times New Roman"/>
          <w:b w:val="0"/>
          <w:color w:val="auto"/>
          <w:sz w:val="20"/>
        </w:rPr>
        <w:footnoteRef/>
      </w:r>
      <w:r w:rsidRPr="00344CD5">
        <w:rPr>
          <w:rFonts w:ascii="Times New Roman" w:hAnsi="Times New Roman"/>
          <w:b w:val="0"/>
          <w:color w:val="auto"/>
          <w:sz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cs="Times New Roman"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cs="Times New Roman"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cs="Times New Roman"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cs="Times New Roman" w:hint="default"/>
        <w:color w:val="auto"/>
        <w:kern w:val="1"/>
      </w:rPr>
    </w:lvl>
  </w:abstractNum>
  <w:abstractNum w:abstractNumId="9">
    <w:nsid w:val="00000022"/>
    <w:multiLevelType w:val="multilevel"/>
    <w:tmpl w:val="000000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25"/>
    <w:multiLevelType w:val="multilevel"/>
    <w:tmpl w:val="00000025"/>
    <w:lvl w:ilvl="0">
      <w:numFmt w:val="bullet"/>
      <w:lvlText w:val=""/>
      <w:lvlJc w:val="left"/>
      <w:pPr>
        <w:tabs>
          <w:tab w:val="num" w:pos="0"/>
        </w:tabs>
      </w:pPr>
      <w:rPr>
        <w:rFonts w:ascii="Symbol" w:hAnsi="Symbol" w:hint="default"/>
        <w:caps w:val="0"/>
        <w:smallCaps w:val="0"/>
        <w:sz w:val="28"/>
      </w:rPr>
    </w:lvl>
    <w:lvl w:ilvl="1">
      <w:numFmt w:val="bullet"/>
      <w:lvlText w:val="o"/>
      <w:lvlJc w:val="left"/>
      <w:pPr>
        <w:tabs>
          <w:tab w:val="num" w:pos="0"/>
        </w:tabs>
      </w:pPr>
      <w:rPr>
        <w:rFonts w:ascii="Courier New" w:hAnsi="Courier New" w:hint="default"/>
      </w:rPr>
    </w:lvl>
    <w:lvl w:ilvl="2">
      <w:numFmt w:val="bullet"/>
      <w:lvlText w:val=""/>
      <w:lvlJc w:val="left"/>
      <w:pPr>
        <w:tabs>
          <w:tab w:val="num" w:pos="0"/>
        </w:tabs>
      </w:pPr>
      <w:rPr>
        <w:rFonts w:ascii="Wingdings" w:hAnsi="Wingdings" w:hint="default"/>
      </w:rPr>
    </w:lvl>
    <w:lvl w:ilvl="3">
      <w:numFmt w:val="bullet"/>
      <w:lvlText w:val=""/>
      <w:lvlJc w:val="left"/>
      <w:pPr>
        <w:tabs>
          <w:tab w:val="num" w:pos="0"/>
        </w:tabs>
      </w:pPr>
      <w:rPr>
        <w:rFonts w:ascii="Symbol" w:hAnsi="Symbol" w:hint="default"/>
        <w:caps w:val="0"/>
        <w:smallCaps w:val="0"/>
        <w:sz w:val="28"/>
      </w:rPr>
    </w:lvl>
    <w:lvl w:ilvl="4">
      <w:numFmt w:val="bullet"/>
      <w:lvlText w:val="o"/>
      <w:lvlJc w:val="left"/>
      <w:pPr>
        <w:tabs>
          <w:tab w:val="num" w:pos="0"/>
        </w:tabs>
      </w:pPr>
      <w:rPr>
        <w:rFonts w:ascii="Courier New" w:hAnsi="Courier New" w:hint="default"/>
      </w:rPr>
    </w:lvl>
    <w:lvl w:ilvl="5">
      <w:numFmt w:val="bullet"/>
      <w:lvlText w:val=""/>
      <w:lvlJc w:val="left"/>
      <w:pPr>
        <w:tabs>
          <w:tab w:val="num" w:pos="0"/>
        </w:tabs>
      </w:pPr>
      <w:rPr>
        <w:rFonts w:ascii="Wingdings" w:hAnsi="Wingdings" w:hint="default"/>
      </w:rPr>
    </w:lvl>
    <w:lvl w:ilvl="6">
      <w:numFmt w:val="bullet"/>
      <w:lvlText w:val=""/>
      <w:lvlJc w:val="left"/>
      <w:pPr>
        <w:tabs>
          <w:tab w:val="num" w:pos="0"/>
        </w:tabs>
      </w:pPr>
      <w:rPr>
        <w:rFonts w:ascii="Symbol" w:hAnsi="Symbol" w:hint="default"/>
        <w:caps w:val="0"/>
        <w:smallCaps w:val="0"/>
        <w:sz w:val="28"/>
      </w:rPr>
    </w:lvl>
    <w:lvl w:ilvl="7">
      <w:numFmt w:val="bullet"/>
      <w:lvlText w:val="o"/>
      <w:lvlJc w:val="left"/>
      <w:pPr>
        <w:tabs>
          <w:tab w:val="num" w:pos="0"/>
        </w:tabs>
      </w:pPr>
      <w:rPr>
        <w:rFonts w:ascii="Courier New" w:hAnsi="Courier New" w:hint="default"/>
      </w:rPr>
    </w:lvl>
    <w:lvl w:ilvl="8">
      <w:numFmt w:val="bullet"/>
      <w:lvlText w:val=""/>
      <w:lvlJc w:val="left"/>
      <w:pPr>
        <w:tabs>
          <w:tab w:val="num" w:pos="0"/>
        </w:tabs>
      </w:pPr>
      <w:rPr>
        <w:rFonts w:ascii="Wingdings" w:hAnsi="Wingdings" w:hint="default"/>
      </w:rPr>
    </w:lvl>
  </w:abstractNum>
  <w:abstractNum w:abstractNumId="11">
    <w:nsid w:val="00000027"/>
    <w:multiLevelType w:val="singleLevel"/>
    <w:tmpl w:val="00000027"/>
    <w:name w:val="WW8Num41"/>
    <w:lvl w:ilvl="0">
      <w:start w:val="1"/>
      <w:numFmt w:val="decimal"/>
      <w:lvlText w:val="%1)"/>
      <w:lvlJc w:val="left"/>
      <w:pPr>
        <w:tabs>
          <w:tab w:val="num" w:pos="708"/>
        </w:tabs>
        <w:ind w:firstLine="992"/>
      </w:pPr>
      <w:rPr>
        <w:rFonts w:cs="Times New Roman" w:hint="default"/>
        <w:b w:val="0"/>
        <w:kern w:val="1"/>
      </w:rPr>
    </w:lvl>
  </w:abstractNum>
  <w:abstractNum w:abstractNumId="12">
    <w:nsid w:val="00000028"/>
    <w:multiLevelType w:val="multilevel"/>
    <w:tmpl w:val="235CE27A"/>
    <w:lvl w:ilvl="0">
      <w:start w:val="1"/>
      <w:numFmt w:val="decimal"/>
      <w:lvlText w:val="%1."/>
      <w:lvlJc w:val="left"/>
      <w:pPr>
        <w:tabs>
          <w:tab w:val="num" w:pos="708"/>
        </w:tabs>
      </w:pPr>
      <w:rPr>
        <w:rFonts w:ascii="Times New Roman" w:hAnsi="Times New Roman" w:cs="Times New Roman" w:hint="default"/>
        <w:caps w:val="0"/>
        <w:smallCaps w:val="0"/>
        <w:sz w:val="28"/>
        <w:szCs w:val="28"/>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13">
    <w:nsid w:val="0000002D"/>
    <w:multiLevelType w:val="singleLevel"/>
    <w:tmpl w:val="9BC685F4"/>
    <w:name w:val="WW8Num47"/>
    <w:lvl w:ilvl="0">
      <w:start w:val="1"/>
      <w:numFmt w:val="decimal"/>
      <w:lvlText w:val="%1)"/>
      <w:lvlJc w:val="left"/>
      <w:pPr>
        <w:tabs>
          <w:tab w:val="num" w:pos="1165"/>
        </w:tabs>
        <w:ind w:left="88" w:firstLine="992"/>
      </w:pPr>
      <w:rPr>
        <w:rFonts w:cs="Times New Roman" w:hint="default"/>
        <w:b w:val="0"/>
        <w:color w:val="auto"/>
        <w:kern w:val="1"/>
      </w:rPr>
    </w:lvl>
  </w:abstractNum>
  <w:abstractNum w:abstractNumId="14">
    <w:nsid w:val="00000038"/>
    <w:multiLevelType w:val="singleLevel"/>
    <w:tmpl w:val="00000038"/>
    <w:name w:val="WW8Num59"/>
    <w:lvl w:ilvl="0">
      <w:start w:val="1"/>
      <w:numFmt w:val="decimal"/>
      <w:lvlText w:val="%1)"/>
      <w:lvlJc w:val="left"/>
      <w:pPr>
        <w:tabs>
          <w:tab w:val="num" w:pos="1165"/>
        </w:tabs>
        <w:ind w:left="88" w:firstLine="992"/>
      </w:pPr>
      <w:rPr>
        <w:rFonts w:cs="Times New Roman" w:hint="default"/>
        <w:color w:val="auto"/>
        <w:kern w:val="1"/>
      </w:rPr>
    </w:lvl>
  </w:abstractNum>
  <w:abstractNum w:abstractNumId="15">
    <w:nsid w:val="000073DA"/>
    <w:multiLevelType w:val="hybridMultilevel"/>
    <w:tmpl w:val="A41EBC7A"/>
    <w:lvl w:ilvl="0" w:tplc="38965AE6">
      <w:start w:val="1"/>
      <w:numFmt w:val="bullet"/>
      <w:lvlText w:val="•"/>
      <w:lvlJc w:val="left"/>
    </w:lvl>
    <w:lvl w:ilvl="1" w:tplc="861EB0A0">
      <w:numFmt w:val="decimal"/>
      <w:lvlText w:val=""/>
      <w:lvlJc w:val="left"/>
    </w:lvl>
    <w:lvl w:ilvl="2" w:tplc="967ED626">
      <w:numFmt w:val="decimal"/>
      <w:lvlText w:val=""/>
      <w:lvlJc w:val="left"/>
    </w:lvl>
    <w:lvl w:ilvl="3" w:tplc="1CCE57EE">
      <w:numFmt w:val="decimal"/>
      <w:lvlText w:val=""/>
      <w:lvlJc w:val="left"/>
    </w:lvl>
    <w:lvl w:ilvl="4" w:tplc="9C06172C">
      <w:numFmt w:val="decimal"/>
      <w:lvlText w:val=""/>
      <w:lvlJc w:val="left"/>
    </w:lvl>
    <w:lvl w:ilvl="5" w:tplc="5EFC5CFE">
      <w:numFmt w:val="decimal"/>
      <w:lvlText w:val=""/>
      <w:lvlJc w:val="left"/>
    </w:lvl>
    <w:lvl w:ilvl="6" w:tplc="E9502D74">
      <w:numFmt w:val="decimal"/>
      <w:lvlText w:val=""/>
      <w:lvlJc w:val="left"/>
    </w:lvl>
    <w:lvl w:ilvl="7" w:tplc="0DA4986C">
      <w:numFmt w:val="decimal"/>
      <w:lvlText w:val=""/>
      <w:lvlJc w:val="left"/>
    </w:lvl>
    <w:lvl w:ilvl="8" w:tplc="CDB89E58">
      <w:numFmt w:val="decimal"/>
      <w:lvlText w:val=""/>
      <w:lvlJc w:val="left"/>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nsid w:val="11604377"/>
    <w:multiLevelType w:val="hybridMultilevel"/>
    <w:tmpl w:val="EEBE7C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28B05DA"/>
    <w:multiLevelType w:val="multilevel"/>
    <w:tmpl w:val="7AF0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nsid w:val="2C6F595C"/>
    <w:multiLevelType w:val="hybridMultilevel"/>
    <w:tmpl w:val="6A70ECEC"/>
    <w:lvl w:ilvl="0" w:tplc="BC42A3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37F86677"/>
    <w:multiLevelType w:val="hybridMultilevel"/>
    <w:tmpl w:val="426EC150"/>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471448"/>
    <w:multiLevelType w:val="singleLevel"/>
    <w:tmpl w:val="00000012"/>
    <w:lvl w:ilvl="0">
      <w:start w:val="1"/>
      <w:numFmt w:val="decimal"/>
      <w:lvlText w:val="%1)"/>
      <w:lvlJc w:val="left"/>
      <w:pPr>
        <w:tabs>
          <w:tab w:val="num" w:pos="1165"/>
        </w:tabs>
        <w:ind w:left="88" w:firstLine="992"/>
      </w:pPr>
      <w:rPr>
        <w:rFonts w:cs="Times New Roman" w:hint="default"/>
        <w:color w:val="auto"/>
        <w:kern w:val="1"/>
      </w:rPr>
    </w:lvl>
  </w:abstractNum>
  <w:abstractNum w:abstractNumId="31">
    <w:nsid w:val="3F5F54A0"/>
    <w:multiLevelType w:val="hybridMultilevel"/>
    <w:tmpl w:val="3EC4313E"/>
    <w:lvl w:ilvl="0" w:tplc="61324D88">
      <w:start w:val="1"/>
      <w:numFmt w:val="decimal"/>
      <w:lvlText w:val="%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400F3F4E"/>
    <w:multiLevelType w:val="multilevel"/>
    <w:tmpl w:val="A4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7A30A14"/>
    <w:multiLevelType w:val="hybridMultilevel"/>
    <w:tmpl w:val="4744653E"/>
    <w:lvl w:ilvl="0" w:tplc="9050F742">
      <w:start w:val="1"/>
      <w:numFmt w:val="bullet"/>
      <w:lvlText w:val=""/>
      <w:lvlJc w:val="left"/>
      <w:pPr>
        <w:ind w:left="360" w:hanging="360"/>
      </w:pPr>
      <w:rPr>
        <w:rFonts w:ascii="Symbol" w:hAnsi="Symbol" w:hint="default"/>
        <w:sz w:val="24"/>
      </w:rPr>
    </w:lvl>
    <w:lvl w:ilvl="1" w:tplc="8BF002D4">
      <w:numFmt w:val="bullet"/>
      <w:lvlText w:val="•"/>
      <w:lvlJc w:val="left"/>
      <w:pPr>
        <w:ind w:left="360" w:hanging="360"/>
      </w:pPr>
      <w:rPr>
        <w:rFonts w:ascii="Times New Roman" w:eastAsiaTheme="minorHAnsi" w:hAnsi="Times New Roman" w:cs="Times New Roman" w:hint="default"/>
        <w:sz w:val="28"/>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9F205BA"/>
    <w:multiLevelType w:val="hybridMultilevel"/>
    <w:tmpl w:val="ADD8C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5B35EC"/>
    <w:multiLevelType w:val="singleLevel"/>
    <w:tmpl w:val="00000027"/>
    <w:lvl w:ilvl="0">
      <w:start w:val="1"/>
      <w:numFmt w:val="decimal"/>
      <w:lvlText w:val="%1)"/>
      <w:lvlJc w:val="left"/>
      <w:pPr>
        <w:tabs>
          <w:tab w:val="num" w:pos="708"/>
        </w:tabs>
        <w:ind w:firstLine="992"/>
      </w:pPr>
      <w:rPr>
        <w:rFonts w:cs="Times New Roman" w:hint="default"/>
        <w:b w:val="0"/>
        <w:kern w:val="1"/>
      </w:rPr>
    </w:lvl>
  </w:abstractNum>
  <w:abstractNum w:abstractNumId="37">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98518C3"/>
    <w:multiLevelType w:val="singleLevel"/>
    <w:tmpl w:val="00000027"/>
    <w:lvl w:ilvl="0">
      <w:start w:val="1"/>
      <w:numFmt w:val="decimal"/>
      <w:lvlText w:val="%1)"/>
      <w:lvlJc w:val="left"/>
      <w:pPr>
        <w:tabs>
          <w:tab w:val="num" w:pos="708"/>
        </w:tabs>
        <w:ind w:firstLine="992"/>
      </w:pPr>
      <w:rPr>
        <w:rFonts w:cs="Times New Roman" w:hint="default"/>
        <w:b w:val="0"/>
        <w:kern w:val="1"/>
      </w:rPr>
    </w:lvl>
  </w:abstractNum>
  <w:abstractNum w:abstractNumId="39">
    <w:nsid w:val="6B9F0BF7"/>
    <w:multiLevelType w:val="hybridMultilevel"/>
    <w:tmpl w:val="AAC6F230"/>
    <w:lvl w:ilvl="0" w:tplc="B546EDEA">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7"/>
  </w:num>
  <w:num w:numId="3">
    <w:abstractNumId w:val="16"/>
  </w:num>
  <w:num w:numId="4">
    <w:abstractNumId w:val="40"/>
  </w:num>
  <w:num w:numId="5">
    <w:abstractNumId w:val="26"/>
  </w:num>
  <w:num w:numId="6">
    <w:abstractNumId w:val="37"/>
  </w:num>
  <w:num w:numId="7">
    <w:abstractNumId w:val="23"/>
  </w:num>
  <w:num w:numId="8">
    <w:abstractNumId w:val="3"/>
  </w:num>
  <w:num w:numId="9">
    <w:abstractNumId w:val="4"/>
  </w:num>
  <w:num w:numId="10">
    <w:abstractNumId w:val="7"/>
  </w:num>
  <w:num w:numId="11">
    <w:abstractNumId w:val="8"/>
  </w:num>
  <w:num w:numId="12">
    <w:abstractNumId w:val="11"/>
  </w:num>
  <w:num w:numId="13">
    <w:abstractNumId w:val="13"/>
  </w:num>
  <w:num w:numId="14">
    <w:abstractNumId w:val="14"/>
  </w:num>
  <w:num w:numId="15">
    <w:abstractNumId w:val="38"/>
  </w:num>
  <w:num w:numId="16">
    <w:abstractNumId w:val="36"/>
  </w:num>
  <w:num w:numId="17">
    <w:abstractNumId w:val="41"/>
  </w:num>
  <w:num w:numId="18">
    <w:abstractNumId w:val="28"/>
  </w:num>
  <w:num w:numId="19">
    <w:abstractNumId w:val="10"/>
  </w:num>
  <w:num w:numId="20">
    <w:abstractNumId w:val="30"/>
  </w:num>
  <w:num w:numId="21">
    <w:abstractNumId w:val="5"/>
  </w:num>
  <w:num w:numId="22">
    <w:abstractNumId w:val="6"/>
  </w:num>
  <w:num w:numId="23">
    <w:abstractNumId w:val="43"/>
  </w:num>
  <w:num w:numId="24">
    <w:abstractNumId w:val="2"/>
  </w:num>
  <w:num w:numId="25">
    <w:abstractNumId w:val="9"/>
  </w:num>
  <w:num w:numId="26">
    <w:abstractNumId w:val="1"/>
  </w:num>
  <w:num w:numId="27">
    <w:abstractNumId w:val="12"/>
  </w:num>
  <w:num w:numId="28">
    <w:abstractNumId w:val="31"/>
  </w:num>
  <w:num w:numId="29">
    <w:abstractNumId w:val="24"/>
  </w:num>
  <w:num w:numId="30">
    <w:abstractNumId w:val="0"/>
  </w:num>
  <w:num w:numId="31">
    <w:abstractNumId w:val="42"/>
  </w:num>
  <w:num w:numId="32">
    <w:abstractNumId w:val="33"/>
  </w:num>
  <w:num w:numId="33">
    <w:abstractNumId w:val="20"/>
  </w:num>
  <w:num w:numId="34">
    <w:abstractNumId w:val="18"/>
  </w:num>
  <w:num w:numId="35">
    <w:abstractNumId w:val="27"/>
  </w:num>
  <w:num w:numId="36">
    <w:abstractNumId w:val="29"/>
  </w:num>
  <w:num w:numId="37">
    <w:abstractNumId w:val="21"/>
  </w:num>
  <w:num w:numId="38">
    <w:abstractNumId w:val="15"/>
  </w:num>
  <w:num w:numId="39">
    <w:abstractNumId w:val="19"/>
  </w:num>
  <w:num w:numId="40">
    <w:abstractNumId w:val="32"/>
  </w:num>
  <w:num w:numId="41">
    <w:abstractNumId w:val="35"/>
  </w:num>
  <w:num w:numId="42">
    <w:abstractNumId w:val="39"/>
  </w:num>
  <w:num w:numId="43">
    <w:abstractNumId w:val="25"/>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A2727E"/>
    <w:rsid w:val="0003490E"/>
    <w:rsid w:val="0007319A"/>
    <w:rsid w:val="000C2876"/>
    <w:rsid w:val="001D2D02"/>
    <w:rsid w:val="00257E31"/>
    <w:rsid w:val="00470D76"/>
    <w:rsid w:val="005F7B17"/>
    <w:rsid w:val="00645158"/>
    <w:rsid w:val="00650546"/>
    <w:rsid w:val="007D13F4"/>
    <w:rsid w:val="008F2B18"/>
    <w:rsid w:val="009464F7"/>
    <w:rsid w:val="00A2727E"/>
    <w:rsid w:val="00AF71CD"/>
    <w:rsid w:val="00B53516"/>
    <w:rsid w:val="00B81E73"/>
    <w:rsid w:val="00BD2BB8"/>
    <w:rsid w:val="00C2372F"/>
    <w:rsid w:val="00D92B38"/>
    <w:rsid w:val="00EC1DB8"/>
    <w:rsid w:val="00F16ECC"/>
    <w:rsid w:val="00F422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876"/>
  </w:style>
  <w:style w:type="paragraph" w:styleId="1">
    <w:name w:val="heading 1"/>
    <w:aliases w:val="Знак Знак Знак"/>
    <w:basedOn w:val="a"/>
    <w:next w:val="a"/>
    <w:link w:val="10"/>
    <w:uiPriority w:val="99"/>
    <w:qFormat/>
    <w:rsid w:val="00A2727E"/>
    <w:pPr>
      <w:keepNext/>
      <w:suppressAutoHyphens/>
      <w:spacing w:before="240" w:after="60"/>
      <w:outlineLvl w:val="0"/>
    </w:pPr>
    <w:rPr>
      <w:rFonts w:ascii="Cambria" w:eastAsia="Times New Roman" w:hAnsi="Cambria" w:cs="Times New Roman"/>
      <w:b/>
      <w:color w:val="00000A"/>
      <w:kern w:val="32"/>
      <w:sz w:val="32"/>
      <w:szCs w:val="20"/>
    </w:rPr>
  </w:style>
  <w:style w:type="paragraph" w:styleId="2">
    <w:name w:val="heading 2"/>
    <w:basedOn w:val="a"/>
    <w:next w:val="a"/>
    <w:link w:val="20"/>
    <w:qFormat/>
    <w:rsid w:val="00A2727E"/>
    <w:pPr>
      <w:keepNext/>
      <w:suppressAutoHyphens/>
      <w:spacing w:before="240" w:after="60"/>
      <w:outlineLvl w:val="1"/>
    </w:pPr>
    <w:rPr>
      <w:rFonts w:ascii="Cambria" w:eastAsia="Times New Roman" w:hAnsi="Cambria" w:cs="Times New Roman"/>
      <w:b/>
      <w:i/>
      <w:color w:val="00000A"/>
      <w:kern w:val="1"/>
      <w:sz w:val="28"/>
      <w:szCs w:val="20"/>
    </w:rPr>
  </w:style>
  <w:style w:type="paragraph" w:styleId="3">
    <w:name w:val="heading 3"/>
    <w:basedOn w:val="a"/>
    <w:next w:val="a"/>
    <w:link w:val="30"/>
    <w:qFormat/>
    <w:rsid w:val="00A2727E"/>
    <w:pPr>
      <w:keepNext/>
      <w:spacing w:before="240" w:after="60" w:line="240" w:lineRule="auto"/>
      <w:jc w:val="center"/>
      <w:outlineLvl w:val="2"/>
    </w:pPr>
    <w:rPr>
      <w:rFonts w:ascii="Times New Roman" w:eastAsia="Times New Roman" w:hAnsi="Times New Roman"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w:basedOn w:val="a0"/>
    <w:link w:val="1"/>
    <w:uiPriority w:val="99"/>
    <w:rsid w:val="00A2727E"/>
    <w:rPr>
      <w:rFonts w:ascii="Cambria" w:eastAsia="Times New Roman" w:hAnsi="Cambria" w:cs="Times New Roman"/>
      <w:b/>
      <w:color w:val="00000A"/>
      <w:kern w:val="32"/>
      <w:sz w:val="32"/>
      <w:szCs w:val="20"/>
    </w:rPr>
  </w:style>
  <w:style w:type="character" w:customStyle="1" w:styleId="20">
    <w:name w:val="Заголовок 2 Знак"/>
    <w:basedOn w:val="a0"/>
    <w:link w:val="2"/>
    <w:rsid w:val="00A2727E"/>
    <w:rPr>
      <w:rFonts w:ascii="Cambria" w:eastAsia="Times New Roman" w:hAnsi="Cambria" w:cs="Times New Roman"/>
      <w:b/>
      <w:i/>
      <w:color w:val="00000A"/>
      <w:kern w:val="1"/>
      <w:sz w:val="28"/>
      <w:szCs w:val="20"/>
    </w:rPr>
  </w:style>
  <w:style w:type="character" w:customStyle="1" w:styleId="30">
    <w:name w:val="Заголовок 3 Знак"/>
    <w:basedOn w:val="a0"/>
    <w:link w:val="3"/>
    <w:rsid w:val="00A2727E"/>
    <w:rPr>
      <w:rFonts w:ascii="Times New Roman" w:eastAsia="Times New Roman" w:hAnsi="Times New Roman" w:cs="Arial"/>
      <w:b/>
      <w:bCs/>
      <w:i/>
      <w:sz w:val="28"/>
      <w:szCs w:val="28"/>
      <w:lang w:eastAsia="ru-RU"/>
    </w:rPr>
  </w:style>
  <w:style w:type="numbering" w:customStyle="1" w:styleId="11">
    <w:name w:val="Нет списка1"/>
    <w:next w:val="a2"/>
    <w:uiPriority w:val="99"/>
    <w:semiHidden/>
    <w:unhideWhenUsed/>
    <w:rsid w:val="00A2727E"/>
  </w:style>
  <w:style w:type="paragraph" w:customStyle="1" w:styleId="12">
    <w:name w:val="Абзац списка1"/>
    <w:basedOn w:val="a"/>
    <w:rsid w:val="00A2727E"/>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A272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3">
    <w:name w:val="Абзац"/>
    <w:basedOn w:val="a"/>
    <w:rsid w:val="00A2727E"/>
    <w:pPr>
      <w:spacing w:after="0" w:line="312" w:lineRule="auto"/>
      <w:ind w:firstLine="567"/>
      <w:jc w:val="both"/>
    </w:pPr>
    <w:rPr>
      <w:rFonts w:ascii="Times New Roman" w:eastAsia="Times New Roman" w:hAnsi="Times New Roman" w:cs="Times New Roman"/>
      <w:sz w:val="24"/>
      <w:szCs w:val="20"/>
      <w:lang w:eastAsia="ru-RU"/>
    </w:rPr>
  </w:style>
  <w:style w:type="character" w:styleId="a4">
    <w:name w:val="footnote reference"/>
    <w:basedOn w:val="a0"/>
    <w:rsid w:val="00A2727E"/>
    <w:rPr>
      <w:vertAlign w:val="superscript"/>
    </w:rPr>
  </w:style>
  <w:style w:type="paragraph" w:styleId="a5">
    <w:name w:val="Normal (Web)"/>
    <w:basedOn w:val="a"/>
    <w:rsid w:val="00A2727E"/>
    <w:pPr>
      <w:autoSpaceDE w:val="0"/>
      <w:autoSpaceDN w:val="0"/>
      <w:adjustRightInd w:val="0"/>
      <w:spacing w:before="130" w:after="130" w:line="360" w:lineRule="auto"/>
    </w:pPr>
    <w:rPr>
      <w:rFonts w:ascii="Times New Roman" w:eastAsia="Times New Roman" w:hAnsi="Times New Roman" w:cs="Times New Roman"/>
      <w:sz w:val="24"/>
      <w:szCs w:val="24"/>
      <w:lang w:eastAsia="ru-RU"/>
    </w:rPr>
  </w:style>
  <w:style w:type="paragraph" w:customStyle="1" w:styleId="14TexstOSNOVA1012">
    <w:name w:val="14TexstOSNOVA_10/12"/>
    <w:basedOn w:val="a"/>
    <w:rsid w:val="00A2727E"/>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a6">
    <w:name w:val="Символ сноски"/>
    <w:rsid w:val="00A2727E"/>
    <w:rPr>
      <w:vertAlign w:val="superscript"/>
    </w:rPr>
  </w:style>
  <w:style w:type="character" w:customStyle="1" w:styleId="13">
    <w:name w:val="Знак сноски1"/>
    <w:rsid w:val="00A2727E"/>
    <w:rPr>
      <w:vertAlign w:val="superscript"/>
    </w:rPr>
  </w:style>
  <w:style w:type="paragraph" w:styleId="a7">
    <w:name w:val="Body Text Indent"/>
    <w:aliases w:val="Знак"/>
    <w:basedOn w:val="a"/>
    <w:link w:val="a8"/>
    <w:rsid w:val="00A2727E"/>
    <w:pPr>
      <w:spacing w:after="160" w:line="240" w:lineRule="exact"/>
    </w:pPr>
    <w:rPr>
      <w:rFonts w:ascii="Calibri" w:eastAsia="Arial Unicode MS" w:hAnsi="Calibri" w:cs="Times New Roman"/>
      <w:color w:val="00000A"/>
      <w:kern w:val="1"/>
      <w:sz w:val="24"/>
      <w:szCs w:val="20"/>
      <w:lang w:eastAsia="ru-RU"/>
    </w:rPr>
  </w:style>
  <w:style w:type="character" w:customStyle="1" w:styleId="a8">
    <w:name w:val="Основной текст с отступом Знак"/>
    <w:aliases w:val="Знак Знак"/>
    <w:basedOn w:val="a0"/>
    <w:link w:val="a7"/>
    <w:rsid w:val="00A2727E"/>
    <w:rPr>
      <w:rFonts w:ascii="Calibri" w:eastAsia="Arial Unicode MS" w:hAnsi="Calibri" w:cs="Times New Roman"/>
      <w:color w:val="00000A"/>
      <w:kern w:val="1"/>
      <w:sz w:val="24"/>
      <w:szCs w:val="20"/>
      <w:lang w:eastAsia="ru-RU"/>
    </w:rPr>
  </w:style>
  <w:style w:type="paragraph" w:styleId="a9">
    <w:name w:val="footnote text"/>
    <w:aliases w:val="Основной текст с отступом1,Основной текст с отступом11,Основной текст с отступом2,Знак1,Body Text Indent1"/>
    <w:basedOn w:val="a"/>
    <w:link w:val="aa"/>
    <w:rsid w:val="00A2727E"/>
    <w:pPr>
      <w:spacing w:after="0" w:line="240" w:lineRule="auto"/>
    </w:pPr>
    <w:rPr>
      <w:rFonts w:ascii="Calibri" w:eastAsia="Arial Unicode MS" w:hAnsi="Calibri" w:cs="Times New Roman"/>
      <w:color w:val="00000A"/>
      <w:kern w:val="1"/>
      <w:sz w:val="24"/>
      <w:szCs w:val="20"/>
      <w:lang w:eastAsia="ru-RU"/>
    </w:rPr>
  </w:style>
  <w:style w:type="character" w:customStyle="1" w:styleId="aa">
    <w:name w:val="Текст сноски Знак"/>
    <w:aliases w:val="Основной текст с отступом1 Знак,Основной текст с отступом11 Знак,Основной текст с отступом2 Знак,Знак1 Знак,Body Text Indent1 Знак"/>
    <w:basedOn w:val="a0"/>
    <w:link w:val="a9"/>
    <w:rsid w:val="00A2727E"/>
    <w:rPr>
      <w:rFonts w:ascii="Calibri" w:eastAsia="Arial Unicode MS" w:hAnsi="Calibri" w:cs="Times New Roman"/>
      <w:color w:val="00000A"/>
      <w:kern w:val="1"/>
      <w:sz w:val="24"/>
      <w:szCs w:val="20"/>
      <w:lang w:eastAsia="ru-RU"/>
    </w:rPr>
  </w:style>
  <w:style w:type="character" w:customStyle="1" w:styleId="dash041e0431044b0447043d044b0439char1">
    <w:name w:val="dash041e_0431_044b_0447_043d_044b_0439__char1"/>
    <w:rsid w:val="00A2727E"/>
    <w:rPr>
      <w:rFonts w:ascii="Times New Roman" w:hAnsi="Times New Roman"/>
      <w:sz w:val="24"/>
      <w:u w:val="none"/>
      <w:effect w:val="none"/>
    </w:rPr>
  </w:style>
  <w:style w:type="paragraph" w:customStyle="1" w:styleId="western">
    <w:name w:val="western"/>
    <w:basedOn w:val="a"/>
    <w:rsid w:val="00A2727E"/>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styleId="22">
    <w:name w:val="Body Text 2"/>
    <w:basedOn w:val="a"/>
    <w:link w:val="23"/>
    <w:rsid w:val="00A2727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A2727E"/>
    <w:rPr>
      <w:rFonts w:ascii="Times New Roman" w:eastAsia="Times New Roman" w:hAnsi="Times New Roman" w:cs="Times New Roman"/>
      <w:sz w:val="24"/>
      <w:szCs w:val="24"/>
      <w:lang w:eastAsia="ru-RU"/>
    </w:rPr>
  </w:style>
  <w:style w:type="paragraph" w:customStyle="1" w:styleId="14">
    <w:name w:val="Заголовок оглавления1"/>
    <w:basedOn w:val="1"/>
    <w:next w:val="a"/>
    <w:semiHidden/>
    <w:rsid w:val="00A2727E"/>
    <w:pPr>
      <w:keepLines/>
      <w:suppressAutoHyphens w:val="0"/>
      <w:spacing w:before="480" w:after="0"/>
      <w:outlineLvl w:val="9"/>
    </w:pPr>
    <w:rPr>
      <w:color w:val="365F91"/>
      <w:kern w:val="0"/>
      <w:sz w:val="28"/>
      <w:szCs w:val="28"/>
    </w:rPr>
  </w:style>
  <w:style w:type="paragraph" w:styleId="15">
    <w:name w:val="toc 1"/>
    <w:basedOn w:val="a"/>
    <w:next w:val="a"/>
    <w:autoRedefine/>
    <w:rsid w:val="00A2727E"/>
    <w:pPr>
      <w:suppressAutoHyphens/>
    </w:pPr>
    <w:rPr>
      <w:rFonts w:ascii="Calibri" w:eastAsia="Arial Unicode MS" w:hAnsi="Calibri" w:cs="Calibri"/>
      <w:color w:val="00000A"/>
      <w:kern w:val="1"/>
    </w:rPr>
  </w:style>
  <w:style w:type="paragraph" w:styleId="31">
    <w:name w:val="toc 3"/>
    <w:basedOn w:val="a"/>
    <w:next w:val="a"/>
    <w:autoRedefine/>
    <w:rsid w:val="00A2727E"/>
    <w:pPr>
      <w:tabs>
        <w:tab w:val="right" w:leader="dot" w:pos="9628"/>
      </w:tabs>
      <w:suppressAutoHyphens/>
      <w:ind w:left="426"/>
    </w:pPr>
    <w:rPr>
      <w:rFonts w:ascii="Calibri" w:eastAsia="Arial Unicode MS" w:hAnsi="Calibri" w:cs="Calibri"/>
      <w:color w:val="00000A"/>
      <w:kern w:val="1"/>
    </w:rPr>
  </w:style>
  <w:style w:type="character" w:styleId="ab">
    <w:name w:val="Hyperlink"/>
    <w:basedOn w:val="a0"/>
    <w:rsid w:val="00A2727E"/>
    <w:rPr>
      <w:color w:val="0000FF"/>
      <w:u w:val="single"/>
    </w:rPr>
  </w:style>
  <w:style w:type="paragraph" w:styleId="24">
    <w:name w:val="toc 2"/>
    <w:basedOn w:val="a"/>
    <w:next w:val="a"/>
    <w:autoRedefine/>
    <w:rsid w:val="00A2727E"/>
    <w:pPr>
      <w:tabs>
        <w:tab w:val="right" w:leader="dot" w:pos="9628"/>
      </w:tabs>
      <w:suppressAutoHyphens/>
      <w:spacing w:line="240" w:lineRule="auto"/>
      <w:ind w:left="220"/>
    </w:pPr>
    <w:rPr>
      <w:rFonts w:ascii="Calibri" w:eastAsia="Arial Unicode MS" w:hAnsi="Calibri" w:cs="Calibri"/>
      <w:color w:val="00000A"/>
      <w:kern w:val="1"/>
    </w:rPr>
  </w:style>
  <w:style w:type="paragraph" w:customStyle="1" w:styleId="p4">
    <w:name w:val="p4"/>
    <w:basedOn w:val="a"/>
    <w:rsid w:val="00A27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A2727E"/>
  </w:style>
  <w:style w:type="paragraph" w:customStyle="1" w:styleId="110">
    <w:name w:val="Абзац списка11"/>
    <w:basedOn w:val="a"/>
    <w:rsid w:val="00A2727E"/>
    <w:pPr>
      <w:ind w:left="720"/>
      <w:contextualSpacing/>
    </w:pPr>
    <w:rPr>
      <w:rFonts w:ascii="Calibri" w:eastAsia="Times New Roman" w:hAnsi="Calibri" w:cs="Times New Roman"/>
      <w:lang w:eastAsia="ru-RU"/>
    </w:rPr>
  </w:style>
  <w:style w:type="paragraph" w:customStyle="1" w:styleId="18TexstSPISOK1">
    <w:name w:val="18TexstSPISOK_1"/>
    <w:aliases w:val="1"/>
    <w:basedOn w:val="a"/>
    <w:rsid w:val="00A2727E"/>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paragraph" w:styleId="ac">
    <w:name w:val="Body Text"/>
    <w:basedOn w:val="a"/>
    <w:link w:val="ad"/>
    <w:semiHidden/>
    <w:rsid w:val="00A2727E"/>
    <w:pPr>
      <w:suppressAutoHyphens/>
      <w:spacing w:after="120"/>
    </w:pPr>
    <w:rPr>
      <w:rFonts w:ascii="Calibri" w:eastAsia="Arial Unicode MS" w:hAnsi="Calibri" w:cs="Times New Roman"/>
      <w:color w:val="00000A"/>
      <w:kern w:val="1"/>
      <w:szCs w:val="20"/>
    </w:rPr>
  </w:style>
  <w:style w:type="character" w:customStyle="1" w:styleId="ad">
    <w:name w:val="Основной текст Знак"/>
    <w:basedOn w:val="a0"/>
    <w:link w:val="ac"/>
    <w:semiHidden/>
    <w:rsid w:val="00A2727E"/>
    <w:rPr>
      <w:rFonts w:ascii="Calibri" w:eastAsia="Arial Unicode MS" w:hAnsi="Calibri" w:cs="Times New Roman"/>
      <w:color w:val="00000A"/>
      <w:kern w:val="1"/>
      <w:szCs w:val="20"/>
    </w:rPr>
  </w:style>
  <w:style w:type="paragraph" w:customStyle="1" w:styleId="ae">
    <w:name w:val="Основной"/>
    <w:basedOn w:val="a"/>
    <w:link w:val="af"/>
    <w:rsid w:val="00A2727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0"/>
    </w:rPr>
  </w:style>
  <w:style w:type="paragraph" w:customStyle="1" w:styleId="af0">
    <w:name w:val="Буллит"/>
    <w:basedOn w:val="ae"/>
    <w:rsid w:val="00A2727E"/>
    <w:pPr>
      <w:ind w:firstLine="244"/>
    </w:pPr>
  </w:style>
  <w:style w:type="paragraph" w:customStyle="1" w:styleId="25">
    <w:name w:val="Абзац списка2"/>
    <w:basedOn w:val="a"/>
    <w:rsid w:val="00A2727E"/>
    <w:pPr>
      <w:spacing w:after="0" w:line="360" w:lineRule="auto"/>
      <w:ind w:left="720"/>
      <w:contextualSpacing/>
    </w:pPr>
    <w:rPr>
      <w:rFonts w:ascii="Times New Roman" w:eastAsia="Times New Roman" w:hAnsi="Times New Roman" w:cs="Times New Roman"/>
      <w:caps/>
      <w:sz w:val="24"/>
      <w:szCs w:val="24"/>
      <w:lang w:eastAsia="ru-RU"/>
    </w:rPr>
  </w:style>
  <w:style w:type="paragraph" w:styleId="26">
    <w:name w:val="Body Text Indent 2"/>
    <w:basedOn w:val="a"/>
    <w:link w:val="27"/>
    <w:semiHidden/>
    <w:rsid w:val="00A2727E"/>
    <w:pPr>
      <w:suppressAutoHyphens/>
      <w:spacing w:after="120" w:line="480" w:lineRule="auto"/>
      <w:ind w:left="283"/>
    </w:pPr>
    <w:rPr>
      <w:rFonts w:ascii="Calibri" w:eastAsia="Arial Unicode MS" w:hAnsi="Calibri" w:cs="Times New Roman"/>
      <w:color w:val="00000A"/>
      <w:kern w:val="1"/>
      <w:szCs w:val="20"/>
    </w:rPr>
  </w:style>
  <w:style w:type="character" w:customStyle="1" w:styleId="27">
    <w:name w:val="Основной текст с отступом 2 Знак"/>
    <w:basedOn w:val="a0"/>
    <w:link w:val="26"/>
    <w:semiHidden/>
    <w:rsid w:val="00A2727E"/>
    <w:rPr>
      <w:rFonts w:ascii="Calibri" w:eastAsia="Arial Unicode MS" w:hAnsi="Calibri" w:cs="Times New Roman"/>
      <w:color w:val="00000A"/>
      <w:kern w:val="1"/>
      <w:szCs w:val="20"/>
    </w:rPr>
  </w:style>
  <w:style w:type="character" w:customStyle="1" w:styleId="16">
    <w:name w:val="Сноска1"/>
    <w:rsid w:val="00A2727E"/>
    <w:rPr>
      <w:rFonts w:ascii="Times New Roman" w:hAnsi="Times New Roman"/>
      <w:vertAlign w:val="superscript"/>
    </w:rPr>
  </w:style>
  <w:style w:type="paragraph" w:customStyle="1" w:styleId="32">
    <w:name w:val="Заг 3"/>
    <w:basedOn w:val="a"/>
    <w:rsid w:val="00A2727E"/>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paragraph" w:customStyle="1" w:styleId="4">
    <w:name w:val="Заг 4"/>
    <w:basedOn w:val="32"/>
    <w:rsid w:val="00A2727E"/>
    <w:rPr>
      <w:b w:val="0"/>
      <w:bCs w:val="0"/>
    </w:rPr>
  </w:style>
  <w:style w:type="paragraph" w:customStyle="1" w:styleId="af1">
    <w:name w:val="Сноска"/>
    <w:basedOn w:val="ae"/>
    <w:rsid w:val="00A2727E"/>
    <w:pPr>
      <w:spacing w:line="174" w:lineRule="atLeast"/>
    </w:pPr>
    <w:rPr>
      <w:sz w:val="17"/>
      <w:szCs w:val="17"/>
    </w:rPr>
  </w:style>
  <w:style w:type="paragraph" w:customStyle="1" w:styleId="af2">
    <w:name w:val="Подзаг"/>
    <w:basedOn w:val="ae"/>
    <w:rsid w:val="00A2727E"/>
    <w:pPr>
      <w:spacing w:before="113" w:after="28"/>
      <w:jc w:val="center"/>
    </w:pPr>
    <w:rPr>
      <w:b/>
      <w:bCs/>
      <w:i/>
      <w:iCs/>
    </w:rPr>
  </w:style>
  <w:style w:type="character" w:customStyle="1" w:styleId="c12">
    <w:name w:val="c12"/>
    <w:basedOn w:val="a0"/>
    <w:rsid w:val="00A2727E"/>
    <w:rPr>
      <w:rFonts w:cs="Times New Roman"/>
    </w:rPr>
  </w:style>
  <w:style w:type="paragraph" w:customStyle="1" w:styleId="c11">
    <w:name w:val="c11"/>
    <w:basedOn w:val="a"/>
    <w:rsid w:val="00A27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rsid w:val="00A2727E"/>
    <w:pPr>
      <w:spacing w:after="0" w:line="240" w:lineRule="auto"/>
    </w:pPr>
    <w:rPr>
      <w:rFonts w:ascii="Calibri" w:eastAsia="Times New Roman" w:hAnsi="Calibri" w:cs="Calibri"/>
    </w:rPr>
  </w:style>
  <w:style w:type="paragraph" w:customStyle="1" w:styleId="Default">
    <w:name w:val="Default"/>
    <w:rsid w:val="00A272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A2727E"/>
    <w:rPr>
      <w:rFonts w:cs="Times New Roman"/>
    </w:rPr>
  </w:style>
  <w:style w:type="paragraph" w:styleId="af3">
    <w:name w:val="header"/>
    <w:basedOn w:val="a"/>
    <w:link w:val="af4"/>
    <w:rsid w:val="00A2727E"/>
    <w:pPr>
      <w:tabs>
        <w:tab w:val="center" w:pos="4677"/>
        <w:tab w:val="right" w:pos="9355"/>
      </w:tabs>
      <w:suppressAutoHyphens/>
    </w:pPr>
    <w:rPr>
      <w:rFonts w:ascii="Calibri" w:eastAsia="Arial Unicode MS" w:hAnsi="Calibri" w:cs="Times New Roman"/>
      <w:color w:val="00000A"/>
      <w:kern w:val="1"/>
      <w:szCs w:val="20"/>
    </w:rPr>
  </w:style>
  <w:style w:type="character" w:customStyle="1" w:styleId="af4">
    <w:name w:val="Верхний колонтитул Знак"/>
    <w:basedOn w:val="a0"/>
    <w:link w:val="af3"/>
    <w:rsid w:val="00A2727E"/>
    <w:rPr>
      <w:rFonts w:ascii="Calibri" w:eastAsia="Arial Unicode MS" w:hAnsi="Calibri" w:cs="Times New Roman"/>
      <w:color w:val="00000A"/>
      <w:kern w:val="1"/>
      <w:szCs w:val="20"/>
    </w:rPr>
  </w:style>
  <w:style w:type="paragraph" w:styleId="af5">
    <w:name w:val="footer"/>
    <w:basedOn w:val="a"/>
    <w:link w:val="af6"/>
    <w:rsid w:val="00A2727E"/>
    <w:pPr>
      <w:tabs>
        <w:tab w:val="center" w:pos="4677"/>
        <w:tab w:val="right" w:pos="9355"/>
      </w:tabs>
      <w:suppressAutoHyphens/>
    </w:pPr>
    <w:rPr>
      <w:rFonts w:ascii="Calibri" w:eastAsia="Arial Unicode MS" w:hAnsi="Calibri" w:cs="Times New Roman"/>
      <w:color w:val="00000A"/>
      <w:kern w:val="1"/>
      <w:szCs w:val="20"/>
    </w:rPr>
  </w:style>
  <w:style w:type="character" w:customStyle="1" w:styleId="af6">
    <w:name w:val="Нижний колонтитул Знак"/>
    <w:basedOn w:val="a0"/>
    <w:link w:val="af5"/>
    <w:rsid w:val="00A2727E"/>
    <w:rPr>
      <w:rFonts w:ascii="Calibri" w:eastAsia="Arial Unicode MS" w:hAnsi="Calibri" w:cs="Times New Roman"/>
      <w:color w:val="00000A"/>
      <w:kern w:val="1"/>
      <w:szCs w:val="20"/>
    </w:rPr>
  </w:style>
  <w:style w:type="paragraph" w:styleId="af7">
    <w:name w:val="Balloon Text"/>
    <w:basedOn w:val="a"/>
    <w:link w:val="af8"/>
    <w:semiHidden/>
    <w:rsid w:val="00A2727E"/>
    <w:pPr>
      <w:suppressAutoHyphens/>
      <w:spacing w:after="0" w:line="240" w:lineRule="auto"/>
    </w:pPr>
    <w:rPr>
      <w:rFonts w:ascii="Segoe UI" w:eastAsia="Arial Unicode MS" w:hAnsi="Segoe UI" w:cs="Times New Roman"/>
      <w:color w:val="00000A"/>
      <w:kern w:val="1"/>
      <w:sz w:val="18"/>
      <w:szCs w:val="20"/>
    </w:rPr>
  </w:style>
  <w:style w:type="character" w:customStyle="1" w:styleId="af8">
    <w:name w:val="Текст выноски Знак"/>
    <w:basedOn w:val="a0"/>
    <w:link w:val="af7"/>
    <w:semiHidden/>
    <w:rsid w:val="00A2727E"/>
    <w:rPr>
      <w:rFonts w:ascii="Segoe UI" w:eastAsia="Arial Unicode MS" w:hAnsi="Segoe UI" w:cs="Times New Roman"/>
      <w:color w:val="00000A"/>
      <w:kern w:val="1"/>
      <w:sz w:val="18"/>
      <w:szCs w:val="20"/>
    </w:rPr>
  </w:style>
  <w:style w:type="paragraph" w:customStyle="1" w:styleId="09PodZAG">
    <w:name w:val="09PodZAG_п/ж"/>
    <w:basedOn w:val="a"/>
    <w:rsid w:val="00A2727E"/>
    <w:pPr>
      <w:autoSpaceDE w:val="0"/>
      <w:autoSpaceDN w:val="0"/>
      <w:adjustRightInd w:val="0"/>
      <w:spacing w:after="113" w:line="240" w:lineRule="atLeast"/>
      <w:jc w:val="center"/>
      <w:textAlignment w:val="center"/>
    </w:pPr>
    <w:rPr>
      <w:rFonts w:ascii="FuturisC" w:eastAsia="Times New Roman" w:hAnsi="FuturisC" w:cs="FuturisC"/>
      <w:b/>
      <w:bCs/>
      <w:caps/>
      <w:color w:val="000000"/>
      <w:lang w:eastAsia="ru-RU"/>
    </w:rPr>
  </w:style>
  <w:style w:type="paragraph" w:customStyle="1" w:styleId="28">
    <w:name w:val="Без интервала2"/>
    <w:aliases w:val="основа"/>
    <w:rsid w:val="00A2727E"/>
    <w:pPr>
      <w:spacing w:after="0" w:line="240" w:lineRule="auto"/>
    </w:pPr>
    <w:rPr>
      <w:rFonts w:ascii="Calibri" w:eastAsia="Times New Roman" w:hAnsi="Calibri" w:cs="Times New Roman"/>
    </w:rPr>
  </w:style>
  <w:style w:type="paragraph" w:customStyle="1" w:styleId="af9">
    <w:name w:val="А ОСН ТЕКСТ"/>
    <w:basedOn w:val="a"/>
    <w:link w:val="afa"/>
    <w:rsid w:val="00A2727E"/>
    <w:pPr>
      <w:spacing w:after="0" w:line="360" w:lineRule="auto"/>
      <w:ind w:firstLine="454"/>
      <w:jc w:val="both"/>
    </w:pPr>
    <w:rPr>
      <w:rFonts w:ascii="Times New Roman" w:eastAsia="Arial Unicode MS" w:hAnsi="Times New Roman" w:cs="Times New Roman"/>
      <w:caps/>
      <w:color w:val="000000"/>
      <w:kern w:val="1"/>
      <w:sz w:val="28"/>
      <w:szCs w:val="20"/>
    </w:rPr>
  </w:style>
  <w:style w:type="character" w:customStyle="1" w:styleId="afa">
    <w:name w:val="А ОСН ТЕКСТ Знак"/>
    <w:link w:val="af9"/>
    <w:locked/>
    <w:rsid w:val="00A2727E"/>
    <w:rPr>
      <w:rFonts w:ascii="Times New Roman" w:eastAsia="Arial Unicode MS" w:hAnsi="Times New Roman" w:cs="Times New Roman"/>
      <w:caps/>
      <w:color w:val="000000"/>
      <w:kern w:val="1"/>
      <w:sz w:val="28"/>
      <w:szCs w:val="20"/>
    </w:rPr>
  </w:style>
  <w:style w:type="paragraph" w:customStyle="1" w:styleId="Standard">
    <w:name w:val="Standard"/>
    <w:link w:val="Standard1"/>
    <w:rsid w:val="00A2727E"/>
    <w:pPr>
      <w:widowControl w:val="0"/>
      <w:suppressAutoHyphens/>
      <w:autoSpaceDN w:val="0"/>
      <w:spacing w:after="0" w:line="240" w:lineRule="auto"/>
      <w:textAlignment w:val="baseline"/>
    </w:pPr>
    <w:rPr>
      <w:rFonts w:ascii="Arial" w:eastAsia="SimSun" w:hAnsi="Arial" w:cs="Times New Roman"/>
      <w:kern w:val="3"/>
      <w:sz w:val="24"/>
      <w:szCs w:val="20"/>
      <w:lang w:eastAsia="zh-CN"/>
    </w:rPr>
  </w:style>
  <w:style w:type="paragraph" w:customStyle="1" w:styleId="Footnote">
    <w:name w:val="Footnote"/>
    <w:basedOn w:val="Standard"/>
    <w:rsid w:val="00A2727E"/>
    <w:pPr>
      <w:widowControl/>
      <w:suppressLineNumbers/>
      <w:autoSpaceDN/>
      <w:spacing w:line="360" w:lineRule="auto"/>
      <w:ind w:left="283" w:hanging="283"/>
      <w:jc w:val="both"/>
    </w:pPr>
    <w:rPr>
      <w:rFonts w:ascii="Times New Roman" w:eastAsia="Times New Roman" w:hAnsi="Times New Roman"/>
      <w:kern w:val="1"/>
      <w:sz w:val="20"/>
      <w:lang w:eastAsia="ar-SA"/>
    </w:rPr>
  </w:style>
  <w:style w:type="character" w:customStyle="1" w:styleId="29">
    <w:name w:val="Знак сноски2"/>
    <w:rsid w:val="00A2727E"/>
    <w:rPr>
      <w:vertAlign w:val="superscript"/>
    </w:rPr>
  </w:style>
  <w:style w:type="character" w:customStyle="1" w:styleId="18">
    <w:name w:val="Основной текст + Курсив1"/>
    <w:rsid w:val="00A2727E"/>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A2727E"/>
    <w:pPr>
      <w:suppressAutoHyphens/>
      <w:autoSpaceDE w:val="0"/>
      <w:spacing w:after="0" w:line="180" w:lineRule="atLeast"/>
      <w:jc w:val="both"/>
      <w:textAlignment w:val="center"/>
    </w:pPr>
    <w:rPr>
      <w:rFonts w:ascii="PragmaticaC" w:eastAsia="Times New Roman" w:hAnsi="PragmaticaC" w:cs="PragmaticaC"/>
      <w:color w:val="000000"/>
      <w:sz w:val="16"/>
      <w:szCs w:val="16"/>
      <w:lang w:eastAsia="ar-SA"/>
    </w:rPr>
  </w:style>
  <w:style w:type="character" w:customStyle="1" w:styleId="19">
    <w:name w:val="Текст сноски Знак1"/>
    <w:rsid w:val="00A2727E"/>
    <w:rPr>
      <w:caps/>
      <w:lang w:eastAsia="ar-SA" w:bidi="ar-SA"/>
    </w:rPr>
  </w:style>
  <w:style w:type="character" w:customStyle="1" w:styleId="afb">
    <w:name w:val="Сноска_"/>
    <w:rsid w:val="00A2727E"/>
    <w:rPr>
      <w:sz w:val="16"/>
    </w:rPr>
  </w:style>
  <w:style w:type="character" w:customStyle="1" w:styleId="CenturySchoolbook">
    <w:name w:val="Сноска + Century Schoolbook"/>
    <w:aliases w:val="9 pt,Курсив,Основной текст + Полужирный26"/>
    <w:semiHidden/>
    <w:rsid w:val="00A2727E"/>
    <w:rPr>
      <w:rFonts w:ascii="Century Schoolbook" w:hAnsi="Century Schoolbook"/>
      <w:i/>
      <w:sz w:val="18"/>
    </w:rPr>
  </w:style>
  <w:style w:type="character" w:customStyle="1" w:styleId="210">
    <w:name w:val="Основной текст + Полужирный21"/>
    <w:rsid w:val="00A2727E"/>
    <w:rPr>
      <w:rFonts w:ascii="Times New Roman" w:hAnsi="Times New Roman"/>
      <w:b/>
      <w:spacing w:val="0"/>
      <w:sz w:val="22"/>
    </w:rPr>
  </w:style>
  <w:style w:type="character" w:customStyle="1" w:styleId="200">
    <w:name w:val="Основной текст + Полужирный20"/>
    <w:aliases w:val="Курсив17"/>
    <w:rsid w:val="00A2727E"/>
    <w:rPr>
      <w:rFonts w:ascii="Times New Roman" w:hAnsi="Times New Roman"/>
      <w:b/>
      <w:i/>
      <w:spacing w:val="0"/>
      <w:sz w:val="22"/>
    </w:rPr>
  </w:style>
  <w:style w:type="character" w:customStyle="1" w:styleId="33">
    <w:name w:val="Основной текст + Курсив3"/>
    <w:rsid w:val="00A2727E"/>
    <w:rPr>
      <w:rFonts w:ascii="Times New Roman" w:hAnsi="Times New Roman"/>
      <w:i/>
      <w:spacing w:val="0"/>
      <w:sz w:val="22"/>
    </w:rPr>
  </w:style>
  <w:style w:type="character" w:customStyle="1" w:styleId="111">
    <w:name w:val="Основной текст (11) + Не курсив"/>
    <w:rsid w:val="00A2727E"/>
    <w:rPr>
      <w:rFonts w:ascii="Times New Roman" w:hAnsi="Times New Roman"/>
      <w:b/>
      <w:i/>
      <w:spacing w:val="0"/>
      <w:sz w:val="22"/>
    </w:rPr>
  </w:style>
  <w:style w:type="character" w:customStyle="1" w:styleId="1116">
    <w:name w:val="Основной текст (11)16"/>
    <w:rsid w:val="00A2727E"/>
    <w:rPr>
      <w:rFonts w:ascii="Times New Roman" w:hAnsi="Times New Roman"/>
      <w:b/>
      <w:i/>
      <w:spacing w:val="0"/>
      <w:sz w:val="22"/>
    </w:rPr>
  </w:style>
  <w:style w:type="character" w:customStyle="1" w:styleId="Standard1">
    <w:name w:val="Standard Знак1"/>
    <w:link w:val="Standard"/>
    <w:locked/>
    <w:rsid w:val="00A2727E"/>
    <w:rPr>
      <w:rFonts w:ascii="Arial" w:eastAsia="SimSun" w:hAnsi="Arial" w:cs="Times New Roman"/>
      <w:kern w:val="3"/>
      <w:sz w:val="24"/>
      <w:szCs w:val="20"/>
      <w:lang w:eastAsia="zh-CN"/>
    </w:rPr>
  </w:style>
  <w:style w:type="character" w:customStyle="1" w:styleId="afc">
    <w:name w:val="Основной текст + Полужирный"/>
    <w:semiHidden/>
    <w:rsid w:val="00A2727E"/>
    <w:rPr>
      <w:rFonts w:ascii="Century Schoolbook" w:hAnsi="Century Schoolbook"/>
      <w:b/>
      <w:sz w:val="24"/>
    </w:rPr>
  </w:style>
  <w:style w:type="character" w:styleId="afd">
    <w:name w:val="annotation reference"/>
    <w:basedOn w:val="a0"/>
    <w:semiHidden/>
    <w:rsid w:val="00A2727E"/>
    <w:rPr>
      <w:sz w:val="16"/>
    </w:rPr>
  </w:style>
  <w:style w:type="paragraph" w:customStyle="1" w:styleId="WW-12">
    <w:name w:val="WW-????????12"/>
    <w:basedOn w:val="a"/>
    <w:rsid w:val="00A2727E"/>
    <w:pPr>
      <w:widowControl w:val="0"/>
      <w:suppressAutoHyphens/>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kern w:val="1"/>
      <w:sz w:val="21"/>
      <w:szCs w:val="20"/>
      <w:lang w:eastAsia="ru-RU"/>
    </w:rPr>
  </w:style>
  <w:style w:type="paragraph" w:customStyle="1" w:styleId="afe">
    <w:name w:val="??????"/>
    <w:basedOn w:val="WW-12"/>
    <w:rsid w:val="00A2727E"/>
    <w:pPr>
      <w:ind w:firstLine="244"/>
    </w:pPr>
  </w:style>
  <w:style w:type="character" w:customStyle="1" w:styleId="Standard0">
    <w:name w:val="Standard Знак"/>
    <w:rsid w:val="00A2727E"/>
    <w:rPr>
      <w:rFonts w:ascii="Times New Roman" w:hAnsi="Times New Roman"/>
      <w:kern w:val="3"/>
      <w:sz w:val="24"/>
    </w:rPr>
  </w:style>
  <w:style w:type="paragraph" w:styleId="aff">
    <w:name w:val="Block Text"/>
    <w:basedOn w:val="a"/>
    <w:semiHidden/>
    <w:rsid w:val="00A2727E"/>
    <w:pPr>
      <w:widowControl w:val="0"/>
      <w:autoSpaceDE w:val="0"/>
      <w:autoSpaceDN w:val="0"/>
      <w:adjustRightInd w:val="0"/>
      <w:spacing w:after="0" w:line="240" w:lineRule="auto"/>
      <w:ind w:left="144" w:right="720" w:firstLine="576"/>
      <w:jc w:val="both"/>
    </w:pPr>
    <w:rPr>
      <w:rFonts w:ascii="Times New Roman" w:eastAsia="Times New Roman" w:hAnsi="Times New Roman" w:cs="Times New Roman"/>
      <w:sz w:val="24"/>
      <w:szCs w:val="24"/>
      <w:lang w:eastAsia="ru-RU"/>
    </w:rPr>
  </w:style>
  <w:style w:type="character" w:customStyle="1" w:styleId="34">
    <w:name w:val="Основной текст + Полужирный3"/>
    <w:aliases w:val="Курсив7"/>
    <w:rsid w:val="00A2727E"/>
    <w:rPr>
      <w:rFonts w:ascii="Times New Roman" w:hAnsi="Times New Roman"/>
      <w:b/>
      <w:i/>
      <w:spacing w:val="0"/>
      <w:sz w:val="22"/>
    </w:rPr>
  </w:style>
  <w:style w:type="character" w:customStyle="1" w:styleId="527">
    <w:name w:val="Заголовок №527"/>
    <w:rsid w:val="00A2727E"/>
    <w:rPr>
      <w:rFonts w:ascii="Times New Roman" w:hAnsi="Times New Roman"/>
      <w:i/>
      <w:spacing w:val="0"/>
      <w:sz w:val="22"/>
    </w:rPr>
  </w:style>
  <w:style w:type="character" w:customStyle="1" w:styleId="51">
    <w:name w:val="Заголовок №5 + Не полужирный1"/>
    <w:aliases w:val="Не курсив9"/>
    <w:rsid w:val="00A2727E"/>
    <w:rPr>
      <w:rFonts w:ascii="Times New Roman" w:hAnsi="Times New Roman"/>
      <w:i/>
      <w:spacing w:val="0"/>
      <w:sz w:val="22"/>
    </w:rPr>
  </w:style>
  <w:style w:type="character" w:customStyle="1" w:styleId="submenu-table">
    <w:name w:val="submenu-table"/>
    <w:basedOn w:val="a0"/>
    <w:rsid w:val="00A2727E"/>
    <w:rPr>
      <w:rFonts w:cs="Times New Roman"/>
    </w:rPr>
  </w:style>
  <w:style w:type="character" w:styleId="aff0">
    <w:name w:val="Emphasis"/>
    <w:basedOn w:val="a0"/>
    <w:qFormat/>
    <w:rsid w:val="00A2727E"/>
    <w:rPr>
      <w:rFonts w:cs="Times New Roman"/>
      <w:i/>
      <w:iCs/>
    </w:rPr>
  </w:style>
  <w:style w:type="paragraph" w:customStyle="1" w:styleId="21">
    <w:name w:val="Средняя сетка 21"/>
    <w:basedOn w:val="a"/>
    <w:rsid w:val="00A2727E"/>
    <w:pPr>
      <w:numPr>
        <w:numId w:val="30"/>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
    <w:name w:val="Основной Знак"/>
    <w:link w:val="ae"/>
    <w:locked/>
    <w:rsid w:val="00A2727E"/>
    <w:rPr>
      <w:rFonts w:ascii="NewtonCSanPin" w:eastAsia="Times New Roman" w:hAnsi="NewtonCSanPin" w:cs="Times New Roman"/>
      <w:color w:val="000000"/>
      <w:sz w:val="21"/>
      <w:szCs w:val="20"/>
    </w:rPr>
  </w:style>
  <w:style w:type="paragraph" w:styleId="aff1">
    <w:name w:val="Title"/>
    <w:basedOn w:val="a"/>
    <w:next w:val="a"/>
    <w:link w:val="aff2"/>
    <w:qFormat/>
    <w:rsid w:val="00A2727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2">
    <w:name w:val="Название Знак"/>
    <w:basedOn w:val="a0"/>
    <w:link w:val="aff1"/>
    <w:rsid w:val="00A2727E"/>
    <w:rPr>
      <w:rFonts w:ascii="Cambria" w:eastAsia="Times New Roman" w:hAnsi="Cambria" w:cs="Times New Roman"/>
      <w:b/>
      <w:bCs/>
      <w:kern w:val="28"/>
      <w:sz w:val="32"/>
      <w:szCs w:val="32"/>
      <w:lang w:eastAsia="ru-RU"/>
    </w:rPr>
  </w:style>
  <w:style w:type="paragraph" w:styleId="aff3">
    <w:name w:val="No Spacing"/>
    <w:uiPriority w:val="1"/>
    <w:qFormat/>
    <w:rsid w:val="00A2727E"/>
    <w:pPr>
      <w:spacing w:after="0" w:line="240" w:lineRule="auto"/>
    </w:pPr>
    <w:rPr>
      <w:rFonts w:ascii="Calibri" w:eastAsia="Times New Roman" w:hAnsi="Calibri" w:cs="Times New Roman"/>
      <w:lang w:eastAsia="ru-RU"/>
    </w:rPr>
  </w:style>
  <w:style w:type="paragraph" w:styleId="aff4">
    <w:name w:val="List Paragraph"/>
    <w:basedOn w:val="a"/>
    <w:uiPriority w:val="34"/>
    <w:qFormat/>
    <w:rsid w:val="00A2727E"/>
    <w:pPr>
      <w:suppressAutoHyphens/>
      <w:ind w:left="720"/>
      <w:contextualSpacing/>
    </w:pPr>
    <w:rPr>
      <w:rFonts w:ascii="Calibri" w:eastAsia="Arial Unicode MS" w:hAnsi="Calibri" w:cs="Calibri"/>
      <w:color w:val="00000A"/>
      <w:kern w:val="1"/>
    </w:rPr>
  </w:style>
  <w:style w:type="table" w:customStyle="1" w:styleId="1a">
    <w:name w:val="Сетка таблицы1"/>
    <w:basedOn w:val="a1"/>
    <w:next w:val="aff5"/>
    <w:uiPriority w:val="59"/>
    <w:rsid w:val="00A2727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5">
    <w:name w:val="Table Grid"/>
    <w:basedOn w:val="a1"/>
    <w:uiPriority w:val="59"/>
    <w:rsid w:val="00A27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Знак Знак"/>
    <w:basedOn w:val="a"/>
    <w:next w:val="a"/>
    <w:link w:val="10"/>
    <w:uiPriority w:val="99"/>
    <w:qFormat/>
    <w:rsid w:val="00A2727E"/>
    <w:pPr>
      <w:keepNext/>
      <w:suppressAutoHyphens/>
      <w:spacing w:before="240" w:after="60"/>
      <w:outlineLvl w:val="0"/>
    </w:pPr>
    <w:rPr>
      <w:rFonts w:ascii="Cambria" w:eastAsia="Times New Roman" w:hAnsi="Cambria" w:cs="Times New Roman"/>
      <w:b/>
      <w:color w:val="00000A"/>
      <w:kern w:val="32"/>
      <w:sz w:val="32"/>
      <w:szCs w:val="20"/>
    </w:rPr>
  </w:style>
  <w:style w:type="paragraph" w:styleId="2">
    <w:name w:val="heading 2"/>
    <w:basedOn w:val="a"/>
    <w:next w:val="a"/>
    <w:link w:val="20"/>
    <w:qFormat/>
    <w:rsid w:val="00A2727E"/>
    <w:pPr>
      <w:keepNext/>
      <w:suppressAutoHyphens/>
      <w:spacing w:before="240" w:after="60"/>
      <w:outlineLvl w:val="1"/>
    </w:pPr>
    <w:rPr>
      <w:rFonts w:ascii="Cambria" w:eastAsia="Times New Roman" w:hAnsi="Cambria" w:cs="Times New Roman"/>
      <w:b/>
      <w:i/>
      <w:color w:val="00000A"/>
      <w:kern w:val="1"/>
      <w:sz w:val="28"/>
      <w:szCs w:val="20"/>
    </w:rPr>
  </w:style>
  <w:style w:type="paragraph" w:styleId="3">
    <w:name w:val="heading 3"/>
    <w:basedOn w:val="a"/>
    <w:next w:val="a"/>
    <w:link w:val="30"/>
    <w:qFormat/>
    <w:rsid w:val="00A2727E"/>
    <w:pPr>
      <w:keepNext/>
      <w:spacing w:before="240" w:after="60" w:line="240" w:lineRule="auto"/>
      <w:jc w:val="center"/>
      <w:outlineLvl w:val="2"/>
    </w:pPr>
    <w:rPr>
      <w:rFonts w:ascii="Times New Roman" w:eastAsia="Times New Roman" w:hAnsi="Times New Roman"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w:basedOn w:val="a0"/>
    <w:link w:val="1"/>
    <w:uiPriority w:val="99"/>
    <w:rsid w:val="00A2727E"/>
    <w:rPr>
      <w:rFonts w:ascii="Cambria" w:eastAsia="Times New Roman" w:hAnsi="Cambria" w:cs="Times New Roman"/>
      <w:b/>
      <w:color w:val="00000A"/>
      <w:kern w:val="32"/>
      <w:sz w:val="32"/>
      <w:szCs w:val="20"/>
    </w:rPr>
  </w:style>
  <w:style w:type="character" w:customStyle="1" w:styleId="20">
    <w:name w:val="Заголовок 2 Знак"/>
    <w:basedOn w:val="a0"/>
    <w:link w:val="2"/>
    <w:rsid w:val="00A2727E"/>
    <w:rPr>
      <w:rFonts w:ascii="Cambria" w:eastAsia="Times New Roman" w:hAnsi="Cambria" w:cs="Times New Roman"/>
      <w:b/>
      <w:i/>
      <w:color w:val="00000A"/>
      <w:kern w:val="1"/>
      <w:sz w:val="28"/>
      <w:szCs w:val="20"/>
    </w:rPr>
  </w:style>
  <w:style w:type="character" w:customStyle="1" w:styleId="30">
    <w:name w:val="Заголовок 3 Знак"/>
    <w:basedOn w:val="a0"/>
    <w:link w:val="3"/>
    <w:rsid w:val="00A2727E"/>
    <w:rPr>
      <w:rFonts w:ascii="Times New Roman" w:eastAsia="Times New Roman" w:hAnsi="Times New Roman" w:cs="Arial"/>
      <w:b/>
      <w:bCs/>
      <w:i/>
      <w:sz w:val="28"/>
      <w:szCs w:val="28"/>
      <w:lang w:eastAsia="ru-RU"/>
    </w:rPr>
  </w:style>
  <w:style w:type="numbering" w:customStyle="1" w:styleId="11">
    <w:name w:val="Нет списка1"/>
    <w:next w:val="a2"/>
    <w:uiPriority w:val="99"/>
    <w:semiHidden/>
    <w:unhideWhenUsed/>
    <w:rsid w:val="00A2727E"/>
  </w:style>
  <w:style w:type="paragraph" w:customStyle="1" w:styleId="12">
    <w:name w:val="Абзац списка1"/>
    <w:basedOn w:val="a"/>
    <w:rsid w:val="00A2727E"/>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A272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3">
    <w:name w:val="Абзац"/>
    <w:basedOn w:val="a"/>
    <w:rsid w:val="00A2727E"/>
    <w:pPr>
      <w:spacing w:after="0" w:line="312" w:lineRule="auto"/>
      <w:ind w:firstLine="567"/>
      <w:jc w:val="both"/>
    </w:pPr>
    <w:rPr>
      <w:rFonts w:ascii="Times New Roman" w:eastAsia="Times New Roman" w:hAnsi="Times New Roman" w:cs="Times New Roman"/>
      <w:sz w:val="24"/>
      <w:szCs w:val="20"/>
      <w:lang w:eastAsia="ru-RU"/>
    </w:rPr>
  </w:style>
  <w:style w:type="character" w:styleId="a4">
    <w:name w:val="footnote reference"/>
    <w:basedOn w:val="a0"/>
    <w:rsid w:val="00A2727E"/>
    <w:rPr>
      <w:vertAlign w:val="superscript"/>
    </w:rPr>
  </w:style>
  <w:style w:type="paragraph" w:styleId="a5">
    <w:name w:val="Normal (Web)"/>
    <w:basedOn w:val="a"/>
    <w:rsid w:val="00A2727E"/>
    <w:pPr>
      <w:autoSpaceDE w:val="0"/>
      <w:autoSpaceDN w:val="0"/>
      <w:adjustRightInd w:val="0"/>
      <w:spacing w:before="130" w:after="130" w:line="360" w:lineRule="auto"/>
    </w:pPr>
    <w:rPr>
      <w:rFonts w:ascii="Times New Roman" w:eastAsia="Times New Roman" w:hAnsi="Times New Roman" w:cs="Times New Roman"/>
      <w:sz w:val="24"/>
      <w:szCs w:val="24"/>
      <w:lang w:eastAsia="ru-RU"/>
    </w:rPr>
  </w:style>
  <w:style w:type="paragraph" w:customStyle="1" w:styleId="14TexstOSNOVA1012">
    <w:name w:val="14TexstOSNOVA_10/12"/>
    <w:basedOn w:val="a"/>
    <w:rsid w:val="00A2727E"/>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a6">
    <w:name w:val="Символ сноски"/>
    <w:rsid w:val="00A2727E"/>
    <w:rPr>
      <w:vertAlign w:val="superscript"/>
    </w:rPr>
  </w:style>
  <w:style w:type="character" w:customStyle="1" w:styleId="13">
    <w:name w:val="Знак сноски1"/>
    <w:rsid w:val="00A2727E"/>
    <w:rPr>
      <w:vertAlign w:val="superscript"/>
    </w:rPr>
  </w:style>
  <w:style w:type="paragraph" w:styleId="a7">
    <w:name w:val="Body Text Indent"/>
    <w:aliases w:val="Знак"/>
    <w:basedOn w:val="a"/>
    <w:link w:val="a8"/>
    <w:rsid w:val="00A2727E"/>
    <w:pPr>
      <w:spacing w:after="160" w:line="240" w:lineRule="exact"/>
    </w:pPr>
    <w:rPr>
      <w:rFonts w:ascii="Calibri" w:eastAsia="Arial Unicode MS" w:hAnsi="Calibri" w:cs="Times New Roman"/>
      <w:color w:val="00000A"/>
      <w:kern w:val="1"/>
      <w:sz w:val="24"/>
      <w:szCs w:val="20"/>
      <w:lang w:eastAsia="ru-RU"/>
    </w:rPr>
  </w:style>
  <w:style w:type="character" w:customStyle="1" w:styleId="a8">
    <w:name w:val="Основной текст с отступом Знак"/>
    <w:aliases w:val="Знак Знак"/>
    <w:basedOn w:val="a0"/>
    <w:link w:val="a7"/>
    <w:rsid w:val="00A2727E"/>
    <w:rPr>
      <w:rFonts w:ascii="Calibri" w:eastAsia="Arial Unicode MS" w:hAnsi="Calibri" w:cs="Times New Roman"/>
      <w:color w:val="00000A"/>
      <w:kern w:val="1"/>
      <w:sz w:val="24"/>
      <w:szCs w:val="20"/>
      <w:lang w:eastAsia="ru-RU"/>
    </w:rPr>
  </w:style>
  <w:style w:type="paragraph" w:styleId="a9">
    <w:name w:val="footnote text"/>
    <w:aliases w:val="Основной текст с отступом1,Основной текст с отступом11,Основной текст с отступом2,Знак1,Body Text Indent1"/>
    <w:basedOn w:val="a"/>
    <w:link w:val="aa"/>
    <w:rsid w:val="00A2727E"/>
    <w:pPr>
      <w:spacing w:after="0" w:line="240" w:lineRule="auto"/>
    </w:pPr>
    <w:rPr>
      <w:rFonts w:ascii="Calibri" w:eastAsia="Arial Unicode MS" w:hAnsi="Calibri" w:cs="Times New Roman"/>
      <w:color w:val="00000A"/>
      <w:kern w:val="1"/>
      <w:sz w:val="24"/>
      <w:szCs w:val="20"/>
      <w:lang w:eastAsia="ru-RU"/>
    </w:rPr>
  </w:style>
  <w:style w:type="character" w:customStyle="1" w:styleId="aa">
    <w:name w:val="Текст сноски Знак"/>
    <w:aliases w:val="Основной текст с отступом1 Знак,Основной текст с отступом11 Знак,Основной текст с отступом2 Знак,Знак1 Знак,Body Text Indent1 Знак"/>
    <w:basedOn w:val="a0"/>
    <w:link w:val="a9"/>
    <w:rsid w:val="00A2727E"/>
    <w:rPr>
      <w:rFonts w:ascii="Calibri" w:eastAsia="Arial Unicode MS" w:hAnsi="Calibri" w:cs="Times New Roman"/>
      <w:color w:val="00000A"/>
      <w:kern w:val="1"/>
      <w:sz w:val="24"/>
      <w:szCs w:val="20"/>
      <w:lang w:eastAsia="ru-RU"/>
    </w:rPr>
  </w:style>
  <w:style w:type="character" w:customStyle="1" w:styleId="dash041e0431044b0447043d044b0439char1">
    <w:name w:val="dash041e_0431_044b_0447_043d_044b_0439__char1"/>
    <w:rsid w:val="00A2727E"/>
    <w:rPr>
      <w:rFonts w:ascii="Times New Roman" w:hAnsi="Times New Roman"/>
      <w:sz w:val="24"/>
      <w:u w:val="none"/>
      <w:effect w:val="none"/>
    </w:rPr>
  </w:style>
  <w:style w:type="paragraph" w:customStyle="1" w:styleId="western">
    <w:name w:val="western"/>
    <w:basedOn w:val="a"/>
    <w:rsid w:val="00A2727E"/>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styleId="22">
    <w:name w:val="Body Text 2"/>
    <w:basedOn w:val="a"/>
    <w:link w:val="23"/>
    <w:rsid w:val="00A2727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A2727E"/>
    <w:rPr>
      <w:rFonts w:ascii="Times New Roman" w:eastAsia="Times New Roman" w:hAnsi="Times New Roman" w:cs="Times New Roman"/>
      <w:sz w:val="24"/>
      <w:szCs w:val="24"/>
      <w:lang w:eastAsia="ru-RU"/>
    </w:rPr>
  </w:style>
  <w:style w:type="paragraph" w:customStyle="1" w:styleId="14">
    <w:name w:val="Заголовок оглавления1"/>
    <w:basedOn w:val="1"/>
    <w:next w:val="a"/>
    <w:semiHidden/>
    <w:rsid w:val="00A2727E"/>
    <w:pPr>
      <w:keepLines/>
      <w:suppressAutoHyphens w:val="0"/>
      <w:spacing w:before="480" w:after="0"/>
      <w:outlineLvl w:val="9"/>
    </w:pPr>
    <w:rPr>
      <w:color w:val="365F91"/>
      <w:kern w:val="0"/>
      <w:sz w:val="28"/>
      <w:szCs w:val="28"/>
    </w:rPr>
  </w:style>
  <w:style w:type="paragraph" w:styleId="15">
    <w:name w:val="toc 1"/>
    <w:basedOn w:val="a"/>
    <w:next w:val="a"/>
    <w:autoRedefine/>
    <w:rsid w:val="00A2727E"/>
    <w:pPr>
      <w:suppressAutoHyphens/>
    </w:pPr>
    <w:rPr>
      <w:rFonts w:ascii="Calibri" w:eastAsia="Arial Unicode MS" w:hAnsi="Calibri" w:cs="Calibri"/>
      <w:color w:val="00000A"/>
      <w:kern w:val="1"/>
    </w:rPr>
  </w:style>
  <w:style w:type="paragraph" w:styleId="31">
    <w:name w:val="toc 3"/>
    <w:basedOn w:val="a"/>
    <w:next w:val="a"/>
    <w:autoRedefine/>
    <w:rsid w:val="00A2727E"/>
    <w:pPr>
      <w:tabs>
        <w:tab w:val="right" w:leader="dot" w:pos="9628"/>
      </w:tabs>
      <w:suppressAutoHyphens/>
      <w:ind w:left="426"/>
    </w:pPr>
    <w:rPr>
      <w:rFonts w:ascii="Calibri" w:eastAsia="Arial Unicode MS" w:hAnsi="Calibri" w:cs="Calibri"/>
      <w:color w:val="00000A"/>
      <w:kern w:val="1"/>
    </w:rPr>
  </w:style>
  <w:style w:type="character" w:styleId="ab">
    <w:name w:val="Hyperlink"/>
    <w:basedOn w:val="a0"/>
    <w:rsid w:val="00A2727E"/>
    <w:rPr>
      <w:color w:val="0000FF"/>
      <w:u w:val="single"/>
    </w:rPr>
  </w:style>
  <w:style w:type="paragraph" w:styleId="24">
    <w:name w:val="toc 2"/>
    <w:basedOn w:val="a"/>
    <w:next w:val="a"/>
    <w:autoRedefine/>
    <w:rsid w:val="00A2727E"/>
    <w:pPr>
      <w:tabs>
        <w:tab w:val="right" w:leader="dot" w:pos="9628"/>
      </w:tabs>
      <w:suppressAutoHyphens/>
      <w:spacing w:line="240" w:lineRule="auto"/>
      <w:ind w:left="220"/>
    </w:pPr>
    <w:rPr>
      <w:rFonts w:ascii="Calibri" w:eastAsia="Arial Unicode MS" w:hAnsi="Calibri" w:cs="Calibri"/>
      <w:color w:val="00000A"/>
      <w:kern w:val="1"/>
    </w:rPr>
  </w:style>
  <w:style w:type="paragraph" w:customStyle="1" w:styleId="p4">
    <w:name w:val="p4"/>
    <w:basedOn w:val="a"/>
    <w:rsid w:val="00A27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A2727E"/>
  </w:style>
  <w:style w:type="paragraph" w:customStyle="1" w:styleId="110">
    <w:name w:val="Абзац списка11"/>
    <w:basedOn w:val="a"/>
    <w:rsid w:val="00A2727E"/>
    <w:pPr>
      <w:ind w:left="720"/>
      <w:contextualSpacing/>
    </w:pPr>
    <w:rPr>
      <w:rFonts w:ascii="Calibri" w:eastAsia="Times New Roman" w:hAnsi="Calibri" w:cs="Times New Roman"/>
      <w:lang w:eastAsia="ru-RU"/>
    </w:rPr>
  </w:style>
  <w:style w:type="paragraph" w:customStyle="1" w:styleId="18TexstSPISOK1">
    <w:name w:val="18TexstSPISOK_1"/>
    <w:aliases w:val="1"/>
    <w:basedOn w:val="a"/>
    <w:rsid w:val="00A2727E"/>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paragraph" w:styleId="ac">
    <w:name w:val="Body Text"/>
    <w:basedOn w:val="a"/>
    <w:link w:val="ad"/>
    <w:semiHidden/>
    <w:rsid w:val="00A2727E"/>
    <w:pPr>
      <w:suppressAutoHyphens/>
      <w:spacing w:after="120"/>
    </w:pPr>
    <w:rPr>
      <w:rFonts w:ascii="Calibri" w:eastAsia="Arial Unicode MS" w:hAnsi="Calibri" w:cs="Times New Roman"/>
      <w:color w:val="00000A"/>
      <w:kern w:val="1"/>
      <w:szCs w:val="20"/>
    </w:rPr>
  </w:style>
  <w:style w:type="character" w:customStyle="1" w:styleId="ad">
    <w:name w:val="Основной текст Знак"/>
    <w:basedOn w:val="a0"/>
    <w:link w:val="ac"/>
    <w:semiHidden/>
    <w:rsid w:val="00A2727E"/>
    <w:rPr>
      <w:rFonts w:ascii="Calibri" w:eastAsia="Arial Unicode MS" w:hAnsi="Calibri" w:cs="Times New Roman"/>
      <w:color w:val="00000A"/>
      <w:kern w:val="1"/>
      <w:szCs w:val="20"/>
    </w:rPr>
  </w:style>
  <w:style w:type="paragraph" w:customStyle="1" w:styleId="ae">
    <w:name w:val="Основной"/>
    <w:basedOn w:val="a"/>
    <w:link w:val="af"/>
    <w:rsid w:val="00A2727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0"/>
    </w:rPr>
  </w:style>
  <w:style w:type="paragraph" w:customStyle="1" w:styleId="af0">
    <w:name w:val="Буллит"/>
    <w:basedOn w:val="ae"/>
    <w:rsid w:val="00A2727E"/>
    <w:pPr>
      <w:ind w:firstLine="244"/>
    </w:pPr>
  </w:style>
  <w:style w:type="paragraph" w:customStyle="1" w:styleId="25">
    <w:name w:val="Абзац списка2"/>
    <w:basedOn w:val="a"/>
    <w:rsid w:val="00A2727E"/>
    <w:pPr>
      <w:spacing w:after="0" w:line="360" w:lineRule="auto"/>
      <w:ind w:left="720"/>
      <w:contextualSpacing/>
    </w:pPr>
    <w:rPr>
      <w:rFonts w:ascii="Times New Roman" w:eastAsia="Times New Roman" w:hAnsi="Times New Roman" w:cs="Times New Roman"/>
      <w:caps/>
      <w:sz w:val="24"/>
      <w:szCs w:val="24"/>
      <w:lang w:eastAsia="ru-RU"/>
    </w:rPr>
  </w:style>
  <w:style w:type="paragraph" w:styleId="26">
    <w:name w:val="Body Text Indent 2"/>
    <w:basedOn w:val="a"/>
    <w:link w:val="27"/>
    <w:semiHidden/>
    <w:rsid w:val="00A2727E"/>
    <w:pPr>
      <w:suppressAutoHyphens/>
      <w:spacing w:after="120" w:line="480" w:lineRule="auto"/>
      <w:ind w:left="283"/>
    </w:pPr>
    <w:rPr>
      <w:rFonts w:ascii="Calibri" w:eastAsia="Arial Unicode MS" w:hAnsi="Calibri" w:cs="Times New Roman"/>
      <w:color w:val="00000A"/>
      <w:kern w:val="1"/>
      <w:szCs w:val="20"/>
    </w:rPr>
  </w:style>
  <w:style w:type="character" w:customStyle="1" w:styleId="27">
    <w:name w:val="Основной текст с отступом 2 Знак"/>
    <w:basedOn w:val="a0"/>
    <w:link w:val="26"/>
    <w:semiHidden/>
    <w:rsid w:val="00A2727E"/>
    <w:rPr>
      <w:rFonts w:ascii="Calibri" w:eastAsia="Arial Unicode MS" w:hAnsi="Calibri" w:cs="Times New Roman"/>
      <w:color w:val="00000A"/>
      <w:kern w:val="1"/>
      <w:szCs w:val="20"/>
    </w:rPr>
  </w:style>
  <w:style w:type="character" w:customStyle="1" w:styleId="16">
    <w:name w:val="Сноска1"/>
    <w:rsid w:val="00A2727E"/>
    <w:rPr>
      <w:rFonts w:ascii="Times New Roman" w:hAnsi="Times New Roman"/>
      <w:vertAlign w:val="superscript"/>
    </w:rPr>
  </w:style>
  <w:style w:type="paragraph" w:customStyle="1" w:styleId="32">
    <w:name w:val="Заг 3"/>
    <w:basedOn w:val="a"/>
    <w:rsid w:val="00A2727E"/>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paragraph" w:customStyle="1" w:styleId="4">
    <w:name w:val="Заг 4"/>
    <w:basedOn w:val="32"/>
    <w:rsid w:val="00A2727E"/>
    <w:rPr>
      <w:b w:val="0"/>
      <w:bCs w:val="0"/>
    </w:rPr>
  </w:style>
  <w:style w:type="paragraph" w:customStyle="1" w:styleId="af1">
    <w:name w:val="Сноска"/>
    <w:basedOn w:val="ae"/>
    <w:rsid w:val="00A2727E"/>
    <w:pPr>
      <w:spacing w:line="174" w:lineRule="atLeast"/>
    </w:pPr>
    <w:rPr>
      <w:sz w:val="17"/>
      <w:szCs w:val="17"/>
    </w:rPr>
  </w:style>
  <w:style w:type="paragraph" w:customStyle="1" w:styleId="af2">
    <w:name w:val="Подзаг"/>
    <w:basedOn w:val="ae"/>
    <w:rsid w:val="00A2727E"/>
    <w:pPr>
      <w:spacing w:before="113" w:after="28"/>
      <w:jc w:val="center"/>
    </w:pPr>
    <w:rPr>
      <w:b/>
      <w:bCs/>
      <w:i/>
      <w:iCs/>
    </w:rPr>
  </w:style>
  <w:style w:type="character" w:customStyle="1" w:styleId="c12">
    <w:name w:val="c12"/>
    <w:basedOn w:val="a0"/>
    <w:rsid w:val="00A2727E"/>
    <w:rPr>
      <w:rFonts w:cs="Times New Roman"/>
    </w:rPr>
  </w:style>
  <w:style w:type="paragraph" w:customStyle="1" w:styleId="c11">
    <w:name w:val="c11"/>
    <w:basedOn w:val="a"/>
    <w:rsid w:val="00A27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rsid w:val="00A2727E"/>
    <w:pPr>
      <w:spacing w:after="0" w:line="240" w:lineRule="auto"/>
    </w:pPr>
    <w:rPr>
      <w:rFonts w:ascii="Calibri" w:eastAsia="Times New Roman" w:hAnsi="Calibri" w:cs="Calibri"/>
    </w:rPr>
  </w:style>
  <w:style w:type="paragraph" w:customStyle="1" w:styleId="Default">
    <w:name w:val="Default"/>
    <w:rsid w:val="00A272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A2727E"/>
    <w:rPr>
      <w:rFonts w:cs="Times New Roman"/>
    </w:rPr>
  </w:style>
  <w:style w:type="paragraph" w:styleId="af3">
    <w:name w:val="header"/>
    <w:basedOn w:val="a"/>
    <w:link w:val="af4"/>
    <w:rsid w:val="00A2727E"/>
    <w:pPr>
      <w:tabs>
        <w:tab w:val="center" w:pos="4677"/>
        <w:tab w:val="right" w:pos="9355"/>
      </w:tabs>
      <w:suppressAutoHyphens/>
    </w:pPr>
    <w:rPr>
      <w:rFonts w:ascii="Calibri" w:eastAsia="Arial Unicode MS" w:hAnsi="Calibri" w:cs="Times New Roman"/>
      <w:color w:val="00000A"/>
      <w:kern w:val="1"/>
      <w:szCs w:val="20"/>
    </w:rPr>
  </w:style>
  <w:style w:type="character" w:customStyle="1" w:styleId="af4">
    <w:name w:val="Верхний колонтитул Знак"/>
    <w:basedOn w:val="a0"/>
    <w:link w:val="af3"/>
    <w:rsid w:val="00A2727E"/>
    <w:rPr>
      <w:rFonts w:ascii="Calibri" w:eastAsia="Arial Unicode MS" w:hAnsi="Calibri" w:cs="Times New Roman"/>
      <w:color w:val="00000A"/>
      <w:kern w:val="1"/>
      <w:szCs w:val="20"/>
    </w:rPr>
  </w:style>
  <w:style w:type="paragraph" w:styleId="af5">
    <w:name w:val="footer"/>
    <w:basedOn w:val="a"/>
    <w:link w:val="af6"/>
    <w:rsid w:val="00A2727E"/>
    <w:pPr>
      <w:tabs>
        <w:tab w:val="center" w:pos="4677"/>
        <w:tab w:val="right" w:pos="9355"/>
      </w:tabs>
      <w:suppressAutoHyphens/>
    </w:pPr>
    <w:rPr>
      <w:rFonts w:ascii="Calibri" w:eastAsia="Arial Unicode MS" w:hAnsi="Calibri" w:cs="Times New Roman"/>
      <w:color w:val="00000A"/>
      <w:kern w:val="1"/>
      <w:szCs w:val="20"/>
    </w:rPr>
  </w:style>
  <w:style w:type="character" w:customStyle="1" w:styleId="af6">
    <w:name w:val="Нижний колонтитул Знак"/>
    <w:basedOn w:val="a0"/>
    <w:link w:val="af5"/>
    <w:rsid w:val="00A2727E"/>
    <w:rPr>
      <w:rFonts w:ascii="Calibri" w:eastAsia="Arial Unicode MS" w:hAnsi="Calibri" w:cs="Times New Roman"/>
      <w:color w:val="00000A"/>
      <w:kern w:val="1"/>
      <w:szCs w:val="20"/>
    </w:rPr>
  </w:style>
  <w:style w:type="paragraph" w:styleId="af7">
    <w:name w:val="Balloon Text"/>
    <w:basedOn w:val="a"/>
    <w:link w:val="af8"/>
    <w:semiHidden/>
    <w:rsid w:val="00A2727E"/>
    <w:pPr>
      <w:suppressAutoHyphens/>
      <w:spacing w:after="0" w:line="240" w:lineRule="auto"/>
    </w:pPr>
    <w:rPr>
      <w:rFonts w:ascii="Segoe UI" w:eastAsia="Arial Unicode MS" w:hAnsi="Segoe UI" w:cs="Times New Roman"/>
      <w:color w:val="00000A"/>
      <w:kern w:val="1"/>
      <w:sz w:val="18"/>
      <w:szCs w:val="20"/>
    </w:rPr>
  </w:style>
  <w:style w:type="character" w:customStyle="1" w:styleId="af8">
    <w:name w:val="Текст выноски Знак"/>
    <w:basedOn w:val="a0"/>
    <w:link w:val="af7"/>
    <w:semiHidden/>
    <w:rsid w:val="00A2727E"/>
    <w:rPr>
      <w:rFonts w:ascii="Segoe UI" w:eastAsia="Arial Unicode MS" w:hAnsi="Segoe UI" w:cs="Times New Roman"/>
      <w:color w:val="00000A"/>
      <w:kern w:val="1"/>
      <w:sz w:val="18"/>
      <w:szCs w:val="20"/>
    </w:rPr>
  </w:style>
  <w:style w:type="paragraph" w:customStyle="1" w:styleId="09PodZAG">
    <w:name w:val="09PodZAG_п/ж"/>
    <w:basedOn w:val="a"/>
    <w:rsid w:val="00A2727E"/>
    <w:pPr>
      <w:autoSpaceDE w:val="0"/>
      <w:autoSpaceDN w:val="0"/>
      <w:adjustRightInd w:val="0"/>
      <w:spacing w:after="113" w:line="240" w:lineRule="atLeast"/>
      <w:jc w:val="center"/>
      <w:textAlignment w:val="center"/>
    </w:pPr>
    <w:rPr>
      <w:rFonts w:ascii="FuturisC" w:eastAsia="Times New Roman" w:hAnsi="FuturisC" w:cs="FuturisC"/>
      <w:b/>
      <w:bCs/>
      <w:caps/>
      <w:color w:val="000000"/>
      <w:lang w:eastAsia="ru-RU"/>
    </w:rPr>
  </w:style>
  <w:style w:type="paragraph" w:customStyle="1" w:styleId="28">
    <w:name w:val="Без интервала2"/>
    <w:aliases w:val="основа"/>
    <w:rsid w:val="00A2727E"/>
    <w:pPr>
      <w:spacing w:after="0" w:line="240" w:lineRule="auto"/>
    </w:pPr>
    <w:rPr>
      <w:rFonts w:ascii="Calibri" w:eastAsia="Times New Roman" w:hAnsi="Calibri" w:cs="Times New Roman"/>
    </w:rPr>
  </w:style>
  <w:style w:type="paragraph" w:customStyle="1" w:styleId="af9">
    <w:name w:val="А ОСН ТЕКСТ"/>
    <w:basedOn w:val="a"/>
    <w:link w:val="afa"/>
    <w:rsid w:val="00A2727E"/>
    <w:pPr>
      <w:spacing w:after="0" w:line="360" w:lineRule="auto"/>
      <w:ind w:firstLine="454"/>
      <w:jc w:val="both"/>
    </w:pPr>
    <w:rPr>
      <w:rFonts w:ascii="Times New Roman" w:eastAsia="Arial Unicode MS" w:hAnsi="Times New Roman" w:cs="Times New Roman"/>
      <w:caps/>
      <w:color w:val="000000"/>
      <w:kern w:val="1"/>
      <w:sz w:val="28"/>
      <w:szCs w:val="20"/>
    </w:rPr>
  </w:style>
  <w:style w:type="character" w:customStyle="1" w:styleId="afa">
    <w:name w:val="А ОСН ТЕКСТ Знак"/>
    <w:link w:val="af9"/>
    <w:locked/>
    <w:rsid w:val="00A2727E"/>
    <w:rPr>
      <w:rFonts w:ascii="Times New Roman" w:eastAsia="Arial Unicode MS" w:hAnsi="Times New Roman" w:cs="Times New Roman"/>
      <w:caps/>
      <w:color w:val="000000"/>
      <w:kern w:val="1"/>
      <w:sz w:val="28"/>
      <w:szCs w:val="20"/>
    </w:rPr>
  </w:style>
  <w:style w:type="paragraph" w:customStyle="1" w:styleId="Standard">
    <w:name w:val="Standard"/>
    <w:link w:val="Standard1"/>
    <w:rsid w:val="00A2727E"/>
    <w:pPr>
      <w:widowControl w:val="0"/>
      <w:suppressAutoHyphens/>
      <w:autoSpaceDN w:val="0"/>
      <w:spacing w:after="0" w:line="240" w:lineRule="auto"/>
      <w:textAlignment w:val="baseline"/>
    </w:pPr>
    <w:rPr>
      <w:rFonts w:ascii="Arial" w:eastAsia="SimSun" w:hAnsi="Arial" w:cs="Times New Roman"/>
      <w:kern w:val="3"/>
      <w:sz w:val="24"/>
      <w:szCs w:val="20"/>
      <w:lang w:eastAsia="zh-CN"/>
    </w:rPr>
  </w:style>
  <w:style w:type="paragraph" w:customStyle="1" w:styleId="Footnote">
    <w:name w:val="Footnote"/>
    <w:basedOn w:val="Standard"/>
    <w:rsid w:val="00A2727E"/>
    <w:pPr>
      <w:widowControl/>
      <w:suppressLineNumbers/>
      <w:autoSpaceDN/>
      <w:spacing w:line="360" w:lineRule="auto"/>
      <w:ind w:left="283" w:hanging="283"/>
      <w:jc w:val="both"/>
    </w:pPr>
    <w:rPr>
      <w:rFonts w:ascii="Times New Roman" w:eastAsia="Times New Roman" w:hAnsi="Times New Roman"/>
      <w:kern w:val="1"/>
      <w:sz w:val="20"/>
      <w:lang w:eastAsia="ar-SA"/>
    </w:rPr>
  </w:style>
  <w:style w:type="character" w:customStyle="1" w:styleId="29">
    <w:name w:val="Знак сноски2"/>
    <w:rsid w:val="00A2727E"/>
    <w:rPr>
      <w:vertAlign w:val="superscript"/>
    </w:rPr>
  </w:style>
  <w:style w:type="character" w:customStyle="1" w:styleId="18">
    <w:name w:val="Основной текст + Курсив1"/>
    <w:rsid w:val="00A2727E"/>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A2727E"/>
    <w:pPr>
      <w:suppressAutoHyphens/>
      <w:autoSpaceDE w:val="0"/>
      <w:spacing w:after="0" w:line="180" w:lineRule="atLeast"/>
      <w:jc w:val="both"/>
      <w:textAlignment w:val="center"/>
    </w:pPr>
    <w:rPr>
      <w:rFonts w:ascii="PragmaticaC" w:eastAsia="Times New Roman" w:hAnsi="PragmaticaC" w:cs="PragmaticaC"/>
      <w:color w:val="000000"/>
      <w:sz w:val="16"/>
      <w:szCs w:val="16"/>
      <w:lang w:eastAsia="ar-SA"/>
    </w:rPr>
  </w:style>
  <w:style w:type="character" w:customStyle="1" w:styleId="19">
    <w:name w:val="Текст сноски Знак1"/>
    <w:rsid w:val="00A2727E"/>
    <w:rPr>
      <w:caps/>
      <w:lang w:eastAsia="ar-SA" w:bidi="ar-SA"/>
    </w:rPr>
  </w:style>
  <w:style w:type="character" w:customStyle="1" w:styleId="afb">
    <w:name w:val="Сноска_"/>
    <w:rsid w:val="00A2727E"/>
    <w:rPr>
      <w:sz w:val="16"/>
    </w:rPr>
  </w:style>
  <w:style w:type="character" w:customStyle="1" w:styleId="CenturySchoolbook">
    <w:name w:val="Сноска + Century Schoolbook"/>
    <w:aliases w:val="9 pt,Курсив,Основной текст + Полужирный26"/>
    <w:semiHidden/>
    <w:rsid w:val="00A2727E"/>
    <w:rPr>
      <w:rFonts w:ascii="Century Schoolbook" w:hAnsi="Century Schoolbook"/>
      <w:i/>
      <w:sz w:val="18"/>
    </w:rPr>
  </w:style>
  <w:style w:type="character" w:customStyle="1" w:styleId="210">
    <w:name w:val="Основной текст + Полужирный21"/>
    <w:rsid w:val="00A2727E"/>
    <w:rPr>
      <w:rFonts w:ascii="Times New Roman" w:hAnsi="Times New Roman"/>
      <w:b/>
      <w:spacing w:val="0"/>
      <w:sz w:val="22"/>
    </w:rPr>
  </w:style>
  <w:style w:type="character" w:customStyle="1" w:styleId="200">
    <w:name w:val="Основной текст + Полужирный20"/>
    <w:aliases w:val="Курсив17"/>
    <w:rsid w:val="00A2727E"/>
    <w:rPr>
      <w:rFonts w:ascii="Times New Roman" w:hAnsi="Times New Roman"/>
      <w:b/>
      <w:i/>
      <w:spacing w:val="0"/>
      <w:sz w:val="22"/>
    </w:rPr>
  </w:style>
  <w:style w:type="character" w:customStyle="1" w:styleId="33">
    <w:name w:val="Основной текст + Курсив3"/>
    <w:rsid w:val="00A2727E"/>
    <w:rPr>
      <w:rFonts w:ascii="Times New Roman" w:hAnsi="Times New Roman"/>
      <w:i/>
      <w:spacing w:val="0"/>
      <w:sz w:val="22"/>
    </w:rPr>
  </w:style>
  <w:style w:type="character" w:customStyle="1" w:styleId="111">
    <w:name w:val="Основной текст (11) + Не курсив"/>
    <w:rsid w:val="00A2727E"/>
    <w:rPr>
      <w:rFonts w:ascii="Times New Roman" w:hAnsi="Times New Roman"/>
      <w:b/>
      <w:i/>
      <w:spacing w:val="0"/>
      <w:sz w:val="22"/>
    </w:rPr>
  </w:style>
  <w:style w:type="character" w:customStyle="1" w:styleId="1116">
    <w:name w:val="Основной текст (11)16"/>
    <w:rsid w:val="00A2727E"/>
    <w:rPr>
      <w:rFonts w:ascii="Times New Roman" w:hAnsi="Times New Roman"/>
      <w:b/>
      <w:i/>
      <w:spacing w:val="0"/>
      <w:sz w:val="22"/>
    </w:rPr>
  </w:style>
  <w:style w:type="character" w:customStyle="1" w:styleId="Standard1">
    <w:name w:val="Standard Знак1"/>
    <w:link w:val="Standard"/>
    <w:locked/>
    <w:rsid w:val="00A2727E"/>
    <w:rPr>
      <w:rFonts w:ascii="Arial" w:eastAsia="SimSun" w:hAnsi="Arial" w:cs="Times New Roman"/>
      <w:kern w:val="3"/>
      <w:sz w:val="24"/>
      <w:szCs w:val="20"/>
      <w:lang w:eastAsia="zh-CN"/>
    </w:rPr>
  </w:style>
  <w:style w:type="character" w:customStyle="1" w:styleId="afc">
    <w:name w:val="Основной текст + Полужирный"/>
    <w:semiHidden/>
    <w:rsid w:val="00A2727E"/>
    <w:rPr>
      <w:rFonts w:ascii="Century Schoolbook" w:hAnsi="Century Schoolbook"/>
      <w:b/>
      <w:sz w:val="24"/>
    </w:rPr>
  </w:style>
  <w:style w:type="character" w:styleId="afd">
    <w:name w:val="annotation reference"/>
    <w:basedOn w:val="a0"/>
    <w:semiHidden/>
    <w:rsid w:val="00A2727E"/>
    <w:rPr>
      <w:sz w:val="16"/>
    </w:rPr>
  </w:style>
  <w:style w:type="paragraph" w:customStyle="1" w:styleId="WW-12">
    <w:name w:val="WW-????????12"/>
    <w:basedOn w:val="a"/>
    <w:rsid w:val="00A2727E"/>
    <w:pPr>
      <w:widowControl w:val="0"/>
      <w:suppressAutoHyphens/>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kern w:val="1"/>
      <w:sz w:val="21"/>
      <w:szCs w:val="20"/>
      <w:lang w:eastAsia="ru-RU"/>
    </w:rPr>
  </w:style>
  <w:style w:type="paragraph" w:customStyle="1" w:styleId="afe">
    <w:name w:val="??????"/>
    <w:basedOn w:val="WW-12"/>
    <w:rsid w:val="00A2727E"/>
    <w:pPr>
      <w:ind w:firstLine="244"/>
    </w:pPr>
  </w:style>
  <w:style w:type="character" w:customStyle="1" w:styleId="Standard0">
    <w:name w:val="Standard Знак"/>
    <w:rsid w:val="00A2727E"/>
    <w:rPr>
      <w:rFonts w:ascii="Times New Roman" w:hAnsi="Times New Roman"/>
      <w:kern w:val="3"/>
      <w:sz w:val="24"/>
    </w:rPr>
  </w:style>
  <w:style w:type="paragraph" w:styleId="aff">
    <w:name w:val="Block Text"/>
    <w:basedOn w:val="a"/>
    <w:semiHidden/>
    <w:rsid w:val="00A2727E"/>
    <w:pPr>
      <w:widowControl w:val="0"/>
      <w:autoSpaceDE w:val="0"/>
      <w:autoSpaceDN w:val="0"/>
      <w:adjustRightInd w:val="0"/>
      <w:spacing w:after="0" w:line="240" w:lineRule="auto"/>
      <w:ind w:left="144" w:right="720" w:firstLine="576"/>
      <w:jc w:val="both"/>
    </w:pPr>
    <w:rPr>
      <w:rFonts w:ascii="Times New Roman" w:eastAsia="Times New Roman" w:hAnsi="Times New Roman" w:cs="Times New Roman"/>
      <w:sz w:val="24"/>
      <w:szCs w:val="24"/>
      <w:lang w:eastAsia="ru-RU"/>
    </w:rPr>
  </w:style>
  <w:style w:type="character" w:customStyle="1" w:styleId="34">
    <w:name w:val="Основной текст + Полужирный3"/>
    <w:aliases w:val="Курсив7"/>
    <w:rsid w:val="00A2727E"/>
    <w:rPr>
      <w:rFonts w:ascii="Times New Roman" w:hAnsi="Times New Roman"/>
      <w:b/>
      <w:i/>
      <w:spacing w:val="0"/>
      <w:sz w:val="22"/>
    </w:rPr>
  </w:style>
  <w:style w:type="character" w:customStyle="1" w:styleId="527">
    <w:name w:val="Заголовок №527"/>
    <w:rsid w:val="00A2727E"/>
    <w:rPr>
      <w:rFonts w:ascii="Times New Roman" w:hAnsi="Times New Roman"/>
      <w:i/>
      <w:spacing w:val="0"/>
      <w:sz w:val="22"/>
    </w:rPr>
  </w:style>
  <w:style w:type="character" w:customStyle="1" w:styleId="51">
    <w:name w:val="Заголовок №5 + Не полужирный1"/>
    <w:aliases w:val="Не курсив9"/>
    <w:rsid w:val="00A2727E"/>
    <w:rPr>
      <w:rFonts w:ascii="Times New Roman" w:hAnsi="Times New Roman"/>
      <w:i/>
      <w:spacing w:val="0"/>
      <w:sz w:val="22"/>
    </w:rPr>
  </w:style>
  <w:style w:type="character" w:customStyle="1" w:styleId="submenu-table">
    <w:name w:val="submenu-table"/>
    <w:basedOn w:val="a0"/>
    <w:rsid w:val="00A2727E"/>
    <w:rPr>
      <w:rFonts w:cs="Times New Roman"/>
    </w:rPr>
  </w:style>
  <w:style w:type="character" w:styleId="aff0">
    <w:name w:val="Emphasis"/>
    <w:basedOn w:val="a0"/>
    <w:qFormat/>
    <w:rsid w:val="00A2727E"/>
    <w:rPr>
      <w:rFonts w:cs="Times New Roman"/>
      <w:i/>
      <w:iCs/>
    </w:rPr>
  </w:style>
  <w:style w:type="paragraph" w:customStyle="1" w:styleId="21">
    <w:name w:val="Средняя сетка 21"/>
    <w:basedOn w:val="a"/>
    <w:rsid w:val="00A2727E"/>
    <w:pPr>
      <w:numPr>
        <w:numId w:val="30"/>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
    <w:name w:val="Основной Знак"/>
    <w:link w:val="ae"/>
    <w:locked/>
    <w:rsid w:val="00A2727E"/>
    <w:rPr>
      <w:rFonts w:ascii="NewtonCSanPin" w:eastAsia="Times New Roman" w:hAnsi="NewtonCSanPin" w:cs="Times New Roman"/>
      <w:color w:val="000000"/>
      <w:sz w:val="21"/>
      <w:szCs w:val="20"/>
    </w:rPr>
  </w:style>
  <w:style w:type="paragraph" w:styleId="aff1">
    <w:name w:val="Title"/>
    <w:basedOn w:val="a"/>
    <w:next w:val="a"/>
    <w:link w:val="aff2"/>
    <w:qFormat/>
    <w:rsid w:val="00A2727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2">
    <w:name w:val="Название Знак"/>
    <w:basedOn w:val="a0"/>
    <w:link w:val="aff1"/>
    <w:rsid w:val="00A2727E"/>
    <w:rPr>
      <w:rFonts w:ascii="Cambria" w:eastAsia="Times New Roman" w:hAnsi="Cambria" w:cs="Times New Roman"/>
      <w:b/>
      <w:bCs/>
      <w:kern w:val="28"/>
      <w:sz w:val="32"/>
      <w:szCs w:val="32"/>
      <w:lang w:eastAsia="ru-RU"/>
    </w:rPr>
  </w:style>
  <w:style w:type="paragraph" w:styleId="aff3">
    <w:name w:val="No Spacing"/>
    <w:uiPriority w:val="1"/>
    <w:qFormat/>
    <w:rsid w:val="00A2727E"/>
    <w:pPr>
      <w:spacing w:after="0" w:line="240" w:lineRule="auto"/>
    </w:pPr>
    <w:rPr>
      <w:rFonts w:ascii="Calibri" w:eastAsia="Times New Roman" w:hAnsi="Calibri" w:cs="Times New Roman"/>
      <w:lang w:eastAsia="ru-RU"/>
    </w:rPr>
  </w:style>
  <w:style w:type="paragraph" w:styleId="aff4">
    <w:name w:val="List Paragraph"/>
    <w:basedOn w:val="a"/>
    <w:uiPriority w:val="34"/>
    <w:qFormat/>
    <w:rsid w:val="00A2727E"/>
    <w:pPr>
      <w:suppressAutoHyphens/>
      <w:ind w:left="720"/>
      <w:contextualSpacing/>
    </w:pPr>
    <w:rPr>
      <w:rFonts w:ascii="Calibri" w:eastAsia="Arial Unicode MS" w:hAnsi="Calibri" w:cs="Calibri"/>
      <w:color w:val="00000A"/>
      <w:kern w:val="1"/>
    </w:rPr>
  </w:style>
  <w:style w:type="table" w:customStyle="1" w:styleId="1a">
    <w:name w:val="Сетка таблицы1"/>
    <w:basedOn w:val="a1"/>
    <w:next w:val="aff5"/>
    <w:uiPriority w:val="59"/>
    <w:rsid w:val="00A2727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5">
    <w:name w:val="Table Grid"/>
    <w:basedOn w:val="a1"/>
    <w:uiPriority w:val="59"/>
    <w:rsid w:val="00A27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79FDF-C7BC-41F0-84C0-154CEBAA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37865</Words>
  <Characters>215833</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User</cp:lastModifiedBy>
  <cp:revision>2</cp:revision>
  <dcterms:created xsi:type="dcterms:W3CDTF">2018-04-20T13:42:00Z</dcterms:created>
  <dcterms:modified xsi:type="dcterms:W3CDTF">2018-04-20T13:42:00Z</dcterms:modified>
</cp:coreProperties>
</file>